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CE1C8" w14:textId="587A8041" w:rsidR="00503E5E" w:rsidRPr="004E45F2" w:rsidRDefault="00503E5E" w:rsidP="008F4C27">
      <w:pPr>
        <w:pBdr>
          <w:top w:val="double" w:sz="4" w:space="1" w:color="auto"/>
          <w:left w:val="double" w:sz="4" w:space="4" w:color="auto"/>
          <w:bottom w:val="double" w:sz="4" w:space="1" w:color="auto"/>
          <w:right w:val="double" w:sz="4" w:space="4" w:color="auto"/>
        </w:pBd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right" w:pos="9071"/>
        </w:tabs>
        <w:ind w:left="284" w:hanging="284"/>
        <w:jc w:val="right"/>
        <w:rPr>
          <w:rFonts w:asciiTheme="majorHAnsi" w:eastAsia="Times New Roman" w:hAnsiTheme="majorHAnsi"/>
          <w:b/>
          <w:bCs/>
          <w:kern w:val="0"/>
          <w:sz w:val="20"/>
          <w:szCs w:val="20"/>
          <w:lang w:eastAsia="en-US"/>
        </w:rPr>
      </w:pPr>
      <w:bookmarkStart w:id="0" w:name="_Hlk85304360"/>
      <w:r w:rsidRPr="004E45F2">
        <w:rPr>
          <w:rFonts w:asciiTheme="majorHAnsi" w:eastAsia="Times New Roman" w:hAnsiTheme="majorHAnsi"/>
          <w:b/>
          <w:bCs/>
          <w:kern w:val="0"/>
          <w:sz w:val="20"/>
          <w:szCs w:val="20"/>
          <w:lang w:eastAsia="en-US"/>
        </w:rPr>
        <w:t>21-</w:t>
      </w:r>
      <w:r w:rsidR="00C767F0" w:rsidRPr="004E45F2">
        <w:rPr>
          <w:rFonts w:asciiTheme="majorHAnsi" w:eastAsia="Times New Roman" w:hAnsiTheme="majorHAnsi"/>
          <w:b/>
          <w:bCs/>
          <w:kern w:val="0"/>
          <w:sz w:val="20"/>
          <w:szCs w:val="20"/>
          <w:lang w:eastAsia="en-US"/>
        </w:rPr>
        <w:t>14</w:t>
      </w:r>
      <w:r w:rsidRPr="004E45F2">
        <w:rPr>
          <w:rFonts w:asciiTheme="majorHAnsi" w:eastAsia="Times New Roman" w:hAnsiTheme="majorHAnsi"/>
          <w:b/>
          <w:bCs/>
          <w:kern w:val="0"/>
          <w:sz w:val="20"/>
          <w:szCs w:val="20"/>
          <w:lang w:eastAsia="en-US"/>
        </w:rPr>
        <w:tab/>
      </w:r>
      <w:r w:rsidRPr="004E45F2">
        <w:rPr>
          <w:rFonts w:asciiTheme="majorHAnsi" w:eastAsia="Times New Roman" w:hAnsiTheme="majorHAnsi"/>
          <w:b/>
          <w:bCs/>
          <w:kern w:val="0"/>
          <w:sz w:val="20"/>
          <w:szCs w:val="20"/>
          <w:lang w:eastAsia="en-US"/>
        </w:rPr>
        <w:tab/>
      </w:r>
      <w:r w:rsidRPr="004E45F2">
        <w:rPr>
          <w:rFonts w:asciiTheme="majorHAnsi" w:eastAsia="Times New Roman" w:hAnsiTheme="majorHAnsi"/>
          <w:b/>
          <w:bCs/>
          <w:kern w:val="0"/>
          <w:sz w:val="20"/>
          <w:szCs w:val="20"/>
          <w:lang w:eastAsia="en-US"/>
        </w:rPr>
        <w:tab/>
      </w:r>
      <w:r w:rsidRPr="004E45F2">
        <w:rPr>
          <w:rFonts w:asciiTheme="majorHAnsi" w:eastAsia="Times New Roman" w:hAnsiTheme="majorHAnsi"/>
          <w:b/>
          <w:bCs/>
          <w:kern w:val="0"/>
          <w:sz w:val="20"/>
          <w:szCs w:val="20"/>
          <w:lang w:eastAsia="en-US"/>
        </w:rPr>
        <w:tab/>
      </w:r>
      <w:r w:rsidRPr="004E45F2">
        <w:rPr>
          <w:rFonts w:asciiTheme="majorHAnsi" w:eastAsia="Times New Roman" w:hAnsiTheme="majorHAnsi"/>
          <w:b/>
          <w:bCs/>
          <w:kern w:val="0"/>
          <w:sz w:val="20"/>
          <w:szCs w:val="20"/>
          <w:lang w:eastAsia="en-US"/>
        </w:rPr>
        <w:tab/>
      </w:r>
      <w:r w:rsidRPr="004E45F2">
        <w:rPr>
          <w:rFonts w:asciiTheme="majorHAnsi" w:eastAsia="Times New Roman" w:hAnsiTheme="majorHAnsi"/>
          <w:b/>
          <w:bCs/>
          <w:kern w:val="0"/>
          <w:sz w:val="20"/>
          <w:szCs w:val="20"/>
          <w:lang w:eastAsia="en-US"/>
        </w:rPr>
        <w:tab/>
      </w:r>
      <w:r w:rsidRPr="004E45F2">
        <w:rPr>
          <w:rFonts w:asciiTheme="majorHAnsi" w:eastAsia="Times New Roman" w:hAnsiTheme="majorHAnsi"/>
          <w:b/>
          <w:bCs/>
          <w:kern w:val="0"/>
          <w:sz w:val="20"/>
          <w:szCs w:val="20"/>
          <w:lang w:eastAsia="en-US"/>
        </w:rPr>
        <w:tab/>
      </w:r>
      <w:r w:rsidRPr="004E45F2">
        <w:rPr>
          <w:rFonts w:asciiTheme="majorHAnsi" w:eastAsia="Times New Roman" w:hAnsiTheme="majorHAnsi"/>
          <w:b/>
          <w:bCs/>
          <w:kern w:val="0"/>
          <w:sz w:val="20"/>
          <w:szCs w:val="20"/>
          <w:lang w:eastAsia="en-US"/>
        </w:rPr>
        <w:tab/>
      </w:r>
      <w:r w:rsidRPr="004E45F2">
        <w:rPr>
          <w:rFonts w:asciiTheme="majorHAnsi" w:eastAsia="Times New Roman" w:hAnsiTheme="majorHAnsi"/>
          <w:b/>
          <w:bCs/>
          <w:kern w:val="0"/>
          <w:sz w:val="20"/>
          <w:szCs w:val="20"/>
          <w:lang w:eastAsia="en-US"/>
        </w:rPr>
        <w:tab/>
      </w:r>
      <w:r w:rsidRPr="004E45F2">
        <w:rPr>
          <w:rFonts w:asciiTheme="majorHAnsi" w:eastAsia="Times New Roman" w:hAnsiTheme="majorHAnsi"/>
          <w:b/>
          <w:bCs/>
          <w:kern w:val="0"/>
          <w:sz w:val="20"/>
          <w:szCs w:val="20"/>
          <w:lang w:eastAsia="en-US"/>
        </w:rPr>
        <w:tab/>
      </w:r>
      <w:r w:rsidRPr="004E45F2">
        <w:rPr>
          <w:rFonts w:asciiTheme="majorHAnsi" w:eastAsia="Times New Roman" w:hAnsiTheme="majorHAnsi"/>
          <w:b/>
          <w:bCs/>
          <w:kern w:val="0"/>
          <w:sz w:val="20"/>
          <w:szCs w:val="20"/>
          <w:lang w:eastAsia="en-US"/>
        </w:rPr>
        <w:tab/>
      </w:r>
      <w:r w:rsidRPr="004E45F2">
        <w:rPr>
          <w:rFonts w:asciiTheme="majorHAnsi" w:eastAsia="Times New Roman" w:hAnsiTheme="majorHAnsi"/>
          <w:b/>
          <w:bCs/>
          <w:kern w:val="0"/>
          <w:sz w:val="20"/>
          <w:szCs w:val="20"/>
          <w:lang w:eastAsia="en-US"/>
        </w:rPr>
        <w:tab/>
      </w:r>
      <w:r w:rsidR="00020281" w:rsidRPr="004E45F2">
        <w:rPr>
          <w:rFonts w:asciiTheme="majorHAnsi" w:eastAsia="Times New Roman" w:hAnsiTheme="majorHAnsi"/>
          <w:b/>
          <w:bCs/>
          <w:kern w:val="0"/>
          <w:sz w:val="20"/>
          <w:szCs w:val="20"/>
          <w:lang w:eastAsia="en-US"/>
        </w:rPr>
        <w:t>GEN</w:t>
      </w:r>
    </w:p>
    <w:p w14:paraId="532A5206" w14:textId="19931374" w:rsidR="00716404" w:rsidRPr="004E45F2" w:rsidRDefault="00B71274" w:rsidP="00503E5E">
      <w:pPr>
        <w:pBdr>
          <w:top w:val="double" w:sz="4" w:space="1" w:color="auto"/>
          <w:left w:val="double" w:sz="4" w:space="4" w:color="auto"/>
          <w:bottom w:val="double" w:sz="4" w:space="1" w:color="auto"/>
          <w:right w:val="double" w:sz="4" w:space="4" w:color="auto"/>
        </w:pBd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right" w:pos="9071"/>
        </w:tabs>
        <w:ind w:left="284" w:hanging="284"/>
        <w:jc w:val="center"/>
        <w:rPr>
          <w:rFonts w:asciiTheme="majorHAnsi" w:eastAsia="Times New Roman" w:hAnsiTheme="majorHAnsi"/>
          <w:b/>
          <w:bCs/>
          <w:kern w:val="0"/>
          <w:sz w:val="20"/>
          <w:szCs w:val="20"/>
          <w:lang w:eastAsia="en-US"/>
        </w:rPr>
      </w:pPr>
      <w:r w:rsidRPr="004E45F2">
        <w:rPr>
          <w:rFonts w:asciiTheme="majorHAnsi" w:eastAsia="Times New Roman" w:hAnsiTheme="majorHAnsi"/>
          <w:b/>
          <w:bCs/>
          <w:kern w:val="0"/>
          <w:sz w:val="20"/>
          <w:szCs w:val="20"/>
          <w:lang w:eastAsia="en-US"/>
        </w:rPr>
        <w:t>RECOMMENDATION</w:t>
      </w:r>
      <w:r w:rsidR="005A0E7C" w:rsidRPr="004E45F2">
        <w:rPr>
          <w:rFonts w:asciiTheme="majorHAnsi" w:eastAsia="Times New Roman" w:hAnsiTheme="majorHAnsi"/>
          <w:b/>
          <w:bCs/>
          <w:kern w:val="0"/>
          <w:sz w:val="20"/>
          <w:szCs w:val="20"/>
          <w:lang w:eastAsia="en-US"/>
        </w:rPr>
        <w:t xml:space="preserve"> BY ICCAT</w:t>
      </w:r>
      <w:r w:rsidRPr="004E45F2">
        <w:rPr>
          <w:rFonts w:asciiTheme="majorHAnsi" w:eastAsia="Times New Roman" w:hAnsiTheme="majorHAnsi"/>
          <w:b/>
          <w:bCs/>
          <w:kern w:val="0"/>
          <w:sz w:val="20"/>
          <w:szCs w:val="20"/>
          <w:lang w:eastAsia="en-US"/>
        </w:rPr>
        <w:t xml:space="preserve"> AMENDING </w:t>
      </w:r>
      <w:r w:rsidR="00AB7026" w:rsidRPr="004E45F2">
        <w:rPr>
          <w:rFonts w:asciiTheme="majorHAnsi" w:eastAsia="Times New Roman" w:hAnsiTheme="majorHAnsi"/>
          <w:b/>
          <w:bCs/>
          <w:kern w:val="0"/>
          <w:sz w:val="20"/>
          <w:szCs w:val="20"/>
          <w:lang w:eastAsia="en-US"/>
        </w:rPr>
        <w:t>RECOMMENDATION</w:t>
      </w:r>
      <w:r w:rsidR="00AB7026" w:rsidRPr="004E45F2">
        <w:rPr>
          <w:rFonts w:asciiTheme="majorHAnsi" w:eastAsia="Times New Roman" w:hAnsiTheme="majorHAnsi"/>
          <w:b/>
          <w:bCs/>
          <w:spacing w:val="1"/>
          <w:kern w:val="0"/>
          <w:sz w:val="20"/>
          <w:szCs w:val="20"/>
          <w:lang w:eastAsia="en-US"/>
        </w:rPr>
        <w:t xml:space="preserve"> </w:t>
      </w:r>
      <w:r w:rsidR="00E406F0" w:rsidRPr="004E45F2">
        <w:rPr>
          <w:rFonts w:asciiTheme="majorHAnsi" w:eastAsia="Times New Roman" w:hAnsiTheme="majorHAnsi"/>
          <w:b/>
          <w:bCs/>
          <w:spacing w:val="1"/>
          <w:kern w:val="0"/>
          <w:sz w:val="20"/>
          <w:szCs w:val="20"/>
          <w:lang w:eastAsia="en-US"/>
        </w:rPr>
        <w:t>13-13</w:t>
      </w:r>
      <w:r w:rsidR="00AB7026" w:rsidRPr="004E45F2">
        <w:rPr>
          <w:rFonts w:asciiTheme="majorHAnsi" w:eastAsia="Times New Roman" w:hAnsiTheme="majorHAnsi"/>
          <w:b/>
          <w:bCs/>
          <w:spacing w:val="-1"/>
          <w:kern w:val="0"/>
          <w:sz w:val="20"/>
          <w:szCs w:val="20"/>
          <w:lang w:eastAsia="en-US"/>
        </w:rPr>
        <w:t xml:space="preserve"> </w:t>
      </w:r>
      <w:r w:rsidR="00AB7026" w:rsidRPr="004E45F2">
        <w:rPr>
          <w:rFonts w:asciiTheme="majorHAnsi" w:eastAsia="Times New Roman" w:hAnsiTheme="majorHAnsi"/>
          <w:b/>
          <w:bCs/>
          <w:kern w:val="0"/>
          <w:sz w:val="20"/>
          <w:szCs w:val="20"/>
          <w:lang w:eastAsia="en-US"/>
        </w:rPr>
        <w:t>C</w:t>
      </w:r>
      <w:r w:rsidR="00AB7026" w:rsidRPr="004E45F2">
        <w:rPr>
          <w:rFonts w:asciiTheme="majorHAnsi" w:eastAsia="Times New Roman" w:hAnsiTheme="majorHAnsi"/>
          <w:b/>
          <w:bCs/>
          <w:spacing w:val="-1"/>
          <w:kern w:val="0"/>
          <w:sz w:val="20"/>
          <w:szCs w:val="20"/>
          <w:lang w:eastAsia="en-US"/>
        </w:rPr>
        <w:t>O</w:t>
      </w:r>
      <w:r w:rsidR="00AB7026" w:rsidRPr="004E45F2">
        <w:rPr>
          <w:rFonts w:asciiTheme="majorHAnsi" w:eastAsia="Times New Roman" w:hAnsiTheme="majorHAnsi"/>
          <w:b/>
          <w:bCs/>
          <w:kern w:val="0"/>
          <w:sz w:val="20"/>
          <w:szCs w:val="20"/>
          <w:lang w:eastAsia="en-US"/>
        </w:rPr>
        <w:t>NC</w:t>
      </w:r>
      <w:r w:rsidR="00AB7026" w:rsidRPr="004E45F2">
        <w:rPr>
          <w:rFonts w:asciiTheme="majorHAnsi" w:eastAsia="Times New Roman" w:hAnsiTheme="majorHAnsi"/>
          <w:b/>
          <w:bCs/>
          <w:spacing w:val="-2"/>
          <w:kern w:val="0"/>
          <w:sz w:val="20"/>
          <w:szCs w:val="20"/>
          <w:lang w:eastAsia="en-US"/>
        </w:rPr>
        <w:t>E</w:t>
      </w:r>
      <w:r w:rsidR="00AB7026" w:rsidRPr="004E45F2">
        <w:rPr>
          <w:rFonts w:asciiTheme="majorHAnsi" w:eastAsia="Times New Roman" w:hAnsiTheme="majorHAnsi"/>
          <w:b/>
          <w:bCs/>
          <w:kern w:val="0"/>
          <w:sz w:val="20"/>
          <w:szCs w:val="20"/>
          <w:lang w:eastAsia="en-US"/>
        </w:rPr>
        <w:t>R</w:t>
      </w:r>
      <w:r w:rsidR="00AB7026" w:rsidRPr="004E45F2">
        <w:rPr>
          <w:rFonts w:asciiTheme="majorHAnsi" w:eastAsia="Times New Roman" w:hAnsiTheme="majorHAnsi"/>
          <w:b/>
          <w:bCs/>
          <w:spacing w:val="-1"/>
          <w:kern w:val="0"/>
          <w:sz w:val="20"/>
          <w:szCs w:val="20"/>
          <w:lang w:eastAsia="en-US"/>
        </w:rPr>
        <w:t>N</w:t>
      </w:r>
      <w:r w:rsidR="00AB7026" w:rsidRPr="004E45F2">
        <w:rPr>
          <w:rFonts w:asciiTheme="majorHAnsi" w:eastAsia="Times New Roman" w:hAnsiTheme="majorHAnsi"/>
          <w:b/>
          <w:bCs/>
          <w:kern w:val="0"/>
          <w:sz w:val="20"/>
          <w:szCs w:val="20"/>
          <w:lang w:eastAsia="en-US"/>
        </w:rPr>
        <w:t>ING</w:t>
      </w:r>
      <w:r w:rsidR="00AB7026" w:rsidRPr="004E45F2">
        <w:rPr>
          <w:rFonts w:asciiTheme="majorHAnsi" w:eastAsia="Times New Roman" w:hAnsiTheme="majorHAnsi"/>
          <w:b/>
          <w:bCs/>
          <w:spacing w:val="-1"/>
          <w:kern w:val="0"/>
          <w:sz w:val="20"/>
          <w:szCs w:val="20"/>
          <w:lang w:eastAsia="en-US"/>
        </w:rPr>
        <w:t xml:space="preserve"> </w:t>
      </w:r>
      <w:r w:rsidR="00AB7026" w:rsidRPr="004E45F2">
        <w:rPr>
          <w:rFonts w:asciiTheme="majorHAnsi" w:eastAsia="Times New Roman" w:hAnsiTheme="majorHAnsi"/>
          <w:b/>
          <w:bCs/>
          <w:kern w:val="0"/>
          <w:sz w:val="20"/>
          <w:szCs w:val="20"/>
          <w:lang w:eastAsia="en-US"/>
        </w:rPr>
        <w:t>THE ESTA</w:t>
      </w:r>
      <w:r w:rsidR="00AB7026" w:rsidRPr="004E45F2">
        <w:rPr>
          <w:rFonts w:asciiTheme="majorHAnsi" w:eastAsia="Times New Roman" w:hAnsiTheme="majorHAnsi"/>
          <w:b/>
          <w:bCs/>
          <w:spacing w:val="-2"/>
          <w:kern w:val="0"/>
          <w:sz w:val="20"/>
          <w:szCs w:val="20"/>
          <w:lang w:eastAsia="en-US"/>
        </w:rPr>
        <w:t>B</w:t>
      </w:r>
      <w:r w:rsidR="00AB7026" w:rsidRPr="004E45F2">
        <w:rPr>
          <w:rFonts w:asciiTheme="majorHAnsi" w:eastAsia="Times New Roman" w:hAnsiTheme="majorHAnsi"/>
          <w:b/>
          <w:bCs/>
          <w:kern w:val="0"/>
          <w:sz w:val="20"/>
          <w:szCs w:val="20"/>
          <w:lang w:eastAsia="en-US"/>
        </w:rPr>
        <w:t>LISHM</w:t>
      </w:r>
      <w:r w:rsidR="00AB7026" w:rsidRPr="004E45F2">
        <w:rPr>
          <w:rFonts w:asciiTheme="majorHAnsi" w:eastAsia="Times New Roman" w:hAnsiTheme="majorHAnsi"/>
          <w:b/>
          <w:bCs/>
          <w:spacing w:val="-2"/>
          <w:kern w:val="0"/>
          <w:sz w:val="20"/>
          <w:szCs w:val="20"/>
          <w:lang w:eastAsia="en-US"/>
        </w:rPr>
        <w:t>E</w:t>
      </w:r>
      <w:r w:rsidR="00AB7026" w:rsidRPr="004E45F2">
        <w:rPr>
          <w:rFonts w:asciiTheme="majorHAnsi" w:eastAsia="Times New Roman" w:hAnsiTheme="majorHAnsi"/>
          <w:b/>
          <w:bCs/>
          <w:kern w:val="0"/>
          <w:sz w:val="20"/>
          <w:szCs w:val="20"/>
          <w:lang w:eastAsia="en-US"/>
        </w:rPr>
        <w:t>NT</w:t>
      </w:r>
      <w:r w:rsidR="00AB7026" w:rsidRPr="004E45F2">
        <w:rPr>
          <w:rFonts w:asciiTheme="majorHAnsi" w:eastAsia="Times New Roman" w:hAnsiTheme="majorHAnsi"/>
          <w:b/>
          <w:bCs/>
          <w:spacing w:val="-1"/>
          <w:kern w:val="0"/>
          <w:sz w:val="20"/>
          <w:szCs w:val="20"/>
          <w:lang w:eastAsia="en-US"/>
        </w:rPr>
        <w:t xml:space="preserve"> </w:t>
      </w:r>
      <w:r w:rsidR="00AB7026" w:rsidRPr="004E45F2">
        <w:rPr>
          <w:rFonts w:asciiTheme="majorHAnsi" w:eastAsia="Times New Roman" w:hAnsiTheme="majorHAnsi"/>
          <w:b/>
          <w:bCs/>
          <w:kern w:val="0"/>
          <w:sz w:val="20"/>
          <w:szCs w:val="20"/>
          <w:lang w:eastAsia="en-US"/>
        </w:rPr>
        <w:t>OF</w:t>
      </w:r>
      <w:r w:rsidR="00FF57E3" w:rsidRPr="004E45F2">
        <w:rPr>
          <w:rFonts w:asciiTheme="majorHAnsi" w:eastAsia="Times New Roman" w:hAnsiTheme="majorHAnsi"/>
          <w:b/>
          <w:bCs/>
          <w:kern w:val="0"/>
          <w:sz w:val="20"/>
          <w:szCs w:val="20"/>
          <w:lang w:eastAsia="en-US"/>
        </w:rPr>
        <w:t xml:space="preserve"> </w:t>
      </w:r>
      <w:r w:rsidR="00AB7026" w:rsidRPr="004E45F2">
        <w:rPr>
          <w:rFonts w:asciiTheme="majorHAnsi" w:eastAsia="Times New Roman" w:hAnsiTheme="majorHAnsi"/>
          <w:b/>
          <w:bCs/>
          <w:kern w:val="0"/>
          <w:sz w:val="20"/>
          <w:szCs w:val="20"/>
          <w:lang w:eastAsia="en-US"/>
        </w:rPr>
        <w:t>AN</w:t>
      </w:r>
      <w:r w:rsidR="00716404" w:rsidRPr="004E45F2">
        <w:rPr>
          <w:rFonts w:asciiTheme="majorHAnsi" w:eastAsia="Times New Roman" w:hAnsiTheme="majorHAnsi"/>
          <w:b/>
          <w:bCs/>
          <w:kern w:val="0"/>
          <w:sz w:val="20"/>
          <w:szCs w:val="20"/>
          <w:lang w:eastAsia="en-US"/>
        </w:rPr>
        <w:t xml:space="preserve"> ICCAT RECORD OF VESSELS 20 METRES IN LENGTH OVERALL OR GREATER</w:t>
      </w:r>
      <w:r w:rsidR="00FF57E3" w:rsidRPr="004E45F2">
        <w:rPr>
          <w:rFonts w:asciiTheme="majorHAnsi" w:eastAsia="Times New Roman" w:hAnsiTheme="majorHAnsi"/>
          <w:b/>
          <w:bCs/>
          <w:kern w:val="0"/>
          <w:sz w:val="20"/>
          <w:szCs w:val="20"/>
          <w:lang w:eastAsia="en-US"/>
        </w:rPr>
        <w:t xml:space="preserve"> </w:t>
      </w:r>
      <w:r w:rsidR="00716404" w:rsidRPr="004E45F2">
        <w:rPr>
          <w:rFonts w:asciiTheme="majorHAnsi" w:eastAsia="Times New Roman" w:hAnsiTheme="majorHAnsi"/>
          <w:b/>
          <w:bCs/>
          <w:kern w:val="0"/>
          <w:sz w:val="20"/>
          <w:szCs w:val="20"/>
          <w:lang w:eastAsia="en-US"/>
        </w:rPr>
        <w:t>AUTHORIZED TO OPERATE IN THE CONVENTION AREA</w:t>
      </w:r>
      <w:bookmarkEnd w:id="0"/>
    </w:p>
    <w:p w14:paraId="022D296B" w14:textId="046CC1AE" w:rsidR="0085739B" w:rsidRPr="004E45F2" w:rsidRDefault="0085739B" w:rsidP="00F36E9D">
      <w:pPr>
        <w:ind w:right="58"/>
        <w:jc w:val="center"/>
        <w:rPr>
          <w:rFonts w:asciiTheme="majorHAnsi" w:eastAsia="Times New Roman" w:hAnsiTheme="majorHAnsi"/>
          <w:i/>
          <w:kern w:val="0"/>
          <w:sz w:val="20"/>
          <w:szCs w:val="20"/>
          <w:lang w:eastAsia="en-US"/>
        </w:rPr>
      </w:pPr>
    </w:p>
    <w:p w14:paraId="5B4EE675" w14:textId="7CEC03D2" w:rsidR="00503E5E" w:rsidRPr="004E45F2" w:rsidRDefault="00503E5E" w:rsidP="00F36E9D">
      <w:pPr>
        <w:ind w:right="58"/>
        <w:jc w:val="center"/>
        <w:rPr>
          <w:rFonts w:asciiTheme="majorHAnsi" w:eastAsia="Times New Roman" w:hAnsiTheme="majorHAnsi"/>
          <w:i/>
          <w:kern w:val="0"/>
          <w:sz w:val="20"/>
          <w:szCs w:val="20"/>
          <w:lang w:eastAsia="en-US"/>
        </w:rPr>
      </w:pPr>
    </w:p>
    <w:p w14:paraId="6C77F686" w14:textId="322E0097" w:rsidR="00AB7026" w:rsidRPr="004E45F2" w:rsidRDefault="00AB7026" w:rsidP="00F36E9D">
      <w:pPr>
        <w:ind w:right="58" w:firstLine="426"/>
        <w:jc w:val="both"/>
        <w:rPr>
          <w:rFonts w:asciiTheme="majorHAnsi" w:eastAsia="Times New Roman" w:hAnsiTheme="majorHAnsi"/>
          <w:kern w:val="0"/>
          <w:sz w:val="20"/>
          <w:szCs w:val="20"/>
          <w:lang w:eastAsia="en-US"/>
        </w:rPr>
      </w:pPr>
      <w:r w:rsidRPr="004E45F2">
        <w:rPr>
          <w:rFonts w:asciiTheme="majorHAnsi" w:eastAsia="Times New Roman" w:hAnsiTheme="majorHAnsi"/>
          <w:i/>
          <w:kern w:val="0"/>
          <w:sz w:val="20"/>
          <w:szCs w:val="20"/>
          <w:lang w:eastAsia="en-US"/>
        </w:rPr>
        <w:t>RECAL</w:t>
      </w:r>
      <w:r w:rsidRPr="004E45F2">
        <w:rPr>
          <w:rFonts w:asciiTheme="majorHAnsi" w:eastAsia="Times New Roman" w:hAnsiTheme="majorHAnsi"/>
          <w:i/>
          <w:spacing w:val="-1"/>
          <w:kern w:val="0"/>
          <w:sz w:val="20"/>
          <w:szCs w:val="20"/>
          <w:lang w:eastAsia="en-US"/>
        </w:rPr>
        <w:t>L</w:t>
      </w:r>
      <w:r w:rsidRPr="004E45F2">
        <w:rPr>
          <w:rFonts w:asciiTheme="majorHAnsi" w:eastAsia="Times New Roman" w:hAnsiTheme="majorHAnsi"/>
          <w:i/>
          <w:kern w:val="0"/>
          <w:sz w:val="20"/>
          <w:szCs w:val="20"/>
          <w:lang w:eastAsia="en-US"/>
        </w:rPr>
        <w:t xml:space="preserve">ING </w:t>
      </w:r>
      <w:r w:rsidRPr="004E45F2">
        <w:rPr>
          <w:rFonts w:asciiTheme="majorHAnsi" w:eastAsia="Times New Roman" w:hAnsiTheme="majorHAnsi"/>
          <w:kern w:val="0"/>
          <w:sz w:val="20"/>
          <w:szCs w:val="20"/>
          <w:lang w:eastAsia="en-US"/>
        </w:rPr>
        <w:t>t</w:t>
      </w:r>
      <w:r w:rsidRPr="004E45F2">
        <w:rPr>
          <w:rFonts w:asciiTheme="majorHAnsi" w:eastAsia="Times New Roman" w:hAnsiTheme="majorHAnsi"/>
          <w:spacing w:val="1"/>
          <w:kern w:val="0"/>
          <w:sz w:val="20"/>
          <w:szCs w:val="20"/>
          <w:lang w:eastAsia="en-US"/>
        </w:rPr>
        <w:t>h</w:t>
      </w:r>
      <w:r w:rsidRPr="004E45F2">
        <w:rPr>
          <w:rFonts w:asciiTheme="majorHAnsi" w:eastAsia="Times New Roman" w:hAnsiTheme="majorHAnsi"/>
          <w:kern w:val="0"/>
          <w:sz w:val="20"/>
          <w:szCs w:val="20"/>
          <w:lang w:eastAsia="en-US"/>
        </w:rPr>
        <w:t>at</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ICCAT a</w:t>
      </w:r>
      <w:r w:rsidRPr="004E45F2">
        <w:rPr>
          <w:rFonts w:asciiTheme="majorHAnsi" w:eastAsia="Times New Roman" w:hAnsiTheme="majorHAnsi"/>
          <w:spacing w:val="1"/>
          <w:kern w:val="0"/>
          <w:sz w:val="20"/>
          <w:szCs w:val="20"/>
          <w:lang w:eastAsia="en-US"/>
        </w:rPr>
        <w:t>d</w:t>
      </w:r>
      <w:r w:rsidRPr="004E45F2">
        <w:rPr>
          <w:rFonts w:asciiTheme="majorHAnsi" w:eastAsia="Times New Roman" w:hAnsiTheme="majorHAnsi"/>
          <w:kern w:val="0"/>
          <w:sz w:val="20"/>
          <w:szCs w:val="20"/>
          <w:lang w:eastAsia="en-US"/>
        </w:rPr>
        <w:t>o</w:t>
      </w:r>
      <w:r w:rsidRPr="004E45F2">
        <w:rPr>
          <w:rFonts w:asciiTheme="majorHAnsi" w:eastAsia="Times New Roman" w:hAnsiTheme="majorHAnsi"/>
          <w:spacing w:val="1"/>
          <w:kern w:val="0"/>
          <w:sz w:val="20"/>
          <w:szCs w:val="20"/>
          <w:lang w:eastAsia="en-US"/>
        </w:rPr>
        <w:t>p</w:t>
      </w:r>
      <w:r w:rsidRPr="004E45F2">
        <w:rPr>
          <w:rFonts w:asciiTheme="majorHAnsi" w:eastAsia="Times New Roman" w:hAnsiTheme="majorHAnsi"/>
          <w:kern w:val="0"/>
          <w:sz w:val="20"/>
          <w:szCs w:val="20"/>
          <w:lang w:eastAsia="en-US"/>
        </w:rPr>
        <w:t>ted</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at</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its</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20</w:t>
      </w:r>
      <w:r w:rsidRPr="004E45F2">
        <w:rPr>
          <w:rFonts w:asciiTheme="majorHAnsi" w:eastAsia="Times New Roman" w:hAnsiTheme="majorHAnsi"/>
          <w:spacing w:val="1"/>
          <w:kern w:val="0"/>
          <w:sz w:val="20"/>
          <w:szCs w:val="20"/>
          <w:lang w:eastAsia="en-US"/>
        </w:rPr>
        <w:t>0</w:t>
      </w:r>
      <w:r w:rsidRPr="004E45F2">
        <w:rPr>
          <w:rFonts w:asciiTheme="majorHAnsi" w:eastAsia="Times New Roman" w:hAnsiTheme="majorHAnsi"/>
          <w:kern w:val="0"/>
          <w:sz w:val="20"/>
          <w:szCs w:val="20"/>
          <w:lang w:eastAsia="en-US"/>
        </w:rPr>
        <w:t>0</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spacing w:val="-2"/>
          <w:kern w:val="0"/>
          <w:sz w:val="20"/>
          <w:szCs w:val="20"/>
          <w:lang w:eastAsia="en-US"/>
        </w:rPr>
        <w:t>m</w:t>
      </w:r>
      <w:r w:rsidRPr="004E45F2">
        <w:rPr>
          <w:rFonts w:asciiTheme="majorHAnsi" w:eastAsia="Times New Roman" w:hAnsiTheme="majorHAnsi"/>
          <w:kern w:val="0"/>
          <w:sz w:val="20"/>
          <w:szCs w:val="20"/>
          <w:lang w:eastAsia="en-US"/>
        </w:rPr>
        <w:t>ee</w:t>
      </w:r>
      <w:r w:rsidRPr="004E45F2">
        <w:rPr>
          <w:rFonts w:asciiTheme="majorHAnsi" w:eastAsia="Times New Roman" w:hAnsiTheme="majorHAnsi"/>
          <w:spacing w:val="1"/>
          <w:kern w:val="0"/>
          <w:sz w:val="20"/>
          <w:szCs w:val="20"/>
          <w:lang w:eastAsia="en-US"/>
        </w:rPr>
        <w:t>t</w:t>
      </w:r>
      <w:r w:rsidRPr="004E45F2">
        <w:rPr>
          <w:rFonts w:asciiTheme="majorHAnsi" w:eastAsia="Times New Roman" w:hAnsiTheme="majorHAnsi"/>
          <w:kern w:val="0"/>
          <w:sz w:val="20"/>
          <w:szCs w:val="20"/>
          <w:lang w:eastAsia="en-US"/>
        </w:rPr>
        <w:t>i</w:t>
      </w:r>
      <w:r w:rsidRPr="004E45F2">
        <w:rPr>
          <w:rFonts w:asciiTheme="majorHAnsi" w:eastAsia="Times New Roman" w:hAnsiTheme="majorHAnsi"/>
          <w:spacing w:val="1"/>
          <w:kern w:val="0"/>
          <w:sz w:val="20"/>
          <w:szCs w:val="20"/>
          <w:lang w:eastAsia="en-US"/>
        </w:rPr>
        <w:t>n</w:t>
      </w:r>
      <w:r w:rsidRPr="004E45F2">
        <w:rPr>
          <w:rFonts w:asciiTheme="majorHAnsi" w:eastAsia="Times New Roman" w:hAnsiTheme="majorHAnsi"/>
          <w:kern w:val="0"/>
          <w:sz w:val="20"/>
          <w:szCs w:val="20"/>
          <w:lang w:eastAsia="en-US"/>
        </w:rPr>
        <w:t>g</w:t>
      </w:r>
      <w:r w:rsidRPr="004E45F2">
        <w:rPr>
          <w:rFonts w:asciiTheme="majorHAnsi" w:eastAsia="Times New Roman" w:hAnsiTheme="majorHAnsi"/>
          <w:spacing w:val="2"/>
          <w:kern w:val="0"/>
          <w:sz w:val="20"/>
          <w:szCs w:val="20"/>
          <w:lang w:eastAsia="en-US"/>
        </w:rPr>
        <w:t xml:space="preserve"> </w:t>
      </w:r>
      <w:r w:rsidRPr="004E45F2">
        <w:rPr>
          <w:rFonts w:asciiTheme="majorHAnsi" w:eastAsia="Times New Roman" w:hAnsiTheme="majorHAnsi"/>
          <w:kern w:val="0"/>
          <w:sz w:val="20"/>
          <w:szCs w:val="20"/>
          <w:lang w:eastAsia="en-US"/>
        </w:rPr>
        <w:t>a</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i/>
          <w:kern w:val="0"/>
          <w:sz w:val="20"/>
          <w:szCs w:val="20"/>
          <w:lang w:eastAsia="en-US"/>
        </w:rPr>
        <w:t>Re</w:t>
      </w:r>
      <w:r w:rsidRPr="004E45F2">
        <w:rPr>
          <w:rFonts w:asciiTheme="majorHAnsi" w:eastAsia="Times New Roman" w:hAnsiTheme="majorHAnsi"/>
          <w:i/>
          <w:spacing w:val="-1"/>
          <w:kern w:val="0"/>
          <w:sz w:val="20"/>
          <w:szCs w:val="20"/>
          <w:lang w:eastAsia="en-US"/>
        </w:rPr>
        <w:t>c</w:t>
      </w:r>
      <w:r w:rsidRPr="004E45F2">
        <w:rPr>
          <w:rFonts w:asciiTheme="majorHAnsi" w:eastAsia="Times New Roman" w:hAnsiTheme="majorHAnsi"/>
          <w:i/>
          <w:spacing w:val="1"/>
          <w:kern w:val="0"/>
          <w:sz w:val="20"/>
          <w:szCs w:val="20"/>
          <w:lang w:eastAsia="en-US"/>
        </w:rPr>
        <w:t>o</w:t>
      </w:r>
      <w:r w:rsidRPr="004E45F2">
        <w:rPr>
          <w:rFonts w:asciiTheme="majorHAnsi" w:eastAsia="Times New Roman" w:hAnsiTheme="majorHAnsi"/>
          <w:i/>
          <w:spacing w:val="-1"/>
          <w:kern w:val="0"/>
          <w:sz w:val="20"/>
          <w:szCs w:val="20"/>
          <w:lang w:eastAsia="en-US"/>
        </w:rPr>
        <w:t>m</w:t>
      </w:r>
      <w:r w:rsidRPr="004E45F2">
        <w:rPr>
          <w:rFonts w:asciiTheme="majorHAnsi" w:eastAsia="Times New Roman" w:hAnsiTheme="majorHAnsi"/>
          <w:i/>
          <w:kern w:val="0"/>
          <w:sz w:val="20"/>
          <w:szCs w:val="20"/>
          <w:lang w:eastAsia="en-US"/>
        </w:rPr>
        <w:t>m</w:t>
      </w:r>
      <w:r w:rsidRPr="004E45F2">
        <w:rPr>
          <w:rFonts w:asciiTheme="majorHAnsi" w:eastAsia="Times New Roman" w:hAnsiTheme="majorHAnsi"/>
          <w:i/>
          <w:spacing w:val="-1"/>
          <w:kern w:val="0"/>
          <w:sz w:val="20"/>
          <w:szCs w:val="20"/>
          <w:lang w:eastAsia="en-US"/>
        </w:rPr>
        <w:t>e</w:t>
      </w:r>
      <w:r w:rsidRPr="004E45F2">
        <w:rPr>
          <w:rFonts w:asciiTheme="majorHAnsi" w:eastAsia="Times New Roman" w:hAnsiTheme="majorHAnsi"/>
          <w:i/>
          <w:spacing w:val="1"/>
          <w:kern w:val="0"/>
          <w:sz w:val="20"/>
          <w:szCs w:val="20"/>
          <w:lang w:eastAsia="en-US"/>
        </w:rPr>
        <w:t>n</w:t>
      </w:r>
      <w:r w:rsidRPr="004E45F2">
        <w:rPr>
          <w:rFonts w:asciiTheme="majorHAnsi" w:eastAsia="Times New Roman" w:hAnsiTheme="majorHAnsi"/>
          <w:i/>
          <w:spacing w:val="-1"/>
          <w:kern w:val="0"/>
          <w:sz w:val="20"/>
          <w:szCs w:val="20"/>
          <w:lang w:eastAsia="en-US"/>
        </w:rPr>
        <w:t>d</w:t>
      </w:r>
      <w:r w:rsidRPr="004E45F2">
        <w:rPr>
          <w:rFonts w:asciiTheme="majorHAnsi" w:eastAsia="Times New Roman" w:hAnsiTheme="majorHAnsi"/>
          <w:i/>
          <w:spacing w:val="1"/>
          <w:kern w:val="0"/>
          <w:sz w:val="20"/>
          <w:szCs w:val="20"/>
          <w:lang w:eastAsia="en-US"/>
        </w:rPr>
        <w:t>a</w:t>
      </w:r>
      <w:r w:rsidRPr="004E45F2">
        <w:rPr>
          <w:rFonts w:asciiTheme="majorHAnsi" w:eastAsia="Times New Roman" w:hAnsiTheme="majorHAnsi"/>
          <w:i/>
          <w:kern w:val="0"/>
          <w:sz w:val="20"/>
          <w:szCs w:val="20"/>
          <w:lang w:eastAsia="en-US"/>
        </w:rPr>
        <w:t>ti</w:t>
      </w:r>
      <w:r w:rsidRPr="004E45F2">
        <w:rPr>
          <w:rFonts w:asciiTheme="majorHAnsi" w:eastAsia="Times New Roman" w:hAnsiTheme="majorHAnsi"/>
          <w:i/>
          <w:spacing w:val="-1"/>
          <w:kern w:val="0"/>
          <w:sz w:val="20"/>
          <w:szCs w:val="20"/>
          <w:lang w:eastAsia="en-US"/>
        </w:rPr>
        <w:t>o</w:t>
      </w:r>
      <w:r w:rsidRPr="004E45F2">
        <w:rPr>
          <w:rFonts w:asciiTheme="majorHAnsi" w:eastAsia="Times New Roman" w:hAnsiTheme="majorHAnsi"/>
          <w:i/>
          <w:kern w:val="0"/>
          <w:sz w:val="20"/>
          <w:szCs w:val="20"/>
          <w:lang w:eastAsia="en-US"/>
        </w:rPr>
        <w:t>n</w:t>
      </w:r>
      <w:r w:rsidRPr="004E45F2">
        <w:rPr>
          <w:rFonts w:asciiTheme="majorHAnsi" w:eastAsia="Times New Roman" w:hAnsiTheme="majorHAnsi"/>
          <w:i/>
          <w:spacing w:val="1"/>
          <w:kern w:val="0"/>
          <w:sz w:val="20"/>
          <w:szCs w:val="20"/>
          <w:lang w:eastAsia="en-US"/>
        </w:rPr>
        <w:t xml:space="preserve"> </w:t>
      </w:r>
      <w:r w:rsidRPr="004E45F2">
        <w:rPr>
          <w:rFonts w:asciiTheme="majorHAnsi" w:eastAsia="Times New Roman" w:hAnsiTheme="majorHAnsi"/>
          <w:i/>
          <w:kern w:val="0"/>
          <w:sz w:val="20"/>
          <w:szCs w:val="20"/>
          <w:lang w:eastAsia="en-US"/>
        </w:rPr>
        <w:t>by</w:t>
      </w:r>
      <w:r w:rsidRPr="004E45F2">
        <w:rPr>
          <w:rFonts w:asciiTheme="majorHAnsi" w:eastAsia="Times New Roman" w:hAnsiTheme="majorHAnsi"/>
          <w:i/>
          <w:spacing w:val="1"/>
          <w:kern w:val="0"/>
          <w:sz w:val="20"/>
          <w:szCs w:val="20"/>
          <w:lang w:eastAsia="en-US"/>
        </w:rPr>
        <w:t xml:space="preserve"> </w:t>
      </w:r>
      <w:r w:rsidRPr="004E45F2">
        <w:rPr>
          <w:rFonts w:asciiTheme="majorHAnsi" w:eastAsia="Times New Roman" w:hAnsiTheme="majorHAnsi"/>
          <w:i/>
          <w:spacing w:val="-1"/>
          <w:kern w:val="0"/>
          <w:sz w:val="20"/>
          <w:szCs w:val="20"/>
          <w:lang w:eastAsia="en-US"/>
        </w:rPr>
        <w:t>I</w:t>
      </w:r>
      <w:r w:rsidRPr="004E45F2">
        <w:rPr>
          <w:rFonts w:asciiTheme="majorHAnsi" w:eastAsia="Times New Roman" w:hAnsiTheme="majorHAnsi"/>
          <w:i/>
          <w:kern w:val="0"/>
          <w:sz w:val="20"/>
          <w:szCs w:val="20"/>
          <w:lang w:eastAsia="en-US"/>
        </w:rPr>
        <w:t>CCAT</w:t>
      </w:r>
      <w:r w:rsidRPr="004E45F2">
        <w:rPr>
          <w:rFonts w:asciiTheme="majorHAnsi" w:eastAsia="Times New Roman" w:hAnsiTheme="majorHAnsi"/>
          <w:i/>
          <w:spacing w:val="2"/>
          <w:kern w:val="0"/>
          <w:sz w:val="20"/>
          <w:szCs w:val="20"/>
          <w:lang w:eastAsia="en-US"/>
        </w:rPr>
        <w:t xml:space="preserve"> </w:t>
      </w:r>
      <w:r w:rsidRPr="004E45F2">
        <w:rPr>
          <w:rFonts w:asciiTheme="majorHAnsi" w:eastAsia="Times New Roman" w:hAnsiTheme="majorHAnsi"/>
          <w:i/>
          <w:kern w:val="0"/>
          <w:sz w:val="20"/>
          <w:szCs w:val="20"/>
          <w:lang w:eastAsia="en-US"/>
        </w:rPr>
        <w:t>C</w:t>
      </w:r>
      <w:r w:rsidRPr="004E45F2">
        <w:rPr>
          <w:rFonts w:asciiTheme="majorHAnsi" w:eastAsia="Times New Roman" w:hAnsiTheme="majorHAnsi"/>
          <w:i/>
          <w:spacing w:val="-1"/>
          <w:kern w:val="0"/>
          <w:sz w:val="20"/>
          <w:szCs w:val="20"/>
          <w:lang w:eastAsia="en-US"/>
        </w:rPr>
        <w:t>o</w:t>
      </w:r>
      <w:r w:rsidRPr="004E45F2">
        <w:rPr>
          <w:rFonts w:asciiTheme="majorHAnsi" w:eastAsia="Times New Roman" w:hAnsiTheme="majorHAnsi"/>
          <w:i/>
          <w:kern w:val="0"/>
          <w:sz w:val="20"/>
          <w:szCs w:val="20"/>
          <w:lang w:eastAsia="en-US"/>
        </w:rPr>
        <w:t>nce</w:t>
      </w:r>
      <w:r w:rsidRPr="004E45F2">
        <w:rPr>
          <w:rFonts w:asciiTheme="majorHAnsi" w:eastAsia="Times New Roman" w:hAnsiTheme="majorHAnsi"/>
          <w:i/>
          <w:spacing w:val="-1"/>
          <w:kern w:val="0"/>
          <w:sz w:val="20"/>
          <w:szCs w:val="20"/>
          <w:lang w:eastAsia="en-US"/>
        </w:rPr>
        <w:t>r</w:t>
      </w:r>
      <w:r w:rsidRPr="004E45F2">
        <w:rPr>
          <w:rFonts w:asciiTheme="majorHAnsi" w:eastAsia="Times New Roman" w:hAnsiTheme="majorHAnsi"/>
          <w:i/>
          <w:kern w:val="0"/>
          <w:sz w:val="20"/>
          <w:szCs w:val="20"/>
          <w:lang w:eastAsia="en-US"/>
        </w:rPr>
        <w:t>ni</w:t>
      </w:r>
      <w:r w:rsidRPr="004E45F2">
        <w:rPr>
          <w:rFonts w:asciiTheme="majorHAnsi" w:eastAsia="Times New Roman" w:hAnsiTheme="majorHAnsi"/>
          <w:i/>
          <w:spacing w:val="-1"/>
          <w:kern w:val="0"/>
          <w:sz w:val="20"/>
          <w:szCs w:val="20"/>
          <w:lang w:eastAsia="en-US"/>
        </w:rPr>
        <w:t>n</w:t>
      </w:r>
      <w:r w:rsidRPr="004E45F2">
        <w:rPr>
          <w:rFonts w:asciiTheme="majorHAnsi" w:eastAsia="Times New Roman" w:hAnsiTheme="majorHAnsi"/>
          <w:i/>
          <w:kern w:val="0"/>
          <w:sz w:val="20"/>
          <w:szCs w:val="20"/>
          <w:lang w:eastAsia="en-US"/>
        </w:rPr>
        <w:t>g Registrati</w:t>
      </w:r>
      <w:r w:rsidRPr="004E45F2">
        <w:rPr>
          <w:rFonts w:asciiTheme="majorHAnsi" w:eastAsia="Times New Roman" w:hAnsiTheme="majorHAnsi"/>
          <w:i/>
          <w:spacing w:val="-1"/>
          <w:kern w:val="0"/>
          <w:sz w:val="20"/>
          <w:szCs w:val="20"/>
          <w:lang w:eastAsia="en-US"/>
        </w:rPr>
        <w:t>o</w:t>
      </w:r>
      <w:r w:rsidRPr="004E45F2">
        <w:rPr>
          <w:rFonts w:asciiTheme="majorHAnsi" w:eastAsia="Times New Roman" w:hAnsiTheme="majorHAnsi"/>
          <w:i/>
          <w:kern w:val="0"/>
          <w:sz w:val="20"/>
          <w:szCs w:val="20"/>
          <w:lang w:eastAsia="en-US"/>
        </w:rPr>
        <w:t xml:space="preserve">n </w:t>
      </w:r>
      <w:r w:rsidRPr="004E45F2">
        <w:rPr>
          <w:rFonts w:asciiTheme="majorHAnsi" w:eastAsia="Times New Roman" w:hAnsiTheme="majorHAnsi"/>
          <w:i/>
          <w:spacing w:val="-1"/>
          <w:kern w:val="0"/>
          <w:sz w:val="20"/>
          <w:szCs w:val="20"/>
          <w:lang w:eastAsia="en-US"/>
        </w:rPr>
        <w:t>a</w:t>
      </w:r>
      <w:r w:rsidRPr="004E45F2">
        <w:rPr>
          <w:rFonts w:asciiTheme="majorHAnsi" w:eastAsia="Times New Roman" w:hAnsiTheme="majorHAnsi"/>
          <w:i/>
          <w:kern w:val="0"/>
          <w:sz w:val="20"/>
          <w:szCs w:val="20"/>
          <w:lang w:eastAsia="en-US"/>
        </w:rPr>
        <w:t>nd Exc</w:t>
      </w:r>
      <w:r w:rsidRPr="004E45F2">
        <w:rPr>
          <w:rFonts w:asciiTheme="majorHAnsi" w:eastAsia="Times New Roman" w:hAnsiTheme="majorHAnsi"/>
          <w:i/>
          <w:spacing w:val="-1"/>
          <w:kern w:val="0"/>
          <w:sz w:val="20"/>
          <w:szCs w:val="20"/>
          <w:lang w:eastAsia="en-US"/>
        </w:rPr>
        <w:t>ha</w:t>
      </w:r>
      <w:r w:rsidRPr="004E45F2">
        <w:rPr>
          <w:rFonts w:asciiTheme="majorHAnsi" w:eastAsia="Times New Roman" w:hAnsiTheme="majorHAnsi"/>
          <w:i/>
          <w:kern w:val="0"/>
          <w:sz w:val="20"/>
          <w:szCs w:val="20"/>
          <w:lang w:eastAsia="en-US"/>
        </w:rPr>
        <w:t>nge of</w:t>
      </w:r>
      <w:r w:rsidRPr="004E45F2">
        <w:rPr>
          <w:rFonts w:asciiTheme="majorHAnsi" w:eastAsia="Times New Roman" w:hAnsiTheme="majorHAnsi"/>
          <w:i/>
          <w:spacing w:val="1"/>
          <w:kern w:val="0"/>
          <w:sz w:val="20"/>
          <w:szCs w:val="20"/>
          <w:lang w:eastAsia="en-US"/>
        </w:rPr>
        <w:t xml:space="preserve"> </w:t>
      </w:r>
      <w:r w:rsidRPr="004E45F2">
        <w:rPr>
          <w:rFonts w:asciiTheme="majorHAnsi" w:eastAsia="Times New Roman" w:hAnsiTheme="majorHAnsi"/>
          <w:i/>
          <w:spacing w:val="-1"/>
          <w:kern w:val="0"/>
          <w:sz w:val="20"/>
          <w:szCs w:val="20"/>
          <w:lang w:eastAsia="en-US"/>
        </w:rPr>
        <w:t>I</w:t>
      </w:r>
      <w:r w:rsidRPr="004E45F2">
        <w:rPr>
          <w:rFonts w:asciiTheme="majorHAnsi" w:eastAsia="Times New Roman" w:hAnsiTheme="majorHAnsi"/>
          <w:i/>
          <w:spacing w:val="1"/>
          <w:kern w:val="0"/>
          <w:sz w:val="20"/>
          <w:szCs w:val="20"/>
          <w:lang w:eastAsia="en-US"/>
        </w:rPr>
        <w:t>n</w:t>
      </w:r>
      <w:r w:rsidRPr="004E45F2">
        <w:rPr>
          <w:rFonts w:asciiTheme="majorHAnsi" w:eastAsia="Times New Roman" w:hAnsiTheme="majorHAnsi"/>
          <w:i/>
          <w:kern w:val="0"/>
          <w:sz w:val="20"/>
          <w:szCs w:val="20"/>
          <w:lang w:eastAsia="en-US"/>
        </w:rPr>
        <w:t>f</w:t>
      </w:r>
      <w:r w:rsidRPr="004E45F2">
        <w:rPr>
          <w:rFonts w:asciiTheme="majorHAnsi" w:eastAsia="Times New Roman" w:hAnsiTheme="majorHAnsi"/>
          <w:i/>
          <w:spacing w:val="1"/>
          <w:kern w:val="0"/>
          <w:sz w:val="20"/>
          <w:szCs w:val="20"/>
          <w:lang w:eastAsia="en-US"/>
        </w:rPr>
        <w:t>o</w:t>
      </w:r>
      <w:r w:rsidRPr="004E45F2">
        <w:rPr>
          <w:rFonts w:asciiTheme="majorHAnsi" w:eastAsia="Times New Roman" w:hAnsiTheme="majorHAnsi"/>
          <w:i/>
          <w:spacing w:val="-1"/>
          <w:kern w:val="0"/>
          <w:sz w:val="20"/>
          <w:szCs w:val="20"/>
          <w:lang w:eastAsia="en-US"/>
        </w:rPr>
        <w:t>r</w:t>
      </w:r>
      <w:r w:rsidRPr="004E45F2">
        <w:rPr>
          <w:rFonts w:asciiTheme="majorHAnsi" w:eastAsia="Times New Roman" w:hAnsiTheme="majorHAnsi"/>
          <w:i/>
          <w:kern w:val="0"/>
          <w:sz w:val="20"/>
          <w:szCs w:val="20"/>
          <w:lang w:eastAsia="en-US"/>
        </w:rPr>
        <w:t>mati</w:t>
      </w:r>
      <w:r w:rsidRPr="004E45F2">
        <w:rPr>
          <w:rFonts w:asciiTheme="majorHAnsi" w:eastAsia="Times New Roman" w:hAnsiTheme="majorHAnsi"/>
          <w:i/>
          <w:spacing w:val="-1"/>
          <w:kern w:val="0"/>
          <w:sz w:val="20"/>
          <w:szCs w:val="20"/>
          <w:lang w:eastAsia="en-US"/>
        </w:rPr>
        <w:t>o</w:t>
      </w:r>
      <w:r w:rsidRPr="004E45F2">
        <w:rPr>
          <w:rFonts w:asciiTheme="majorHAnsi" w:eastAsia="Times New Roman" w:hAnsiTheme="majorHAnsi"/>
          <w:i/>
          <w:kern w:val="0"/>
          <w:sz w:val="20"/>
          <w:szCs w:val="20"/>
          <w:lang w:eastAsia="en-US"/>
        </w:rPr>
        <w:t>n</w:t>
      </w:r>
      <w:r w:rsidRPr="004E45F2">
        <w:rPr>
          <w:rFonts w:asciiTheme="majorHAnsi" w:eastAsia="Times New Roman" w:hAnsiTheme="majorHAnsi"/>
          <w:i/>
          <w:spacing w:val="1"/>
          <w:kern w:val="0"/>
          <w:sz w:val="20"/>
          <w:szCs w:val="20"/>
          <w:lang w:eastAsia="en-US"/>
        </w:rPr>
        <w:t xml:space="preserve"> </w:t>
      </w:r>
      <w:r w:rsidRPr="004E45F2">
        <w:rPr>
          <w:rFonts w:asciiTheme="majorHAnsi" w:eastAsia="Times New Roman" w:hAnsiTheme="majorHAnsi"/>
          <w:i/>
          <w:kern w:val="0"/>
          <w:sz w:val="20"/>
          <w:szCs w:val="20"/>
          <w:lang w:eastAsia="en-US"/>
        </w:rPr>
        <w:t>of</w:t>
      </w:r>
      <w:r w:rsidRPr="004E45F2">
        <w:rPr>
          <w:rFonts w:asciiTheme="majorHAnsi" w:eastAsia="Times New Roman" w:hAnsiTheme="majorHAnsi"/>
          <w:i/>
          <w:spacing w:val="1"/>
          <w:kern w:val="0"/>
          <w:sz w:val="20"/>
          <w:szCs w:val="20"/>
          <w:lang w:eastAsia="en-US"/>
        </w:rPr>
        <w:t xml:space="preserve"> </w:t>
      </w:r>
      <w:r w:rsidRPr="004E45F2">
        <w:rPr>
          <w:rFonts w:asciiTheme="majorHAnsi" w:eastAsia="Times New Roman" w:hAnsiTheme="majorHAnsi"/>
          <w:i/>
          <w:kern w:val="0"/>
          <w:sz w:val="20"/>
          <w:szCs w:val="20"/>
          <w:lang w:eastAsia="en-US"/>
        </w:rPr>
        <w:t>Fish</w:t>
      </w:r>
      <w:r w:rsidRPr="004E45F2">
        <w:rPr>
          <w:rFonts w:asciiTheme="majorHAnsi" w:eastAsia="Times New Roman" w:hAnsiTheme="majorHAnsi"/>
          <w:i/>
          <w:spacing w:val="-2"/>
          <w:kern w:val="0"/>
          <w:sz w:val="20"/>
          <w:szCs w:val="20"/>
          <w:lang w:eastAsia="en-US"/>
        </w:rPr>
        <w:t>i</w:t>
      </w:r>
      <w:r w:rsidRPr="004E45F2">
        <w:rPr>
          <w:rFonts w:asciiTheme="majorHAnsi" w:eastAsia="Times New Roman" w:hAnsiTheme="majorHAnsi"/>
          <w:i/>
          <w:kern w:val="0"/>
          <w:sz w:val="20"/>
          <w:szCs w:val="20"/>
          <w:lang w:eastAsia="en-US"/>
        </w:rPr>
        <w:t>ng</w:t>
      </w:r>
      <w:r w:rsidRPr="004E45F2">
        <w:rPr>
          <w:rFonts w:asciiTheme="majorHAnsi" w:eastAsia="Times New Roman" w:hAnsiTheme="majorHAnsi"/>
          <w:i/>
          <w:spacing w:val="2"/>
          <w:kern w:val="0"/>
          <w:sz w:val="20"/>
          <w:szCs w:val="20"/>
          <w:lang w:eastAsia="en-US"/>
        </w:rPr>
        <w:t xml:space="preserve"> </w:t>
      </w:r>
      <w:r w:rsidRPr="004E45F2">
        <w:rPr>
          <w:rFonts w:asciiTheme="majorHAnsi" w:eastAsia="Times New Roman" w:hAnsiTheme="majorHAnsi"/>
          <w:i/>
          <w:kern w:val="0"/>
          <w:sz w:val="20"/>
          <w:szCs w:val="20"/>
          <w:lang w:eastAsia="en-US"/>
        </w:rPr>
        <w:t>V</w:t>
      </w:r>
      <w:r w:rsidRPr="004E45F2">
        <w:rPr>
          <w:rFonts w:asciiTheme="majorHAnsi" w:eastAsia="Times New Roman" w:hAnsiTheme="majorHAnsi"/>
          <w:i/>
          <w:spacing w:val="-1"/>
          <w:kern w:val="0"/>
          <w:sz w:val="20"/>
          <w:szCs w:val="20"/>
          <w:lang w:eastAsia="en-US"/>
        </w:rPr>
        <w:t>e</w:t>
      </w:r>
      <w:r w:rsidRPr="004E45F2">
        <w:rPr>
          <w:rFonts w:asciiTheme="majorHAnsi" w:eastAsia="Times New Roman" w:hAnsiTheme="majorHAnsi"/>
          <w:i/>
          <w:kern w:val="0"/>
          <w:sz w:val="20"/>
          <w:szCs w:val="20"/>
          <w:lang w:eastAsia="en-US"/>
        </w:rPr>
        <w:t>ssels</w:t>
      </w:r>
      <w:r w:rsidRPr="004E45F2">
        <w:rPr>
          <w:rFonts w:asciiTheme="majorHAnsi" w:eastAsia="Times New Roman" w:hAnsiTheme="majorHAnsi"/>
          <w:i/>
          <w:spacing w:val="1"/>
          <w:kern w:val="0"/>
          <w:sz w:val="20"/>
          <w:szCs w:val="20"/>
          <w:lang w:eastAsia="en-US"/>
        </w:rPr>
        <w:t xml:space="preserve"> </w:t>
      </w:r>
      <w:r w:rsidRPr="004E45F2">
        <w:rPr>
          <w:rFonts w:asciiTheme="majorHAnsi" w:eastAsia="Times New Roman" w:hAnsiTheme="majorHAnsi"/>
          <w:i/>
          <w:kern w:val="0"/>
          <w:sz w:val="20"/>
          <w:szCs w:val="20"/>
          <w:lang w:eastAsia="en-US"/>
        </w:rPr>
        <w:t>Fishi</w:t>
      </w:r>
      <w:r w:rsidRPr="004E45F2">
        <w:rPr>
          <w:rFonts w:asciiTheme="majorHAnsi" w:eastAsia="Times New Roman" w:hAnsiTheme="majorHAnsi"/>
          <w:i/>
          <w:spacing w:val="-1"/>
          <w:kern w:val="0"/>
          <w:sz w:val="20"/>
          <w:szCs w:val="20"/>
          <w:lang w:eastAsia="en-US"/>
        </w:rPr>
        <w:t>n</w:t>
      </w:r>
      <w:r w:rsidRPr="004E45F2">
        <w:rPr>
          <w:rFonts w:asciiTheme="majorHAnsi" w:eastAsia="Times New Roman" w:hAnsiTheme="majorHAnsi"/>
          <w:i/>
          <w:kern w:val="0"/>
          <w:sz w:val="20"/>
          <w:szCs w:val="20"/>
          <w:lang w:eastAsia="en-US"/>
        </w:rPr>
        <w:t>g</w:t>
      </w:r>
      <w:r w:rsidRPr="004E45F2">
        <w:rPr>
          <w:rFonts w:asciiTheme="majorHAnsi" w:eastAsia="Times New Roman" w:hAnsiTheme="majorHAnsi"/>
          <w:i/>
          <w:spacing w:val="2"/>
          <w:kern w:val="0"/>
          <w:sz w:val="20"/>
          <w:szCs w:val="20"/>
          <w:lang w:eastAsia="en-US"/>
        </w:rPr>
        <w:t xml:space="preserve"> </w:t>
      </w:r>
      <w:r w:rsidRPr="004E45F2">
        <w:rPr>
          <w:rFonts w:asciiTheme="majorHAnsi" w:eastAsia="Times New Roman" w:hAnsiTheme="majorHAnsi"/>
          <w:i/>
          <w:spacing w:val="-2"/>
          <w:kern w:val="0"/>
          <w:sz w:val="20"/>
          <w:szCs w:val="20"/>
          <w:lang w:eastAsia="en-US"/>
        </w:rPr>
        <w:t>f</w:t>
      </w:r>
      <w:r w:rsidRPr="004E45F2">
        <w:rPr>
          <w:rFonts w:asciiTheme="majorHAnsi" w:eastAsia="Times New Roman" w:hAnsiTheme="majorHAnsi"/>
          <w:i/>
          <w:spacing w:val="1"/>
          <w:kern w:val="0"/>
          <w:sz w:val="20"/>
          <w:szCs w:val="20"/>
          <w:lang w:eastAsia="en-US"/>
        </w:rPr>
        <w:t>o</w:t>
      </w:r>
      <w:r w:rsidRPr="004E45F2">
        <w:rPr>
          <w:rFonts w:asciiTheme="majorHAnsi" w:eastAsia="Times New Roman" w:hAnsiTheme="majorHAnsi"/>
          <w:i/>
          <w:kern w:val="0"/>
          <w:sz w:val="20"/>
          <w:szCs w:val="20"/>
          <w:lang w:eastAsia="en-US"/>
        </w:rPr>
        <w:t>r</w:t>
      </w:r>
      <w:r w:rsidRPr="004E45F2">
        <w:rPr>
          <w:rFonts w:asciiTheme="majorHAnsi" w:eastAsia="Times New Roman" w:hAnsiTheme="majorHAnsi"/>
          <w:i/>
          <w:spacing w:val="2"/>
          <w:kern w:val="0"/>
          <w:sz w:val="20"/>
          <w:szCs w:val="20"/>
          <w:lang w:eastAsia="en-US"/>
        </w:rPr>
        <w:t xml:space="preserve"> </w:t>
      </w:r>
      <w:r w:rsidRPr="004E45F2">
        <w:rPr>
          <w:rFonts w:asciiTheme="majorHAnsi" w:eastAsia="Times New Roman" w:hAnsiTheme="majorHAnsi"/>
          <w:i/>
          <w:spacing w:val="-1"/>
          <w:kern w:val="0"/>
          <w:sz w:val="20"/>
          <w:szCs w:val="20"/>
          <w:lang w:eastAsia="en-US"/>
        </w:rPr>
        <w:t>Tu</w:t>
      </w:r>
      <w:r w:rsidRPr="004E45F2">
        <w:rPr>
          <w:rFonts w:asciiTheme="majorHAnsi" w:eastAsia="Times New Roman" w:hAnsiTheme="majorHAnsi"/>
          <w:i/>
          <w:kern w:val="0"/>
          <w:sz w:val="20"/>
          <w:szCs w:val="20"/>
          <w:lang w:eastAsia="en-US"/>
        </w:rPr>
        <w:t xml:space="preserve">na </w:t>
      </w:r>
      <w:r w:rsidRPr="004E45F2">
        <w:rPr>
          <w:rFonts w:asciiTheme="majorHAnsi" w:eastAsia="Times New Roman" w:hAnsiTheme="majorHAnsi"/>
          <w:i/>
          <w:spacing w:val="-1"/>
          <w:kern w:val="0"/>
          <w:sz w:val="20"/>
          <w:szCs w:val="20"/>
          <w:lang w:eastAsia="en-US"/>
        </w:rPr>
        <w:t>a</w:t>
      </w:r>
      <w:r w:rsidRPr="004E45F2">
        <w:rPr>
          <w:rFonts w:asciiTheme="majorHAnsi" w:eastAsia="Times New Roman" w:hAnsiTheme="majorHAnsi"/>
          <w:i/>
          <w:kern w:val="0"/>
          <w:sz w:val="20"/>
          <w:szCs w:val="20"/>
          <w:lang w:eastAsia="en-US"/>
        </w:rPr>
        <w:t>nd T</w:t>
      </w:r>
      <w:r w:rsidRPr="004E45F2">
        <w:rPr>
          <w:rFonts w:asciiTheme="majorHAnsi" w:eastAsia="Times New Roman" w:hAnsiTheme="majorHAnsi"/>
          <w:i/>
          <w:spacing w:val="-1"/>
          <w:kern w:val="0"/>
          <w:sz w:val="20"/>
          <w:szCs w:val="20"/>
          <w:lang w:eastAsia="en-US"/>
        </w:rPr>
        <w:t>u</w:t>
      </w:r>
      <w:r w:rsidRPr="004E45F2">
        <w:rPr>
          <w:rFonts w:asciiTheme="majorHAnsi" w:eastAsia="Times New Roman" w:hAnsiTheme="majorHAnsi"/>
          <w:i/>
          <w:kern w:val="0"/>
          <w:sz w:val="20"/>
          <w:szCs w:val="20"/>
          <w:lang w:eastAsia="en-US"/>
        </w:rPr>
        <w:t>n</w:t>
      </w:r>
      <w:r w:rsidRPr="004E45F2">
        <w:rPr>
          <w:rFonts w:asciiTheme="majorHAnsi" w:eastAsia="Times New Roman" w:hAnsiTheme="majorHAnsi"/>
          <w:i/>
          <w:spacing w:val="-1"/>
          <w:kern w:val="0"/>
          <w:sz w:val="20"/>
          <w:szCs w:val="20"/>
          <w:lang w:eastAsia="en-US"/>
        </w:rPr>
        <w:t>a</w:t>
      </w:r>
      <w:r w:rsidRPr="004E45F2">
        <w:rPr>
          <w:rFonts w:asciiTheme="majorHAnsi" w:eastAsia="Times New Roman" w:hAnsiTheme="majorHAnsi"/>
          <w:i/>
          <w:kern w:val="0"/>
          <w:sz w:val="20"/>
          <w:szCs w:val="20"/>
          <w:lang w:eastAsia="en-US"/>
        </w:rPr>
        <w:t>-like</w:t>
      </w:r>
      <w:r w:rsidRPr="004E45F2">
        <w:rPr>
          <w:rFonts w:asciiTheme="majorHAnsi" w:eastAsia="Times New Roman" w:hAnsiTheme="majorHAnsi"/>
          <w:i/>
          <w:spacing w:val="2"/>
          <w:kern w:val="0"/>
          <w:sz w:val="20"/>
          <w:szCs w:val="20"/>
          <w:lang w:eastAsia="en-US"/>
        </w:rPr>
        <w:t xml:space="preserve"> </w:t>
      </w:r>
      <w:r w:rsidRPr="004E45F2">
        <w:rPr>
          <w:rFonts w:asciiTheme="majorHAnsi" w:eastAsia="Times New Roman" w:hAnsiTheme="majorHAnsi"/>
          <w:i/>
          <w:spacing w:val="-1"/>
          <w:kern w:val="0"/>
          <w:sz w:val="20"/>
          <w:szCs w:val="20"/>
          <w:lang w:eastAsia="en-US"/>
        </w:rPr>
        <w:t>S</w:t>
      </w:r>
      <w:r w:rsidRPr="004E45F2">
        <w:rPr>
          <w:rFonts w:asciiTheme="majorHAnsi" w:eastAsia="Times New Roman" w:hAnsiTheme="majorHAnsi"/>
          <w:i/>
          <w:spacing w:val="1"/>
          <w:kern w:val="0"/>
          <w:sz w:val="20"/>
          <w:szCs w:val="20"/>
          <w:lang w:eastAsia="en-US"/>
        </w:rPr>
        <w:t>p</w:t>
      </w:r>
      <w:r w:rsidRPr="004E45F2">
        <w:rPr>
          <w:rFonts w:asciiTheme="majorHAnsi" w:eastAsia="Times New Roman" w:hAnsiTheme="majorHAnsi"/>
          <w:i/>
          <w:kern w:val="0"/>
          <w:sz w:val="20"/>
          <w:szCs w:val="20"/>
          <w:lang w:eastAsia="en-US"/>
        </w:rPr>
        <w:t>e</w:t>
      </w:r>
      <w:r w:rsidRPr="004E45F2">
        <w:rPr>
          <w:rFonts w:asciiTheme="majorHAnsi" w:eastAsia="Times New Roman" w:hAnsiTheme="majorHAnsi"/>
          <w:i/>
          <w:spacing w:val="-1"/>
          <w:kern w:val="0"/>
          <w:sz w:val="20"/>
          <w:szCs w:val="20"/>
          <w:lang w:eastAsia="en-US"/>
        </w:rPr>
        <w:t>c</w:t>
      </w:r>
      <w:r w:rsidRPr="004E45F2">
        <w:rPr>
          <w:rFonts w:asciiTheme="majorHAnsi" w:eastAsia="Times New Roman" w:hAnsiTheme="majorHAnsi"/>
          <w:i/>
          <w:kern w:val="0"/>
          <w:sz w:val="20"/>
          <w:szCs w:val="20"/>
          <w:lang w:eastAsia="en-US"/>
        </w:rPr>
        <w:t>ies</w:t>
      </w:r>
      <w:r w:rsidRPr="004E45F2">
        <w:rPr>
          <w:rFonts w:asciiTheme="majorHAnsi" w:eastAsia="Times New Roman" w:hAnsiTheme="majorHAnsi"/>
          <w:i/>
          <w:spacing w:val="2"/>
          <w:kern w:val="0"/>
          <w:sz w:val="20"/>
          <w:szCs w:val="20"/>
          <w:lang w:eastAsia="en-US"/>
        </w:rPr>
        <w:t xml:space="preserve"> </w:t>
      </w:r>
      <w:r w:rsidRPr="004E45F2">
        <w:rPr>
          <w:rFonts w:asciiTheme="majorHAnsi" w:eastAsia="Times New Roman" w:hAnsiTheme="majorHAnsi"/>
          <w:i/>
          <w:kern w:val="0"/>
          <w:sz w:val="20"/>
          <w:szCs w:val="20"/>
          <w:lang w:eastAsia="en-US"/>
        </w:rPr>
        <w:t>in</w:t>
      </w:r>
      <w:r w:rsidRPr="004E45F2">
        <w:rPr>
          <w:rFonts w:asciiTheme="majorHAnsi" w:eastAsia="Times New Roman" w:hAnsiTheme="majorHAnsi"/>
          <w:i/>
          <w:spacing w:val="2"/>
          <w:kern w:val="0"/>
          <w:sz w:val="20"/>
          <w:szCs w:val="20"/>
          <w:lang w:eastAsia="en-US"/>
        </w:rPr>
        <w:t xml:space="preserve"> </w:t>
      </w:r>
      <w:r w:rsidRPr="004E45F2">
        <w:rPr>
          <w:rFonts w:asciiTheme="majorHAnsi" w:eastAsia="Times New Roman" w:hAnsiTheme="majorHAnsi"/>
          <w:i/>
          <w:kern w:val="0"/>
          <w:sz w:val="20"/>
          <w:szCs w:val="20"/>
          <w:lang w:eastAsia="en-US"/>
        </w:rPr>
        <w:t>t</w:t>
      </w:r>
      <w:r w:rsidRPr="004E45F2">
        <w:rPr>
          <w:rFonts w:asciiTheme="majorHAnsi" w:eastAsia="Times New Roman" w:hAnsiTheme="majorHAnsi"/>
          <w:i/>
          <w:spacing w:val="1"/>
          <w:kern w:val="0"/>
          <w:sz w:val="20"/>
          <w:szCs w:val="20"/>
          <w:lang w:eastAsia="en-US"/>
        </w:rPr>
        <w:t>h</w:t>
      </w:r>
      <w:r w:rsidRPr="004E45F2">
        <w:rPr>
          <w:rFonts w:asciiTheme="majorHAnsi" w:eastAsia="Times New Roman" w:hAnsiTheme="majorHAnsi"/>
          <w:i/>
          <w:kern w:val="0"/>
          <w:sz w:val="20"/>
          <w:szCs w:val="20"/>
          <w:lang w:eastAsia="en-US"/>
        </w:rPr>
        <w:t>e Conv</w:t>
      </w:r>
      <w:r w:rsidRPr="004E45F2">
        <w:rPr>
          <w:rFonts w:asciiTheme="majorHAnsi" w:eastAsia="Times New Roman" w:hAnsiTheme="majorHAnsi"/>
          <w:i/>
          <w:spacing w:val="-1"/>
          <w:kern w:val="0"/>
          <w:sz w:val="20"/>
          <w:szCs w:val="20"/>
          <w:lang w:eastAsia="en-US"/>
        </w:rPr>
        <w:t>e</w:t>
      </w:r>
      <w:r w:rsidRPr="004E45F2">
        <w:rPr>
          <w:rFonts w:asciiTheme="majorHAnsi" w:eastAsia="Times New Roman" w:hAnsiTheme="majorHAnsi"/>
          <w:i/>
          <w:spacing w:val="1"/>
          <w:kern w:val="0"/>
          <w:sz w:val="20"/>
          <w:szCs w:val="20"/>
          <w:lang w:eastAsia="en-US"/>
        </w:rPr>
        <w:t>n</w:t>
      </w:r>
      <w:r w:rsidRPr="004E45F2">
        <w:rPr>
          <w:rFonts w:asciiTheme="majorHAnsi" w:eastAsia="Times New Roman" w:hAnsiTheme="majorHAnsi"/>
          <w:i/>
          <w:kern w:val="0"/>
          <w:sz w:val="20"/>
          <w:szCs w:val="20"/>
          <w:lang w:eastAsia="en-US"/>
        </w:rPr>
        <w:t>ti</w:t>
      </w:r>
      <w:r w:rsidRPr="004E45F2">
        <w:rPr>
          <w:rFonts w:asciiTheme="majorHAnsi" w:eastAsia="Times New Roman" w:hAnsiTheme="majorHAnsi"/>
          <w:i/>
          <w:spacing w:val="-1"/>
          <w:kern w:val="0"/>
          <w:sz w:val="20"/>
          <w:szCs w:val="20"/>
          <w:lang w:eastAsia="en-US"/>
        </w:rPr>
        <w:t>o</w:t>
      </w:r>
      <w:r w:rsidRPr="004E45F2">
        <w:rPr>
          <w:rFonts w:asciiTheme="majorHAnsi" w:eastAsia="Times New Roman" w:hAnsiTheme="majorHAnsi"/>
          <w:i/>
          <w:kern w:val="0"/>
          <w:sz w:val="20"/>
          <w:szCs w:val="20"/>
          <w:lang w:eastAsia="en-US"/>
        </w:rPr>
        <w:t>n</w:t>
      </w:r>
      <w:r w:rsidRPr="004E45F2">
        <w:rPr>
          <w:rFonts w:asciiTheme="majorHAnsi" w:eastAsia="Times New Roman" w:hAnsiTheme="majorHAnsi"/>
          <w:i/>
          <w:spacing w:val="1"/>
          <w:kern w:val="0"/>
          <w:sz w:val="20"/>
          <w:szCs w:val="20"/>
          <w:lang w:eastAsia="en-US"/>
        </w:rPr>
        <w:t xml:space="preserve"> </w:t>
      </w:r>
      <w:r w:rsidRPr="004E45F2">
        <w:rPr>
          <w:rFonts w:asciiTheme="majorHAnsi" w:eastAsia="Times New Roman" w:hAnsiTheme="majorHAnsi"/>
          <w:i/>
          <w:kern w:val="0"/>
          <w:sz w:val="20"/>
          <w:szCs w:val="20"/>
          <w:lang w:eastAsia="en-US"/>
        </w:rPr>
        <w:t>A</w:t>
      </w:r>
      <w:r w:rsidRPr="004E45F2">
        <w:rPr>
          <w:rFonts w:asciiTheme="majorHAnsi" w:eastAsia="Times New Roman" w:hAnsiTheme="majorHAnsi"/>
          <w:i/>
          <w:spacing w:val="-1"/>
          <w:kern w:val="0"/>
          <w:sz w:val="20"/>
          <w:szCs w:val="20"/>
          <w:lang w:eastAsia="en-US"/>
        </w:rPr>
        <w:t>r</w:t>
      </w:r>
      <w:r w:rsidRPr="004E45F2">
        <w:rPr>
          <w:rFonts w:asciiTheme="majorHAnsi" w:eastAsia="Times New Roman" w:hAnsiTheme="majorHAnsi"/>
          <w:i/>
          <w:kern w:val="0"/>
          <w:sz w:val="20"/>
          <w:szCs w:val="20"/>
          <w:lang w:eastAsia="en-US"/>
        </w:rPr>
        <w:t>ea</w:t>
      </w:r>
      <w:r w:rsidRPr="004E45F2">
        <w:rPr>
          <w:rFonts w:asciiTheme="majorHAnsi" w:eastAsia="Times New Roman" w:hAnsiTheme="majorHAnsi"/>
          <w:i/>
          <w:spacing w:val="-1"/>
          <w:kern w:val="0"/>
          <w:sz w:val="20"/>
          <w:szCs w:val="20"/>
          <w:lang w:eastAsia="en-US"/>
        </w:rPr>
        <w:t xml:space="preserve"> </w:t>
      </w:r>
      <w:r w:rsidR="003539E7" w:rsidRPr="004E45F2">
        <w:rPr>
          <w:rFonts w:asciiTheme="majorHAnsi" w:eastAsia="Times New Roman" w:hAnsiTheme="majorHAnsi"/>
          <w:kern w:val="0"/>
          <w:sz w:val="20"/>
          <w:szCs w:val="20"/>
          <w:lang w:eastAsia="en-US"/>
        </w:rPr>
        <w:t>(</w:t>
      </w:r>
      <w:r w:rsidRPr="004E45F2">
        <w:rPr>
          <w:rFonts w:asciiTheme="majorHAnsi" w:eastAsia="Times New Roman" w:hAnsiTheme="majorHAnsi"/>
          <w:kern w:val="0"/>
          <w:sz w:val="20"/>
          <w:szCs w:val="20"/>
          <w:lang w:eastAsia="en-US"/>
        </w:rPr>
        <w:t>Rec.</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00-17</w:t>
      </w:r>
      <w:r w:rsidR="003539E7" w:rsidRPr="004E45F2">
        <w:rPr>
          <w:rFonts w:asciiTheme="majorHAnsi" w:eastAsia="Times New Roman" w:hAnsiTheme="majorHAnsi"/>
          <w:kern w:val="0"/>
          <w:sz w:val="20"/>
          <w:szCs w:val="20"/>
          <w:lang w:eastAsia="en-US"/>
        </w:rPr>
        <w:t>)</w:t>
      </w:r>
      <w:r w:rsidRPr="004E45F2">
        <w:rPr>
          <w:rFonts w:asciiTheme="majorHAnsi" w:eastAsia="Times New Roman" w:hAnsiTheme="majorHAnsi"/>
          <w:kern w:val="0"/>
          <w:sz w:val="20"/>
          <w:szCs w:val="20"/>
          <w:lang w:eastAsia="en-US"/>
        </w:rPr>
        <w:t>,</w:t>
      </w:r>
    </w:p>
    <w:p w14:paraId="513955BC" w14:textId="77777777" w:rsidR="00AB7026" w:rsidRPr="004E45F2" w:rsidRDefault="00AB7026" w:rsidP="00F36E9D">
      <w:pPr>
        <w:rPr>
          <w:rFonts w:asciiTheme="majorHAnsi" w:eastAsia="Calibri" w:hAnsiTheme="majorHAnsi"/>
          <w:kern w:val="0"/>
          <w:sz w:val="20"/>
          <w:szCs w:val="20"/>
          <w:lang w:eastAsia="en-US"/>
        </w:rPr>
      </w:pPr>
    </w:p>
    <w:p w14:paraId="1F9AEC3C" w14:textId="1028F74B" w:rsidR="00AB7026" w:rsidRPr="004E45F2" w:rsidRDefault="00AB7026" w:rsidP="00F36E9D">
      <w:pPr>
        <w:ind w:right="58" w:firstLine="426"/>
        <w:jc w:val="both"/>
        <w:rPr>
          <w:rFonts w:asciiTheme="majorHAnsi" w:eastAsia="Times New Roman" w:hAnsiTheme="majorHAnsi"/>
          <w:kern w:val="0"/>
          <w:sz w:val="20"/>
          <w:szCs w:val="20"/>
          <w:lang w:eastAsia="en-US"/>
        </w:rPr>
      </w:pPr>
      <w:r w:rsidRPr="004E45F2">
        <w:rPr>
          <w:rFonts w:asciiTheme="majorHAnsi" w:eastAsia="Times New Roman" w:hAnsiTheme="majorHAnsi"/>
          <w:i/>
          <w:kern w:val="0"/>
          <w:sz w:val="20"/>
          <w:szCs w:val="20"/>
          <w:lang w:eastAsia="en-US"/>
        </w:rPr>
        <w:t>FUR</w:t>
      </w:r>
      <w:r w:rsidRPr="004E45F2">
        <w:rPr>
          <w:rFonts w:asciiTheme="majorHAnsi" w:eastAsia="Times New Roman" w:hAnsiTheme="majorHAnsi"/>
          <w:i/>
          <w:spacing w:val="-1"/>
          <w:kern w:val="0"/>
          <w:sz w:val="20"/>
          <w:szCs w:val="20"/>
          <w:lang w:eastAsia="en-US"/>
        </w:rPr>
        <w:t>T</w:t>
      </w:r>
      <w:r w:rsidRPr="004E45F2">
        <w:rPr>
          <w:rFonts w:asciiTheme="majorHAnsi" w:eastAsia="Times New Roman" w:hAnsiTheme="majorHAnsi"/>
          <w:i/>
          <w:kern w:val="0"/>
          <w:sz w:val="20"/>
          <w:szCs w:val="20"/>
          <w:lang w:eastAsia="en-US"/>
        </w:rPr>
        <w:t>HER</w:t>
      </w:r>
      <w:r w:rsidRPr="004E45F2">
        <w:rPr>
          <w:rFonts w:asciiTheme="majorHAnsi" w:eastAsia="Times New Roman" w:hAnsiTheme="majorHAnsi"/>
          <w:i/>
          <w:spacing w:val="1"/>
          <w:kern w:val="0"/>
          <w:sz w:val="20"/>
          <w:szCs w:val="20"/>
          <w:lang w:eastAsia="en-US"/>
        </w:rPr>
        <w:t xml:space="preserve"> </w:t>
      </w:r>
      <w:r w:rsidRPr="004E45F2">
        <w:rPr>
          <w:rFonts w:asciiTheme="majorHAnsi" w:eastAsia="Times New Roman" w:hAnsiTheme="majorHAnsi"/>
          <w:i/>
          <w:kern w:val="0"/>
          <w:sz w:val="20"/>
          <w:szCs w:val="20"/>
          <w:lang w:eastAsia="en-US"/>
        </w:rPr>
        <w:t>R</w:t>
      </w:r>
      <w:r w:rsidRPr="004E45F2">
        <w:rPr>
          <w:rFonts w:asciiTheme="majorHAnsi" w:eastAsia="Times New Roman" w:hAnsiTheme="majorHAnsi"/>
          <w:i/>
          <w:spacing w:val="-1"/>
          <w:kern w:val="0"/>
          <w:sz w:val="20"/>
          <w:szCs w:val="20"/>
          <w:lang w:eastAsia="en-US"/>
        </w:rPr>
        <w:t>E</w:t>
      </w:r>
      <w:r w:rsidRPr="004E45F2">
        <w:rPr>
          <w:rFonts w:asciiTheme="majorHAnsi" w:eastAsia="Times New Roman" w:hAnsiTheme="majorHAnsi"/>
          <w:i/>
          <w:kern w:val="0"/>
          <w:sz w:val="20"/>
          <w:szCs w:val="20"/>
          <w:lang w:eastAsia="en-US"/>
        </w:rPr>
        <w:t>CALLI</w:t>
      </w:r>
      <w:r w:rsidRPr="004E45F2">
        <w:rPr>
          <w:rFonts w:asciiTheme="majorHAnsi" w:eastAsia="Times New Roman" w:hAnsiTheme="majorHAnsi"/>
          <w:i/>
          <w:spacing w:val="-2"/>
          <w:kern w:val="0"/>
          <w:sz w:val="20"/>
          <w:szCs w:val="20"/>
          <w:lang w:eastAsia="en-US"/>
        </w:rPr>
        <w:t>N</w:t>
      </w:r>
      <w:r w:rsidRPr="004E45F2">
        <w:rPr>
          <w:rFonts w:asciiTheme="majorHAnsi" w:eastAsia="Times New Roman" w:hAnsiTheme="majorHAnsi"/>
          <w:i/>
          <w:kern w:val="0"/>
          <w:sz w:val="20"/>
          <w:szCs w:val="20"/>
          <w:lang w:eastAsia="en-US"/>
        </w:rPr>
        <w:t>G</w:t>
      </w:r>
      <w:r w:rsidRPr="004E45F2">
        <w:rPr>
          <w:rFonts w:asciiTheme="majorHAnsi" w:eastAsia="Times New Roman" w:hAnsiTheme="majorHAnsi"/>
          <w:i/>
          <w:spacing w:val="2"/>
          <w:kern w:val="0"/>
          <w:sz w:val="20"/>
          <w:szCs w:val="20"/>
          <w:lang w:eastAsia="en-US"/>
        </w:rPr>
        <w:t xml:space="preserve"> </w:t>
      </w:r>
      <w:r w:rsidRPr="004E45F2">
        <w:rPr>
          <w:rFonts w:asciiTheme="majorHAnsi" w:eastAsia="Times New Roman" w:hAnsiTheme="majorHAnsi"/>
          <w:kern w:val="0"/>
          <w:sz w:val="20"/>
          <w:szCs w:val="20"/>
          <w:lang w:eastAsia="en-US"/>
        </w:rPr>
        <w:t>that ICCAT</w:t>
      </w:r>
      <w:r w:rsidRPr="004E45F2">
        <w:rPr>
          <w:rFonts w:asciiTheme="majorHAnsi" w:eastAsia="Times New Roman" w:hAnsiTheme="majorHAnsi"/>
          <w:spacing w:val="2"/>
          <w:kern w:val="0"/>
          <w:sz w:val="20"/>
          <w:szCs w:val="20"/>
          <w:lang w:eastAsia="en-US"/>
        </w:rPr>
        <w:t xml:space="preserve"> </w:t>
      </w:r>
      <w:r w:rsidRPr="004E45F2">
        <w:rPr>
          <w:rFonts w:asciiTheme="majorHAnsi" w:eastAsia="Times New Roman" w:hAnsiTheme="majorHAnsi"/>
          <w:spacing w:val="-1"/>
          <w:kern w:val="0"/>
          <w:sz w:val="20"/>
          <w:szCs w:val="20"/>
          <w:lang w:eastAsia="en-US"/>
        </w:rPr>
        <w:t>a</w:t>
      </w:r>
      <w:r w:rsidRPr="004E45F2">
        <w:rPr>
          <w:rFonts w:asciiTheme="majorHAnsi" w:eastAsia="Times New Roman" w:hAnsiTheme="majorHAnsi"/>
          <w:spacing w:val="1"/>
          <w:kern w:val="0"/>
          <w:sz w:val="20"/>
          <w:szCs w:val="20"/>
          <w:lang w:eastAsia="en-US"/>
        </w:rPr>
        <w:t>d</w:t>
      </w:r>
      <w:r w:rsidRPr="004E45F2">
        <w:rPr>
          <w:rFonts w:asciiTheme="majorHAnsi" w:eastAsia="Times New Roman" w:hAnsiTheme="majorHAnsi"/>
          <w:kern w:val="0"/>
          <w:sz w:val="20"/>
          <w:szCs w:val="20"/>
          <w:lang w:eastAsia="en-US"/>
        </w:rPr>
        <w:t>op</w:t>
      </w:r>
      <w:r w:rsidRPr="004E45F2">
        <w:rPr>
          <w:rFonts w:asciiTheme="majorHAnsi" w:eastAsia="Times New Roman" w:hAnsiTheme="majorHAnsi"/>
          <w:spacing w:val="-2"/>
          <w:kern w:val="0"/>
          <w:sz w:val="20"/>
          <w:szCs w:val="20"/>
          <w:lang w:eastAsia="en-US"/>
        </w:rPr>
        <w:t>t</w:t>
      </w:r>
      <w:r w:rsidRPr="004E45F2">
        <w:rPr>
          <w:rFonts w:asciiTheme="majorHAnsi" w:eastAsia="Times New Roman" w:hAnsiTheme="majorHAnsi"/>
          <w:kern w:val="0"/>
          <w:sz w:val="20"/>
          <w:szCs w:val="20"/>
          <w:lang w:eastAsia="en-US"/>
        </w:rPr>
        <w:t>ed</w:t>
      </w:r>
      <w:r w:rsidRPr="004E45F2">
        <w:rPr>
          <w:rFonts w:asciiTheme="majorHAnsi" w:eastAsia="Times New Roman" w:hAnsiTheme="majorHAnsi"/>
          <w:spacing w:val="2"/>
          <w:kern w:val="0"/>
          <w:sz w:val="20"/>
          <w:szCs w:val="20"/>
          <w:lang w:eastAsia="en-US"/>
        </w:rPr>
        <w:t xml:space="preserve"> </w:t>
      </w:r>
      <w:r w:rsidRPr="004E45F2">
        <w:rPr>
          <w:rFonts w:asciiTheme="majorHAnsi" w:eastAsia="Times New Roman" w:hAnsiTheme="majorHAnsi"/>
          <w:kern w:val="0"/>
          <w:sz w:val="20"/>
          <w:szCs w:val="20"/>
          <w:lang w:eastAsia="en-US"/>
        </w:rPr>
        <w:t>at</w:t>
      </w:r>
      <w:r w:rsidRPr="004E45F2">
        <w:rPr>
          <w:rFonts w:asciiTheme="majorHAnsi" w:eastAsia="Times New Roman" w:hAnsiTheme="majorHAnsi"/>
          <w:spacing w:val="2"/>
          <w:kern w:val="0"/>
          <w:sz w:val="20"/>
          <w:szCs w:val="20"/>
          <w:lang w:eastAsia="en-US"/>
        </w:rPr>
        <w:t xml:space="preserve"> </w:t>
      </w:r>
      <w:r w:rsidRPr="004E45F2">
        <w:rPr>
          <w:rFonts w:asciiTheme="majorHAnsi" w:eastAsia="Times New Roman" w:hAnsiTheme="majorHAnsi"/>
          <w:kern w:val="0"/>
          <w:sz w:val="20"/>
          <w:szCs w:val="20"/>
          <w:lang w:eastAsia="en-US"/>
        </w:rPr>
        <w:t>its</w:t>
      </w:r>
      <w:r w:rsidRPr="004E45F2">
        <w:rPr>
          <w:rFonts w:asciiTheme="majorHAnsi" w:eastAsia="Times New Roman" w:hAnsiTheme="majorHAnsi"/>
          <w:spacing w:val="2"/>
          <w:kern w:val="0"/>
          <w:sz w:val="20"/>
          <w:szCs w:val="20"/>
          <w:lang w:eastAsia="en-US"/>
        </w:rPr>
        <w:t xml:space="preserve"> </w:t>
      </w:r>
      <w:r w:rsidRPr="004E45F2">
        <w:rPr>
          <w:rFonts w:asciiTheme="majorHAnsi" w:eastAsia="Times New Roman" w:hAnsiTheme="majorHAnsi"/>
          <w:kern w:val="0"/>
          <w:sz w:val="20"/>
          <w:szCs w:val="20"/>
          <w:lang w:eastAsia="en-US"/>
        </w:rPr>
        <w:t>1994</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meeting</w:t>
      </w:r>
      <w:r w:rsidRPr="004E45F2">
        <w:rPr>
          <w:rFonts w:asciiTheme="majorHAnsi" w:eastAsia="Times New Roman" w:hAnsiTheme="majorHAnsi"/>
          <w:spacing w:val="2"/>
          <w:kern w:val="0"/>
          <w:sz w:val="20"/>
          <w:szCs w:val="20"/>
          <w:lang w:eastAsia="en-US"/>
        </w:rPr>
        <w:t xml:space="preserve"> </w:t>
      </w:r>
      <w:r w:rsidRPr="004E45F2">
        <w:rPr>
          <w:rFonts w:asciiTheme="majorHAnsi" w:eastAsia="Times New Roman" w:hAnsiTheme="majorHAnsi"/>
          <w:kern w:val="0"/>
          <w:sz w:val="20"/>
          <w:szCs w:val="20"/>
          <w:lang w:eastAsia="en-US"/>
        </w:rPr>
        <w:t xml:space="preserve">a </w:t>
      </w:r>
      <w:r w:rsidRPr="004E45F2">
        <w:rPr>
          <w:rFonts w:asciiTheme="majorHAnsi" w:eastAsia="Times New Roman" w:hAnsiTheme="majorHAnsi"/>
          <w:i/>
          <w:kern w:val="0"/>
          <w:sz w:val="20"/>
          <w:szCs w:val="20"/>
          <w:lang w:eastAsia="en-US"/>
        </w:rPr>
        <w:t>Res</w:t>
      </w:r>
      <w:r w:rsidRPr="004E45F2">
        <w:rPr>
          <w:rFonts w:asciiTheme="majorHAnsi" w:eastAsia="Times New Roman" w:hAnsiTheme="majorHAnsi"/>
          <w:i/>
          <w:spacing w:val="1"/>
          <w:kern w:val="0"/>
          <w:sz w:val="20"/>
          <w:szCs w:val="20"/>
          <w:lang w:eastAsia="en-US"/>
        </w:rPr>
        <w:t>o</w:t>
      </w:r>
      <w:r w:rsidRPr="004E45F2">
        <w:rPr>
          <w:rFonts w:asciiTheme="majorHAnsi" w:eastAsia="Times New Roman" w:hAnsiTheme="majorHAnsi"/>
          <w:i/>
          <w:kern w:val="0"/>
          <w:sz w:val="20"/>
          <w:szCs w:val="20"/>
          <w:lang w:eastAsia="en-US"/>
        </w:rPr>
        <w:t>l</w:t>
      </w:r>
      <w:r w:rsidRPr="004E45F2">
        <w:rPr>
          <w:rFonts w:asciiTheme="majorHAnsi" w:eastAsia="Times New Roman" w:hAnsiTheme="majorHAnsi"/>
          <w:i/>
          <w:spacing w:val="1"/>
          <w:kern w:val="0"/>
          <w:sz w:val="20"/>
          <w:szCs w:val="20"/>
          <w:lang w:eastAsia="en-US"/>
        </w:rPr>
        <w:t>u</w:t>
      </w:r>
      <w:r w:rsidRPr="004E45F2">
        <w:rPr>
          <w:rFonts w:asciiTheme="majorHAnsi" w:eastAsia="Times New Roman" w:hAnsiTheme="majorHAnsi"/>
          <w:i/>
          <w:kern w:val="0"/>
          <w:sz w:val="20"/>
          <w:szCs w:val="20"/>
          <w:lang w:eastAsia="en-US"/>
        </w:rPr>
        <w:t>tion</w:t>
      </w:r>
      <w:r w:rsidRPr="004E45F2">
        <w:rPr>
          <w:rFonts w:asciiTheme="majorHAnsi" w:eastAsia="Times New Roman" w:hAnsiTheme="majorHAnsi"/>
          <w:i/>
          <w:spacing w:val="2"/>
          <w:kern w:val="0"/>
          <w:sz w:val="20"/>
          <w:szCs w:val="20"/>
          <w:lang w:eastAsia="en-US"/>
        </w:rPr>
        <w:t xml:space="preserve"> </w:t>
      </w:r>
      <w:r w:rsidRPr="004E45F2">
        <w:rPr>
          <w:rFonts w:asciiTheme="majorHAnsi" w:eastAsia="Times New Roman" w:hAnsiTheme="majorHAnsi"/>
          <w:i/>
          <w:kern w:val="0"/>
          <w:sz w:val="20"/>
          <w:szCs w:val="20"/>
          <w:lang w:eastAsia="en-US"/>
        </w:rPr>
        <w:t>by</w:t>
      </w:r>
      <w:r w:rsidRPr="004E45F2">
        <w:rPr>
          <w:rFonts w:asciiTheme="majorHAnsi" w:eastAsia="Times New Roman" w:hAnsiTheme="majorHAnsi"/>
          <w:i/>
          <w:spacing w:val="1"/>
          <w:kern w:val="0"/>
          <w:sz w:val="20"/>
          <w:szCs w:val="20"/>
          <w:lang w:eastAsia="en-US"/>
        </w:rPr>
        <w:t xml:space="preserve"> </w:t>
      </w:r>
      <w:r w:rsidRPr="004E45F2">
        <w:rPr>
          <w:rFonts w:asciiTheme="majorHAnsi" w:eastAsia="Times New Roman" w:hAnsiTheme="majorHAnsi"/>
          <w:i/>
          <w:kern w:val="0"/>
          <w:sz w:val="20"/>
          <w:szCs w:val="20"/>
          <w:lang w:eastAsia="en-US"/>
        </w:rPr>
        <w:t>I</w:t>
      </w:r>
      <w:r w:rsidRPr="004E45F2">
        <w:rPr>
          <w:rFonts w:asciiTheme="majorHAnsi" w:eastAsia="Times New Roman" w:hAnsiTheme="majorHAnsi"/>
          <w:i/>
          <w:spacing w:val="-2"/>
          <w:kern w:val="0"/>
          <w:sz w:val="20"/>
          <w:szCs w:val="20"/>
          <w:lang w:eastAsia="en-US"/>
        </w:rPr>
        <w:t>C</w:t>
      </w:r>
      <w:r w:rsidRPr="004E45F2">
        <w:rPr>
          <w:rFonts w:asciiTheme="majorHAnsi" w:eastAsia="Times New Roman" w:hAnsiTheme="majorHAnsi"/>
          <w:i/>
          <w:kern w:val="0"/>
          <w:sz w:val="20"/>
          <w:szCs w:val="20"/>
          <w:lang w:eastAsia="en-US"/>
        </w:rPr>
        <w:t>CAT</w:t>
      </w:r>
      <w:r w:rsidRPr="004E45F2">
        <w:rPr>
          <w:rFonts w:asciiTheme="majorHAnsi" w:eastAsia="Times New Roman" w:hAnsiTheme="majorHAnsi"/>
          <w:i/>
          <w:spacing w:val="1"/>
          <w:kern w:val="0"/>
          <w:sz w:val="20"/>
          <w:szCs w:val="20"/>
          <w:lang w:eastAsia="en-US"/>
        </w:rPr>
        <w:t xml:space="preserve"> </w:t>
      </w:r>
      <w:r w:rsidRPr="004E45F2">
        <w:rPr>
          <w:rFonts w:asciiTheme="majorHAnsi" w:eastAsia="Times New Roman" w:hAnsiTheme="majorHAnsi"/>
          <w:i/>
          <w:kern w:val="0"/>
          <w:sz w:val="20"/>
          <w:szCs w:val="20"/>
          <w:lang w:eastAsia="en-US"/>
        </w:rPr>
        <w:t>Reg</w:t>
      </w:r>
      <w:r w:rsidRPr="004E45F2">
        <w:rPr>
          <w:rFonts w:asciiTheme="majorHAnsi" w:eastAsia="Times New Roman" w:hAnsiTheme="majorHAnsi"/>
          <w:i/>
          <w:spacing w:val="1"/>
          <w:kern w:val="0"/>
          <w:sz w:val="20"/>
          <w:szCs w:val="20"/>
          <w:lang w:eastAsia="en-US"/>
        </w:rPr>
        <w:t>a</w:t>
      </w:r>
      <w:r w:rsidRPr="004E45F2">
        <w:rPr>
          <w:rFonts w:asciiTheme="majorHAnsi" w:eastAsia="Times New Roman" w:hAnsiTheme="majorHAnsi"/>
          <w:i/>
          <w:kern w:val="0"/>
          <w:sz w:val="20"/>
          <w:szCs w:val="20"/>
          <w:lang w:eastAsia="en-US"/>
        </w:rPr>
        <w:t>r</w:t>
      </w:r>
      <w:r w:rsidRPr="004E45F2">
        <w:rPr>
          <w:rFonts w:asciiTheme="majorHAnsi" w:eastAsia="Times New Roman" w:hAnsiTheme="majorHAnsi"/>
          <w:i/>
          <w:spacing w:val="1"/>
          <w:kern w:val="0"/>
          <w:sz w:val="20"/>
          <w:szCs w:val="20"/>
          <w:lang w:eastAsia="en-US"/>
        </w:rPr>
        <w:t>d</w:t>
      </w:r>
      <w:r w:rsidRPr="004E45F2">
        <w:rPr>
          <w:rFonts w:asciiTheme="majorHAnsi" w:eastAsia="Times New Roman" w:hAnsiTheme="majorHAnsi"/>
          <w:i/>
          <w:kern w:val="0"/>
          <w:sz w:val="20"/>
          <w:szCs w:val="20"/>
          <w:lang w:eastAsia="en-US"/>
        </w:rPr>
        <w:t>ing</w:t>
      </w:r>
      <w:r w:rsidRPr="004E45F2">
        <w:rPr>
          <w:rFonts w:asciiTheme="majorHAnsi" w:eastAsia="Times New Roman" w:hAnsiTheme="majorHAnsi"/>
          <w:i/>
          <w:spacing w:val="2"/>
          <w:kern w:val="0"/>
          <w:sz w:val="20"/>
          <w:szCs w:val="20"/>
          <w:lang w:eastAsia="en-US"/>
        </w:rPr>
        <w:t xml:space="preserve"> </w:t>
      </w:r>
      <w:r w:rsidRPr="004E45F2">
        <w:rPr>
          <w:rFonts w:asciiTheme="majorHAnsi" w:eastAsia="Times New Roman" w:hAnsiTheme="majorHAnsi"/>
          <w:i/>
          <w:kern w:val="0"/>
          <w:sz w:val="20"/>
          <w:szCs w:val="20"/>
          <w:lang w:eastAsia="en-US"/>
        </w:rPr>
        <w:t>t</w:t>
      </w:r>
      <w:r w:rsidRPr="004E45F2">
        <w:rPr>
          <w:rFonts w:asciiTheme="majorHAnsi" w:eastAsia="Times New Roman" w:hAnsiTheme="majorHAnsi"/>
          <w:i/>
          <w:spacing w:val="1"/>
          <w:kern w:val="0"/>
          <w:sz w:val="20"/>
          <w:szCs w:val="20"/>
          <w:lang w:eastAsia="en-US"/>
        </w:rPr>
        <w:t>h</w:t>
      </w:r>
      <w:r w:rsidRPr="004E45F2">
        <w:rPr>
          <w:rFonts w:asciiTheme="majorHAnsi" w:eastAsia="Times New Roman" w:hAnsiTheme="majorHAnsi"/>
          <w:i/>
          <w:kern w:val="0"/>
          <w:sz w:val="20"/>
          <w:szCs w:val="20"/>
          <w:lang w:eastAsia="en-US"/>
        </w:rPr>
        <w:t>e Agre</w:t>
      </w:r>
      <w:r w:rsidRPr="004E45F2">
        <w:rPr>
          <w:rFonts w:asciiTheme="majorHAnsi" w:eastAsia="Times New Roman" w:hAnsiTheme="majorHAnsi"/>
          <w:i/>
          <w:spacing w:val="-1"/>
          <w:kern w:val="0"/>
          <w:sz w:val="20"/>
          <w:szCs w:val="20"/>
          <w:lang w:eastAsia="en-US"/>
        </w:rPr>
        <w:t>e</w:t>
      </w:r>
      <w:r w:rsidRPr="004E45F2">
        <w:rPr>
          <w:rFonts w:asciiTheme="majorHAnsi" w:eastAsia="Times New Roman" w:hAnsiTheme="majorHAnsi"/>
          <w:i/>
          <w:kern w:val="0"/>
          <w:sz w:val="20"/>
          <w:szCs w:val="20"/>
          <w:lang w:eastAsia="en-US"/>
        </w:rPr>
        <w:t>ment</w:t>
      </w:r>
      <w:r w:rsidRPr="004E45F2">
        <w:rPr>
          <w:rFonts w:asciiTheme="majorHAnsi" w:eastAsia="Times New Roman" w:hAnsiTheme="majorHAnsi"/>
          <w:i/>
          <w:spacing w:val="1"/>
          <w:kern w:val="0"/>
          <w:sz w:val="20"/>
          <w:szCs w:val="20"/>
          <w:lang w:eastAsia="en-US"/>
        </w:rPr>
        <w:t xml:space="preserve"> </w:t>
      </w:r>
      <w:r w:rsidRPr="004E45F2">
        <w:rPr>
          <w:rFonts w:asciiTheme="majorHAnsi" w:eastAsia="Times New Roman" w:hAnsiTheme="majorHAnsi"/>
          <w:i/>
          <w:kern w:val="0"/>
          <w:sz w:val="20"/>
          <w:szCs w:val="20"/>
          <w:lang w:eastAsia="en-US"/>
        </w:rPr>
        <w:t>to Pr</w:t>
      </w:r>
      <w:r w:rsidRPr="004E45F2">
        <w:rPr>
          <w:rFonts w:asciiTheme="majorHAnsi" w:eastAsia="Times New Roman" w:hAnsiTheme="majorHAnsi"/>
          <w:i/>
          <w:spacing w:val="-1"/>
          <w:kern w:val="0"/>
          <w:sz w:val="20"/>
          <w:szCs w:val="20"/>
          <w:lang w:eastAsia="en-US"/>
        </w:rPr>
        <w:t>o</w:t>
      </w:r>
      <w:r w:rsidRPr="004E45F2">
        <w:rPr>
          <w:rFonts w:asciiTheme="majorHAnsi" w:eastAsia="Times New Roman" w:hAnsiTheme="majorHAnsi"/>
          <w:i/>
          <w:kern w:val="0"/>
          <w:sz w:val="20"/>
          <w:szCs w:val="20"/>
          <w:lang w:eastAsia="en-US"/>
        </w:rPr>
        <w:t>mote</w:t>
      </w:r>
      <w:r w:rsidRPr="004E45F2">
        <w:rPr>
          <w:rFonts w:asciiTheme="majorHAnsi" w:eastAsia="Times New Roman" w:hAnsiTheme="majorHAnsi"/>
          <w:i/>
          <w:spacing w:val="1"/>
          <w:kern w:val="0"/>
          <w:sz w:val="20"/>
          <w:szCs w:val="20"/>
          <w:lang w:eastAsia="en-US"/>
        </w:rPr>
        <w:t xml:space="preserve"> </w:t>
      </w:r>
      <w:r w:rsidRPr="004E45F2">
        <w:rPr>
          <w:rFonts w:asciiTheme="majorHAnsi" w:eastAsia="Times New Roman" w:hAnsiTheme="majorHAnsi"/>
          <w:i/>
          <w:kern w:val="0"/>
          <w:sz w:val="20"/>
          <w:szCs w:val="20"/>
          <w:lang w:eastAsia="en-US"/>
        </w:rPr>
        <w:t>C</w:t>
      </w:r>
      <w:r w:rsidRPr="004E45F2">
        <w:rPr>
          <w:rFonts w:asciiTheme="majorHAnsi" w:eastAsia="Times New Roman" w:hAnsiTheme="majorHAnsi"/>
          <w:i/>
          <w:spacing w:val="-1"/>
          <w:kern w:val="0"/>
          <w:sz w:val="20"/>
          <w:szCs w:val="20"/>
          <w:lang w:eastAsia="en-US"/>
        </w:rPr>
        <w:t>om</w:t>
      </w:r>
      <w:r w:rsidRPr="004E45F2">
        <w:rPr>
          <w:rFonts w:asciiTheme="majorHAnsi" w:eastAsia="Times New Roman" w:hAnsiTheme="majorHAnsi"/>
          <w:i/>
          <w:spacing w:val="1"/>
          <w:kern w:val="0"/>
          <w:sz w:val="20"/>
          <w:szCs w:val="20"/>
          <w:lang w:eastAsia="en-US"/>
        </w:rPr>
        <w:t>p</w:t>
      </w:r>
      <w:r w:rsidRPr="004E45F2">
        <w:rPr>
          <w:rFonts w:asciiTheme="majorHAnsi" w:eastAsia="Times New Roman" w:hAnsiTheme="majorHAnsi"/>
          <w:i/>
          <w:kern w:val="0"/>
          <w:sz w:val="20"/>
          <w:szCs w:val="20"/>
          <w:lang w:eastAsia="en-US"/>
        </w:rPr>
        <w:t>liance</w:t>
      </w:r>
      <w:r w:rsidRPr="004E45F2">
        <w:rPr>
          <w:rFonts w:asciiTheme="majorHAnsi" w:eastAsia="Times New Roman" w:hAnsiTheme="majorHAnsi"/>
          <w:i/>
          <w:spacing w:val="1"/>
          <w:kern w:val="0"/>
          <w:sz w:val="20"/>
          <w:szCs w:val="20"/>
          <w:lang w:eastAsia="en-US"/>
        </w:rPr>
        <w:t xml:space="preserve"> </w:t>
      </w:r>
      <w:r w:rsidRPr="004E45F2">
        <w:rPr>
          <w:rFonts w:asciiTheme="majorHAnsi" w:eastAsia="Times New Roman" w:hAnsiTheme="majorHAnsi"/>
          <w:i/>
          <w:kern w:val="0"/>
          <w:sz w:val="20"/>
          <w:szCs w:val="20"/>
          <w:lang w:eastAsia="en-US"/>
        </w:rPr>
        <w:t>with</w:t>
      </w:r>
      <w:r w:rsidRPr="004E45F2">
        <w:rPr>
          <w:rFonts w:asciiTheme="majorHAnsi" w:eastAsia="Times New Roman" w:hAnsiTheme="majorHAnsi"/>
          <w:i/>
          <w:spacing w:val="2"/>
          <w:kern w:val="0"/>
          <w:sz w:val="20"/>
          <w:szCs w:val="20"/>
          <w:lang w:eastAsia="en-US"/>
        </w:rPr>
        <w:t xml:space="preserve"> </w:t>
      </w:r>
      <w:r w:rsidRPr="004E45F2">
        <w:rPr>
          <w:rFonts w:asciiTheme="majorHAnsi" w:eastAsia="Times New Roman" w:hAnsiTheme="majorHAnsi"/>
          <w:i/>
          <w:spacing w:val="-1"/>
          <w:kern w:val="0"/>
          <w:sz w:val="20"/>
          <w:szCs w:val="20"/>
          <w:lang w:eastAsia="en-US"/>
        </w:rPr>
        <w:t>I</w:t>
      </w:r>
      <w:r w:rsidRPr="004E45F2">
        <w:rPr>
          <w:rFonts w:asciiTheme="majorHAnsi" w:eastAsia="Times New Roman" w:hAnsiTheme="majorHAnsi"/>
          <w:i/>
          <w:spacing w:val="1"/>
          <w:kern w:val="0"/>
          <w:sz w:val="20"/>
          <w:szCs w:val="20"/>
          <w:lang w:eastAsia="en-US"/>
        </w:rPr>
        <w:t>n</w:t>
      </w:r>
      <w:r w:rsidRPr="004E45F2">
        <w:rPr>
          <w:rFonts w:asciiTheme="majorHAnsi" w:eastAsia="Times New Roman" w:hAnsiTheme="majorHAnsi"/>
          <w:i/>
          <w:kern w:val="0"/>
          <w:sz w:val="20"/>
          <w:szCs w:val="20"/>
          <w:lang w:eastAsia="en-US"/>
        </w:rPr>
        <w:t>ter</w:t>
      </w:r>
      <w:r w:rsidRPr="004E45F2">
        <w:rPr>
          <w:rFonts w:asciiTheme="majorHAnsi" w:eastAsia="Times New Roman" w:hAnsiTheme="majorHAnsi"/>
          <w:i/>
          <w:spacing w:val="-1"/>
          <w:kern w:val="0"/>
          <w:sz w:val="20"/>
          <w:szCs w:val="20"/>
          <w:lang w:eastAsia="en-US"/>
        </w:rPr>
        <w:t>n</w:t>
      </w:r>
      <w:r w:rsidRPr="004E45F2">
        <w:rPr>
          <w:rFonts w:asciiTheme="majorHAnsi" w:eastAsia="Times New Roman" w:hAnsiTheme="majorHAnsi"/>
          <w:i/>
          <w:kern w:val="0"/>
          <w:sz w:val="20"/>
          <w:szCs w:val="20"/>
          <w:lang w:eastAsia="en-US"/>
        </w:rPr>
        <w:t>ati</w:t>
      </w:r>
      <w:r w:rsidRPr="004E45F2">
        <w:rPr>
          <w:rFonts w:asciiTheme="majorHAnsi" w:eastAsia="Times New Roman" w:hAnsiTheme="majorHAnsi"/>
          <w:i/>
          <w:spacing w:val="-1"/>
          <w:kern w:val="0"/>
          <w:sz w:val="20"/>
          <w:szCs w:val="20"/>
          <w:lang w:eastAsia="en-US"/>
        </w:rPr>
        <w:t>o</w:t>
      </w:r>
      <w:r w:rsidRPr="004E45F2">
        <w:rPr>
          <w:rFonts w:asciiTheme="majorHAnsi" w:eastAsia="Times New Roman" w:hAnsiTheme="majorHAnsi"/>
          <w:i/>
          <w:kern w:val="0"/>
          <w:sz w:val="20"/>
          <w:szCs w:val="20"/>
          <w:lang w:eastAsia="en-US"/>
        </w:rPr>
        <w:t>nal</w:t>
      </w:r>
      <w:r w:rsidRPr="004E45F2">
        <w:rPr>
          <w:rFonts w:asciiTheme="majorHAnsi" w:eastAsia="Times New Roman" w:hAnsiTheme="majorHAnsi"/>
          <w:i/>
          <w:spacing w:val="1"/>
          <w:kern w:val="0"/>
          <w:sz w:val="20"/>
          <w:szCs w:val="20"/>
          <w:lang w:eastAsia="en-US"/>
        </w:rPr>
        <w:t xml:space="preserve"> </w:t>
      </w:r>
      <w:r w:rsidRPr="004E45F2">
        <w:rPr>
          <w:rFonts w:asciiTheme="majorHAnsi" w:eastAsia="Times New Roman" w:hAnsiTheme="majorHAnsi"/>
          <w:i/>
          <w:kern w:val="0"/>
          <w:sz w:val="20"/>
          <w:szCs w:val="20"/>
          <w:lang w:eastAsia="en-US"/>
        </w:rPr>
        <w:t>Con</w:t>
      </w:r>
      <w:r w:rsidRPr="004E45F2">
        <w:rPr>
          <w:rFonts w:asciiTheme="majorHAnsi" w:eastAsia="Times New Roman" w:hAnsiTheme="majorHAnsi"/>
          <w:i/>
          <w:spacing w:val="-1"/>
          <w:kern w:val="0"/>
          <w:sz w:val="20"/>
          <w:szCs w:val="20"/>
          <w:lang w:eastAsia="en-US"/>
        </w:rPr>
        <w:t>s</w:t>
      </w:r>
      <w:r w:rsidRPr="004E45F2">
        <w:rPr>
          <w:rFonts w:asciiTheme="majorHAnsi" w:eastAsia="Times New Roman" w:hAnsiTheme="majorHAnsi"/>
          <w:i/>
          <w:kern w:val="0"/>
          <w:sz w:val="20"/>
          <w:szCs w:val="20"/>
          <w:lang w:eastAsia="en-US"/>
        </w:rPr>
        <w:t>ervati</w:t>
      </w:r>
      <w:r w:rsidRPr="004E45F2">
        <w:rPr>
          <w:rFonts w:asciiTheme="majorHAnsi" w:eastAsia="Times New Roman" w:hAnsiTheme="majorHAnsi"/>
          <w:i/>
          <w:spacing w:val="-1"/>
          <w:kern w:val="0"/>
          <w:sz w:val="20"/>
          <w:szCs w:val="20"/>
          <w:lang w:eastAsia="en-US"/>
        </w:rPr>
        <w:t>o</w:t>
      </w:r>
      <w:r w:rsidRPr="004E45F2">
        <w:rPr>
          <w:rFonts w:asciiTheme="majorHAnsi" w:eastAsia="Times New Roman" w:hAnsiTheme="majorHAnsi"/>
          <w:i/>
          <w:kern w:val="0"/>
          <w:sz w:val="20"/>
          <w:szCs w:val="20"/>
          <w:lang w:eastAsia="en-US"/>
        </w:rPr>
        <w:t>n</w:t>
      </w:r>
      <w:r w:rsidRPr="004E45F2">
        <w:rPr>
          <w:rFonts w:asciiTheme="majorHAnsi" w:eastAsia="Times New Roman" w:hAnsiTheme="majorHAnsi"/>
          <w:i/>
          <w:spacing w:val="1"/>
          <w:kern w:val="0"/>
          <w:sz w:val="20"/>
          <w:szCs w:val="20"/>
          <w:lang w:eastAsia="en-US"/>
        </w:rPr>
        <w:t xml:space="preserve"> </w:t>
      </w:r>
      <w:r w:rsidRPr="004E45F2">
        <w:rPr>
          <w:rFonts w:asciiTheme="majorHAnsi" w:eastAsia="Times New Roman" w:hAnsiTheme="majorHAnsi"/>
          <w:i/>
          <w:spacing w:val="-1"/>
          <w:kern w:val="0"/>
          <w:sz w:val="20"/>
          <w:szCs w:val="20"/>
          <w:lang w:eastAsia="en-US"/>
        </w:rPr>
        <w:t>a</w:t>
      </w:r>
      <w:r w:rsidRPr="004E45F2">
        <w:rPr>
          <w:rFonts w:asciiTheme="majorHAnsi" w:eastAsia="Times New Roman" w:hAnsiTheme="majorHAnsi"/>
          <w:i/>
          <w:kern w:val="0"/>
          <w:sz w:val="20"/>
          <w:szCs w:val="20"/>
          <w:lang w:eastAsia="en-US"/>
        </w:rPr>
        <w:t>nd</w:t>
      </w:r>
      <w:r w:rsidRPr="004E45F2">
        <w:rPr>
          <w:rFonts w:asciiTheme="majorHAnsi" w:eastAsia="Times New Roman" w:hAnsiTheme="majorHAnsi"/>
          <w:i/>
          <w:spacing w:val="1"/>
          <w:kern w:val="0"/>
          <w:sz w:val="20"/>
          <w:szCs w:val="20"/>
          <w:lang w:eastAsia="en-US"/>
        </w:rPr>
        <w:t xml:space="preserve"> </w:t>
      </w:r>
      <w:r w:rsidRPr="004E45F2">
        <w:rPr>
          <w:rFonts w:asciiTheme="majorHAnsi" w:eastAsia="Times New Roman" w:hAnsiTheme="majorHAnsi"/>
          <w:i/>
          <w:spacing w:val="-1"/>
          <w:kern w:val="0"/>
          <w:sz w:val="20"/>
          <w:szCs w:val="20"/>
          <w:lang w:eastAsia="en-US"/>
        </w:rPr>
        <w:t>Ma</w:t>
      </w:r>
      <w:r w:rsidRPr="004E45F2">
        <w:rPr>
          <w:rFonts w:asciiTheme="majorHAnsi" w:eastAsia="Times New Roman" w:hAnsiTheme="majorHAnsi"/>
          <w:i/>
          <w:kern w:val="0"/>
          <w:sz w:val="20"/>
          <w:szCs w:val="20"/>
          <w:lang w:eastAsia="en-US"/>
        </w:rPr>
        <w:t>n</w:t>
      </w:r>
      <w:r w:rsidRPr="004E45F2">
        <w:rPr>
          <w:rFonts w:asciiTheme="majorHAnsi" w:eastAsia="Times New Roman" w:hAnsiTheme="majorHAnsi"/>
          <w:i/>
          <w:spacing w:val="-1"/>
          <w:kern w:val="0"/>
          <w:sz w:val="20"/>
          <w:szCs w:val="20"/>
          <w:lang w:eastAsia="en-US"/>
        </w:rPr>
        <w:t>a</w:t>
      </w:r>
      <w:r w:rsidRPr="004E45F2">
        <w:rPr>
          <w:rFonts w:asciiTheme="majorHAnsi" w:eastAsia="Times New Roman" w:hAnsiTheme="majorHAnsi"/>
          <w:i/>
          <w:kern w:val="0"/>
          <w:sz w:val="20"/>
          <w:szCs w:val="20"/>
          <w:lang w:eastAsia="en-US"/>
        </w:rPr>
        <w:t>g</w:t>
      </w:r>
      <w:r w:rsidRPr="004E45F2">
        <w:rPr>
          <w:rFonts w:asciiTheme="majorHAnsi" w:eastAsia="Times New Roman" w:hAnsiTheme="majorHAnsi"/>
          <w:i/>
          <w:spacing w:val="-1"/>
          <w:kern w:val="0"/>
          <w:sz w:val="20"/>
          <w:szCs w:val="20"/>
          <w:lang w:eastAsia="en-US"/>
        </w:rPr>
        <w:t>e</w:t>
      </w:r>
      <w:r w:rsidRPr="004E45F2">
        <w:rPr>
          <w:rFonts w:asciiTheme="majorHAnsi" w:eastAsia="Times New Roman" w:hAnsiTheme="majorHAnsi"/>
          <w:i/>
          <w:kern w:val="0"/>
          <w:sz w:val="20"/>
          <w:szCs w:val="20"/>
          <w:lang w:eastAsia="en-US"/>
        </w:rPr>
        <w:t>m</w:t>
      </w:r>
      <w:r w:rsidRPr="004E45F2">
        <w:rPr>
          <w:rFonts w:asciiTheme="majorHAnsi" w:eastAsia="Times New Roman" w:hAnsiTheme="majorHAnsi"/>
          <w:i/>
          <w:spacing w:val="-1"/>
          <w:kern w:val="0"/>
          <w:sz w:val="20"/>
          <w:szCs w:val="20"/>
          <w:lang w:eastAsia="en-US"/>
        </w:rPr>
        <w:t>e</w:t>
      </w:r>
      <w:r w:rsidRPr="004E45F2">
        <w:rPr>
          <w:rFonts w:asciiTheme="majorHAnsi" w:eastAsia="Times New Roman" w:hAnsiTheme="majorHAnsi"/>
          <w:i/>
          <w:kern w:val="0"/>
          <w:sz w:val="20"/>
          <w:szCs w:val="20"/>
          <w:lang w:eastAsia="en-US"/>
        </w:rPr>
        <w:t>nt</w:t>
      </w:r>
      <w:r w:rsidRPr="004E45F2">
        <w:rPr>
          <w:rFonts w:asciiTheme="majorHAnsi" w:eastAsia="Times New Roman" w:hAnsiTheme="majorHAnsi"/>
          <w:i/>
          <w:spacing w:val="1"/>
          <w:kern w:val="0"/>
          <w:sz w:val="20"/>
          <w:szCs w:val="20"/>
          <w:lang w:eastAsia="en-US"/>
        </w:rPr>
        <w:t xml:space="preserve"> </w:t>
      </w:r>
      <w:r w:rsidRPr="004E45F2">
        <w:rPr>
          <w:rFonts w:asciiTheme="majorHAnsi" w:eastAsia="Times New Roman" w:hAnsiTheme="majorHAnsi"/>
          <w:i/>
          <w:kern w:val="0"/>
          <w:sz w:val="20"/>
          <w:szCs w:val="20"/>
          <w:lang w:eastAsia="en-US"/>
        </w:rPr>
        <w:t>Mea</w:t>
      </w:r>
      <w:r w:rsidRPr="004E45F2">
        <w:rPr>
          <w:rFonts w:asciiTheme="majorHAnsi" w:eastAsia="Times New Roman" w:hAnsiTheme="majorHAnsi"/>
          <w:i/>
          <w:spacing w:val="-1"/>
          <w:kern w:val="0"/>
          <w:sz w:val="20"/>
          <w:szCs w:val="20"/>
          <w:lang w:eastAsia="en-US"/>
        </w:rPr>
        <w:t>s</w:t>
      </w:r>
      <w:r w:rsidRPr="004E45F2">
        <w:rPr>
          <w:rFonts w:asciiTheme="majorHAnsi" w:eastAsia="Times New Roman" w:hAnsiTheme="majorHAnsi"/>
          <w:i/>
          <w:spacing w:val="1"/>
          <w:kern w:val="0"/>
          <w:sz w:val="20"/>
          <w:szCs w:val="20"/>
          <w:lang w:eastAsia="en-US"/>
        </w:rPr>
        <w:t>u</w:t>
      </w:r>
      <w:r w:rsidRPr="004E45F2">
        <w:rPr>
          <w:rFonts w:asciiTheme="majorHAnsi" w:eastAsia="Times New Roman" w:hAnsiTheme="majorHAnsi"/>
          <w:i/>
          <w:kern w:val="0"/>
          <w:sz w:val="20"/>
          <w:szCs w:val="20"/>
          <w:lang w:eastAsia="en-US"/>
        </w:rPr>
        <w:t>res</w:t>
      </w:r>
      <w:r w:rsidRPr="004E45F2">
        <w:rPr>
          <w:rFonts w:asciiTheme="majorHAnsi" w:eastAsia="Times New Roman" w:hAnsiTheme="majorHAnsi"/>
          <w:i/>
          <w:spacing w:val="1"/>
          <w:kern w:val="0"/>
          <w:sz w:val="20"/>
          <w:szCs w:val="20"/>
          <w:lang w:eastAsia="en-US"/>
        </w:rPr>
        <w:t xml:space="preserve"> </w:t>
      </w:r>
      <w:r w:rsidRPr="004E45F2">
        <w:rPr>
          <w:rFonts w:asciiTheme="majorHAnsi" w:eastAsia="Times New Roman" w:hAnsiTheme="majorHAnsi"/>
          <w:i/>
          <w:spacing w:val="-1"/>
          <w:kern w:val="0"/>
          <w:sz w:val="20"/>
          <w:szCs w:val="20"/>
          <w:lang w:eastAsia="en-US"/>
        </w:rPr>
        <w:t>b</w:t>
      </w:r>
      <w:r w:rsidRPr="004E45F2">
        <w:rPr>
          <w:rFonts w:asciiTheme="majorHAnsi" w:eastAsia="Times New Roman" w:hAnsiTheme="majorHAnsi"/>
          <w:i/>
          <w:kern w:val="0"/>
          <w:sz w:val="20"/>
          <w:szCs w:val="20"/>
          <w:lang w:eastAsia="en-US"/>
        </w:rPr>
        <w:t>y</w:t>
      </w:r>
      <w:r w:rsidRPr="004E45F2">
        <w:rPr>
          <w:rFonts w:asciiTheme="majorHAnsi" w:eastAsia="Times New Roman" w:hAnsiTheme="majorHAnsi"/>
          <w:i/>
          <w:spacing w:val="1"/>
          <w:kern w:val="0"/>
          <w:sz w:val="20"/>
          <w:szCs w:val="20"/>
          <w:lang w:eastAsia="en-US"/>
        </w:rPr>
        <w:t xml:space="preserve"> </w:t>
      </w:r>
      <w:r w:rsidRPr="004E45F2">
        <w:rPr>
          <w:rFonts w:asciiTheme="majorHAnsi" w:eastAsia="Times New Roman" w:hAnsiTheme="majorHAnsi"/>
          <w:i/>
          <w:kern w:val="0"/>
          <w:sz w:val="20"/>
          <w:szCs w:val="20"/>
          <w:lang w:eastAsia="en-US"/>
        </w:rPr>
        <w:t>Fishi</w:t>
      </w:r>
      <w:r w:rsidRPr="004E45F2">
        <w:rPr>
          <w:rFonts w:asciiTheme="majorHAnsi" w:eastAsia="Times New Roman" w:hAnsiTheme="majorHAnsi"/>
          <w:i/>
          <w:spacing w:val="-1"/>
          <w:kern w:val="0"/>
          <w:sz w:val="20"/>
          <w:szCs w:val="20"/>
          <w:lang w:eastAsia="en-US"/>
        </w:rPr>
        <w:t>n</w:t>
      </w:r>
      <w:r w:rsidRPr="004E45F2">
        <w:rPr>
          <w:rFonts w:asciiTheme="majorHAnsi" w:eastAsia="Times New Roman" w:hAnsiTheme="majorHAnsi"/>
          <w:i/>
          <w:kern w:val="0"/>
          <w:sz w:val="20"/>
          <w:szCs w:val="20"/>
          <w:lang w:eastAsia="en-US"/>
        </w:rPr>
        <w:t>g Vessels on</w:t>
      </w:r>
      <w:r w:rsidRPr="004E45F2">
        <w:rPr>
          <w:rFonts w:asciiTheme="majorHAnsi" w:eastAsia="Times New Roman" w:hAnsiTheme="majorHAnsi"/>
          <w:i/>
          <w:spacing w:val="1"/>
          <w:kern w:val="0"/>
          <w:sz w:val="20"/>
          <w:szCs w:val="20"/>
          <w:lang w:eastAsia="en-US"/>
        </w:rPr>
        <w:t xml:space="preserve"> </w:t>
      </w:r>
      <w:r w:rsidRPr="004E45F2">
        <w:rPr>
          <w:rFonts w:asciiTheme="majorHAnsi" w:eastAsia="Times New Roman" w:hAnsiTheme="majorHAnsi"/>
          <w:i/>
          <w:spacing w:val="-2"/>
          <w:kern w:val="0"/>
          <w:sz w:val="20"/>
          <w:szCs w:val="20"/>
          <w:lang w:eastAsia="en-US"/>
        </w:rPr>
        <w:t>t</w:t>
      </w:r>
      <w:r w:rsidRPr="004E45F2">
        <w:rPr>
          <w:rFonts w:asciiTheme="majorHAnsi" w:eastAsia="Times New Roman" w:hAnsiTheme="majorHAnsi"/>
          <w:i/>
          <w:spacing w:val="1"/>
          <w:kern w:val="0"/>
          <w:sz w:val="20"/>
          <w:szCs w:val="20"/>
          <w:lang w:eastAsia="en-US"/>
        </w:rPr>
        <w:t>h</w:t>
      </w:r>
      <w:r w:rsidRPr="004E45F2">
        <w:rPr>
          <w:rFonts w:asciiTheme="majorHAnsi" w:eastAsia="Times New Roman" w:hAnsiTheme="majorHAnsi"/>
          <w:i/>
          <w:kern w:val="0"/>
          <w:sz w:val="20"/>
          <w:szCs w:val="20"/>
          <w:lang w:eastAsia="en-US"/>
        </w:rPr>
        <w:t>e</w:t>
      </w:r>
      <w:r w:rsidRPr="004E45F2">
        <w:rPr>
          <w:rFonts w:asciiTheme="majorHAnsi" w:eastAsia="Times New Roman" w:hAnsiTheme="majorHAnsi"/>
          <w:i/>
          <w:spacing w:val="-1"/>
          <w:kern w:val="0"/>
          <w:sz w:val="20"/>
          <w:szCs w:val="20"/>
          <w:lang w:eastAsia="en-US"/>
        </w:rPr>
        <w:t xml:space="preserve"> </w:t>
      </w:r>
      <w:r w:rsidRPr="004E45F2">
        <w:rPr>
          <w:rFonts w:asciiTheme="majorHAnsi" w:eastAsia="Times New Roman" w:hAnsiTheme="majorHAnsi"/>
          <w:i/>
          <w:kern w:val="0"/>
          <w:sz w:val="20"/>
          <w:szCs w:val="20"/>
          <w:lang w:eastAsia="en-US"/>
        </w:rPr>
        <w:t xml:space="preserve">High </w:t>
      </w:r>
      <w:r w:rsidRPr="004E45F2">
        <w:rPr>
          <w:rFonts w:asciiTheme="majorHAnsi" w:eastAsia="Times New Roman" w:hAnsiTheme="majorHAnsi"/>
          <w:i/>
          <w:spacing w:val="1"/>
          <w:kern w:val="0"/>
          <w:sz w:val="20"/>
          <w:szCs w:val="20"/>
          <w:lang w:eastAsia="en-US"/>
        </w:rPr>
        <w:t>S</w:t>
      </w:r>
      <w:r w:rsidRPr="004E45F2">
        <w:rPr>
          <w:rFonts w:asciiTheme="majorHAnsi" w:eastAsia="Times New Roman" w:hAnsiTheme="majorHAnsi"/>
          <w:i/>
          <w:kern w:val="0"/>
          <w:sz w:val="20"/>
          <w:szCs w:val="20"/>
          <w:lang w:eastAsia="en-US"/>
        </w:rPr>
        <w:t xml:space="preserve">eas </w:t>
      </w:r>
      <w:r w:rsidR="00F35438" w:rsidRPr="004E45F2">
        <w:rPr>
          <w:rFonts w:asciiTheme="majorHAnsi" w:eastAsia="Times New Roman" w:hAnsiTheme="majorHAnsi"/>
          <w:kern w:val="0"/>
          <w:sz w:val="20"/>
          <w:szCs w:val="20"/>
          <w:lang w:eastAsia="en-US"/>
        </w:rPr>
        <w:t>(</w:t>
      </w:r>
      <w:r w:rsidRPr="004E45F2">
        <w:rPr>
          <w:rFonts w:asciiTheme="majorHAnsi" w:eastAsia="Times New Roman" w:hAnsiTheme="majorHAnsi"/>
          <w:kern w:val="0"/>
          <w:sz w:val="20"/>
          <w:szCs w:val="20"/>
          <w:lang w:eastAsia="en-US"/>
        </w:rPr>
        <w:t>Res. 94-0</w:t>
      </w:r>
      <w:r w:rsidRPr="004E45F2">
        <w:rPr>
          <w:rFonts w:asciiTheme="majorHAnsi" w:eastAsia="Times New Roman" w:hAnsiTheme="majorHAnsi"/>
          <w:spacing w:val="1"/>
          <w:kern w:val="0"/>
          <w:sz w:val="20"/>
          <w:szCs w:val="20"/>
          <w:lang w:eastAsia="en-US"/>
        </w:rPr>
        <w:t>8</w:t>
      </w:r>
      <w:r w:rsidR="00F35438" w:rsidRPr="004E45F2">
        <w:rPr>
          <w:rFonts w:asciiTheme="majorHAnsi" w:eastAsia="Times New Roman" w:hAnsiTheme="majorHAnsi"/>
          <w:kern w:val="0"/>
          <w:sz w:val="20"/>
          <w:szCs w:val="20"/>
          <w:lang w:eastAsia="en-US"/>
        </w:rPr>
        <w:t>)</w:t>
      </w:r>
      <w:r w:rsidRPr="004E45F2">
        <w:rPr>
          <w:rFonts w:asciiTheme="majorHAnsi" w:eastAsia="Times New Roman" w:hAnsiTheme="majorHAnsi"/>
          <w:kern w:val="0"/>
          <w:sz w:val="20"/>
          <w:szCs w:val="20"/>
          <w:lang w:eastAsia="en-US"/>
        </w:rPr>
        <w:t>,</w:t>
      </w:r>
    </w:p>
    <w:p w14:paraId="15657298" w14:textId="77777777" w:rsidR="00AB7026" w:rsidRPr="004E45F2" w:rsidRDefault="00AB7026" w:rsidP="00F36E9D">
      <w:pPr>
        <w:rPr>
          <w:rFonts w:asciiTheme="majorHAnsi" w:eastAsia="Calibri" w:hAnsiTheme="majorHAnsi"/>
          <w:kern w:val="0"/>
          <w:sz w:val="20"/>
          <w:szCs w:val="20"/>
          <w:lang w:eastAsia="en-US"/>
        </w:rPr>
      </w:pPr>
    </w:p>
    <w:p w14:paraId="6FE9FEEB" w14:textId="77777777" w:rsidR="00AB7026" w:rsidRPr="004E45F2" w:rsidRDefault="00AB7026" w:rsidP="00F36E9D">
      <w:pPr>
        <w:ind w:right="58" w:firstLine="426"/>
        <w:jc w:val="both"/>
        <w:rPr>
          <w:rFonts w:asciiTheme="majorHAnsi" w:eastAsia="Times New Roman" w:hAnsiTheme="majorHAnsi"/>
          <w:kern w:val="0"/>
          <w:sz w:val="20"/>
          <w:szCs w:val="20"/>
          <w:lang w:eastAsia="en-US"/>
        </w:rPr>
      </w:pPr>
      <w:r w:rsidRPr="004E45F2">
        <w:rPr>
          <w:rFonts w:asciiTheme="majorHAnsi" w:eastAsia="Times New Roman" w:hAnsiTheme="majorHAnsi"/>
          <w:i/>
          <w:kern w:val="0"/>
          <w:sz w:val="20"/>
          <w:szCs w:val="20"/>
          <w:lang w:eastAsia="en-US"/>
        </w:rPr>
        <w:t>FUR</w:t>
      </w:r>
      <w:r w:rsidRPr="004E45F2">
        <w:rPr>
          <w:rFonts w:asciiTheme="majorHAnsi" w:eastAsia="Times New Roman" w:hAnsiTheme="majorHAnsi"/>
          <w:i/>
          <w:spacing w:val="-1"/>
          <w:kern w:val="0"/>
          <w:sz w:val="20"/>
          <w:szCs w:val="20"/>
          <w:lang w:eastAsia="en-US"/>
        </w:rPr>
        <w:t>T</w:t>
      </w:r>
      <w:r w:rsidRPr="004E45F2">
        <w:rPr>
          <w:rFonts w:asciiTheme="majorHAnsi" w:eastAsia="Times New Roman" w:hAnsiTheme="majorHAnsi"/>
          <w:i/>
          <w:kern w:val="0"/>
          <w:sz w:val="20"/>
          <w:szCs w:val="20"/>
          <w:lang w:eastAsia="en-US"/>
        </w:rPr>
        <w:t>HER</w:t>
      </w:r>
      <w:r w:rsidRPr="004E45F2">
        <w:rPr>
          <w:rFonts w:asciiTheme="majorHAnsi" w:eastAsia="Times New Roman" w:hAnsiTheme="majorHAnsi"/>
          <w:i/>
          <w:spacing w:val="1"/>
          <w:kern w:val="0"/>
          <w:sz w:val="20"/>
          <w:szCs w:val="20"/>
          <w:lang w:eastAsia="en-US"/>
        </w:rPr>
        <w:t xml:space="preserve"> </w:t>
      </w:r>
      <w:r w:rsidRPr="004E45F2">
        <w:rPr>
          <w:rFonts w:asciiTheme="majorHAnsi" w:eastAsia="Times New Roman" w:hAnsiTheme="majorHAnsi"/>
          <w:i/>
          <w:kern w:val="0"/>
          <w:sz w:val="20"/>
          <w:szCs w:val="20"/>
          <w:lang w:eastAsia="en-US"/>
        </w:rPr>
        <w:t>R</w:t>
      </w:r>
      <w:r w:rsidRPr="004E45F2">
        <w:rPr>
          <w:rFonts w:asciiTheme="majorHAnsi" w:eastAsia="Times New Roman" w:hAnsiTheme="majorHAnsi"/>
          <w:i/>
          <w:spacing w:val="-1"/>
          <w:kern w:val="0"/>
          <w:sz w:val="20"/>
          <w:szCs w:val="20"/>
          <w:lang w:eastAsia="en-US"/>
        </w:rPr>
        <w:t>E</w:t>
      </w:r>
      <w:r w:rsidRPr="004E45F2">
        <w:rPr>
          <w:rFonts w:asciiTheme="majorHAnsi" w:eastAsia="Times New Roman" w:hAnsiTheme="majorHAnsi"/>
          <w:i/>
          <w:kern w:val="0"/>
          <w:sz w:val="20"/>
          <w:szCs w:val="20"/>
          <w:lang w:eastAsia="en-US"/>
        </w:rPr>
        <w:t>CALLI</w:t>
      </w:r>
      <w:r w:rsidRPr="004E45F2">
        <w:rPr>
          <w:rFonts w:asciiTheme="majorHAnsi" w:eastAsia="Times New Roman" w:hAnsiTheme="majorHAnsi"/>
          <w:i/>
          <w:spacing w:val="-2"/>
          <w:kern w:val="0"/>
          <w:sz w:val="20"/>
          <w:szCs w:val="20"/>
          <w:lang w:eastAsia="en-US"/>
        </w:rPr>
        <w:t>N</w:t>
      </w:r>
      <w:r w:rsidRPr="004E45F2">
        <w:rPr>
          <w:rFonts w:asciiTheme="majorHAnsi" w:eastAsia="Times New Roman" w:hAnsiTheme="majorHAnsi"/>
          <w:i/>
          <w:kern w:val="0"/>
          <w:sz w:val="20"/>
          <w:szCs w:val="20"/>
          <w:lang w:eastAsia="en-US"/>
        </w:rPr>
        <w:t>G</w:t>
      </w:r>
      <w:r w:rsidRPr="004E45F2">
        <w:rPr>
          <w:rFonts w:asciiTheme="majorHAnsi" w:eastAsia="Times New Roman" w:hAnsiTheme="majorHAnsi"/>
          <w:i/>
          <w:spacing w:val="3"/>
          <w:kern w:val="0"/>
          <w:sz w:val="20"/>
          <w:szCs w:val="20"/>
          <w:lang w:eastAsia="en-US"/>
        </w:rPr>
        <w:t xml:space="preserve"> </w:t>
      </w:r>
      <w:r w:rsidRPr="004E45F2">
        <w:rPr>
          <w:rFonts w:asciiTheme="majorHAnsi" w:eastAsia="Times New Roman" w:hAnsiTheme="majorHAnsi"/>
          <w:kern w:val="0"/>
          <w:sz w:val="20"/>
          <w:szCs w:val="20"/>
          <w:lang w:eastAsia="en-US"/>
        </w:rPr>
        <w:t>t</w:t>
      </w:r>
      <w:r w:rsidRPr="004E45F2">
        <w:rPr>
          <w:rFonts w:asciiTheme="majorHAnsi" w:eastAsia="Times New Roman" w:hAnsiTheme="majorHAnsi"/>
          <w:spacing w:val="1"/>
          <w:kern w:val="0"/>
          <w:sz w:val="20"/>
          <w:szCs w:val="20"/>
          <w:lang w:eastAsia="en-US"/>
        </w:rPr>
        <w:t>h</w:t>
      </w:r>
      <w:r w:rsidRPr="004E45F2">
        <w:rPr>
          <w:rFonts w:asciiTheme="majorHAnsi" w:eastAsia="Times New Roman" w:hAnsiTheme="majorHAnsi"/>
          <w:kern w:val="0"/>
          <w:sz w:val="20"/>
          <w:szCs w:val="20"/>
          <w:lang w:eastAsia="en-US"/>
        </w:rPr>
        <w:t>at t</w:t>
      </w:r>
      <w:r w:rsidRPr="004E45F2">
        <w:rPr>
          <w:rFonts w:asciiTheme="majorHAnsi" w:eastAsia="Times New Roman" w:hAnsiTheme="majorHAnsi"/>
          <w:spacing w:val="1"/>
          <w:kern w:val="0"/>
          <w:sz w:val="20"/>
          <w:szCs w:val="20"/>
          <w:lang w:eastAsia="en-US"/>
        </w:rPr>
        <w:t>h</w:t>
      </w:r>
      <w:r w:rsidRPr="004E45F2">
        <w:rPr>
          <w:rFonts w:asciiTheme="majorHAnsi" w:eastAsia="Times New Roman" w:hAnsiTheme="majorHAnsi"/>
          <w:kern w:val="0"/>
          <w:sz w:val="20"/>
          <w:szCs w:val="20"/>
          <w:lang w:eastAsia="en-US"/>
        </w:rPr>
        <w:t>e</w:t>
      </w:r>
      <w:r w:rsidRPr="004E45F2">
        <w:rPr>
          <w:rFonts w:asciiTheme="majorHAnsi" w:eastAsia="Times New Roman" w:hAnsiTheme="majorHAnsi"/>
          <w:spacing w:val="2"/>
          <w:kern w:val="0"/>
          <w:sz w:val="20"/>
          <w:szCs w:val="20"/>
          <w:lang w:eastAsia="en-US"/>
        </w:rPr>
        <w:t xml:space="preserve"> </w:t>
      </w:r>
      <w:r w:rsidRPr="004E45F2">
        <w:rPr>
          <w:rFonts w:asciiTheme="majorHAnsi" w:eastAsia="Times New Roman" w:hAnsiTheme="majorHAnsi"/>
          <w:spacing w:val="-2"/>
          <w:kern w:val="0"/>
          <w:sz w:val="20"/>
          <w:szCs w:val="20"/>
          <w:lang w:eastAsia="en-US"/>
        </w:rPr>
        <w:t>C</w:t>
      </w:r>
      <w:r w:rsidRPr="004E45F2">
        <w:rPr>
          <w:rFonts w:asciiTheme="majorHAnsi" w:eastAsia="Times New Roman" w:hAnsiTheme="majorHAnsi"/>
          <w:spacing w:val="1"/>
          <w:kern w:val="0"/>
          <w:sz w:val="20"/>
          <w:szCs w:val="20"/>
          <w:lang w:eastAsia="en-US"/>
        </w:rPr>
        <w:t>o</w:t>
      </w:r>
      <w:r w:rsidRPr="004E45F2">
        <w:rPr>
          <w:rFonts w:asciiTheme="majorHAnsi" w:eastAsia="Times New Roman" w:hAnsiTheme="majorHAnsi"/>
          <w:spacing w:val="-1"/>
          <w:kern w:val="0"/>
          <w:sz w:val="20"/>
          <w:szCs w:val="20"/>
          <w:lang w:eastAsia="en-US"/>
        </w:rPr>
        <w:t>mm</w:t>
      </w:r>
      <w:r w:rsidRPr="004E45F2">
        <w:rPr>
          <w:rFonts w:asciiTheme="majorHAnsi" w:eastAsia="Times New Roman" w:hAnsiTheme="majorHAnsi"/>
          <w:kern w:val="0"/>
          <w:sz w:val="20"/>
          <w:szCs w:val="20"/>
          <w:lang w:eastAsia="en-US"/>
        </w:rPr>
        <w:t>iss</w:t>
      </w:r>
      <w:r w:rsidRPr="004E45F2">
        <w:rPr>
          <w:rFonts w:asciiTheme="majorHAnsi" w:eastAsia="Times New Roman" w:hAnsiTheme="majorHAnsi"/>
          <w:spacing w:val="-1"/>
          <w:kern w:val="0"/>
          <w:sz w:val="20"/>
          <w:szCs w:val="20"/>
          <w:lang w:eastAsia="en-US"/>
        </w:rPr>
        <w:t>i</w:t>
      </w:r>
      <w:r w:rsidRPr="004E45F2">
        <w:rPr>
          <w:rFonts w:asciiTheme="majorHAnsi" w:eastAsia="Times New Roman" w:hAnsiTheme="majorHAnsi"/>
          <w:kern w:val="0"/>
          <w:sz w:val="20"/>
          <w:szCs w:val="20"/>
          <w:lang w:eastAsia="en-US"/>
        </w:rPr>
        <w:t>on</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has</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be</w:t>
      </w:r>
      <w:r w:rsidRPr="004E45F2">
        <w:rPr>
          <w:rFonts w:asciiTheme="majorHAnsi" w:eastAsia="Times New Roman" w:hAnsiTheme="majorHAnsi"/>
          <w:spacing w:val="-1"/>
          <w:kern w:val="0"/>
          <w:sz w:val="20"/>
          <w:szCs w:val="20"/>
          <w:lang w:eastAsia="en-US"/>
        </w:rPr>
        <w:t>e</w:t>
      </w:r>
      <w:r w:rsidRPr="004E45F2">
        <w:rPr>
          <w:rFonts w:asciiTheme="majorHAnsi" w:eastAsia="Times New Roman" w:hAnsiTheme="majorHAnsi"/>
          <w:kern w:val="0"/>
          <w:sz w:val="20"/>
          <w:szCs w:val="20"/>
          <w:lang w:eastAsia="en-US"/>
        </w:rPr>
        <w:t>n</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taki</w:t>
      </w:r>
      <w:r w:rsidRPr="004E45F2">
        <w:rPr>
          <w:rFonts w:asciiTheme="majorHAnsi" w:eastAsia="Times New Roman" w:hAnsiTheme="majorHAnsi"/>
          <w:spacing w:val="-1"/>
          <w:kern w:val="0"/>
          <w:sz w:val="20"/>
          <w:szCs w:val="20"/>
          <w:lang w:eastAsia="en-US"/>
        </w:rPr>
        <w:t>n</w:t>
      </w:r>
      <w:r w:rsidRPr="004E45F2">
        <w:rPr>
          <w:rFonts w:asciiTheme="majorHAnsi" w:eastAsia="Times New Roman" w:hAnsiTheme="majorHAnsi"/>
          <w:kern w:val="0"/>
          <w:sz w:val="20"/>
          <w:szCs w:val="20"/>
          <w:lang w:eastAsia="en-US"/>
        </w:rPr>
        <w:t>g</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var</w:t>
      </w:r>
      <w:r w:rsidRPr="004E45F2">
        <w:rPr>
          <w:rFonts w:asciiTheme="majorHAnsi" w:eastAsia="Times New Roman" w:hAnsiTheme="majorHAnsi"/>
          <w:spacing w:val="-2"/>
          <w:kern w:val="0"/>
          <w:sz w:val="20"/>
          <w:szCs w:val="20"/>
          <w:lang w:eastAsia="en-US"/>
        </w:rPr>
        <w:t>i</w:t>
      </w:r>
      <w:r w:rsidRPr="004E45F2">
        <w:rPr>
          <w:rFonts w:asciiTheme="majorHAnsi" w:eastAsia="Times New Roman" w:hAnsiTheme="majorHAnsi"/>
          <w:kern w:val="0"/>
          <w:sz w:val="20"/>
          <w:szCs w:val="20"/>
          <w:lang w:eastAsia="en-US"/>
        </w:rPr>
        <w:t>o</w:t>
      </w:r>
      <w:r w:rsidRPr="004E45F2">
        <w:rPr>
          <w:rFonts w:asciiTheme="majorHAnsi" w:eastAsia="Times New Roman" w:hAnsiTheme="majorHAnsi"/>
          <w:spacing w:val="-1"/>
          <w:kern w:val="0"/>
          <w:sz w:val="20"/>
          <w:szCs w:val="20"/>
          <w:lang w:eastAsia="en-US"/>
        </w:rPr>
        <w:t>u</w:t>
      </w:r>
      <w:r w:rsidRPr="004E45F2">
        <w:rPr>
          <w:rFonts w:asciiTheme="majorHAnsi" w:eastAsia="Times New Roman" w:hAnsiTheme="majorHAnsi"/>
          <w:kern w:val="0"/>
          <w:sz w:val="20"/>
          <w:szCs w:val="20"/>
          <w:lang w:eastAsia="en-US"/>
        </w:rPr>
        <w:t>s</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spacing w:val="-1"/>
          <w:kern w:val="0"/>
          <w:sz w:val="20"/>
          <w:szCs w:val="20"/>
          <w:lang w:eastAsia="en-US"/>
        </w:rPr>
        <w:t>m</w:t>
      </w:r>
      <w:r w:rsidRPr="004E45F2">
        <w:rPr>
          <w:rFonts w:asciiTheme="majorHAnsi" w:eastAsia="Times New Roman" w:hAnsiTheme="majorHAnsi"/>
          <w:kern w:val="0"/>
          <w:sz w:val="20"/>
          <w:szCs w:val="20"/>
          <w:lang w:eastAsia="en-US"/>
        </w:rPr>
        <w:t>easures</w:t>
      </w:r>
      <w:r w:rsidRPr="004E45F2">
        <w:rPr>
          <w:rFonts w:asciiTheme="majorHAnsi" w:eastAsia="Times New Roman" w:hAnsiTheme="majorHAnsi"/>
          <w:spacing w:val="2"/>
          <w:kern w:val="0"/>
          <w:sz w:val="20"/>
          <w:szCs w:val="20"/>
          <w:lang w:eastAsia="en-US"/>
        </w:rPr>
        <w:t xml:space="preserve"> </w:t>
      </w:r>
      <w:r w:rsidRPr="004E45F2">
        <w:rPr>
          <w:rFonts w:asciiTheme="majorHAnsi" w:eastAsia="Times New Roman" w:hAnsiTheme="majorHAnsi"/>
          <w:spacing w:val="-2"/>
          <w:kern w:val="0"/>
          <w:sz w:val="20"/>
          <w:szCs w:val="20"/>
          <w:lang w:eastAsia="en-US"/>
        </w:rPr>
        <w:t>t</w:t>
      </w:r>
      <w:r w:rsidRPr="004E45F2">
        <w:rPr>
          <w:rFonts w:asciiTheme="majorHAnsi" w:eastAsia="Times New Roman" w:hAnsiTheme="majorHAnsi"/>
          <w:kern w:val="0"/>
          <w:sz w:val="20"/>
          <w:szCs w:val="20"/>
          <w:lang w:eastAsia="en-US"/>
        </w:rPr>
        <w:t>o</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spacing w:val="-1"/>
          <w:kern w:val="0"/>
          <w:sz w:val="20"/>
          <w:szCs w:val="20"/>
          <w:lang w:eastAsia="en-US"/>
        </w:rPr>
        <w:t>p</w:t>
      </w:r>
      <w:r w:rsidRPr="004E45F2">
        <w:rPr>
          <w:rFonts w:asciiTheme="majorHAnsi" w:eastAsia="Times New Roman" w:hAnsiTheme="majorHAnsi"/>
          <w:kern w:val="0"/>
          <w:sz w:val="20"/>
          <w:szCs w:val="20"/>
          <w:lang w:eastAsia="en-US"/>
        </w:rPr>
        <w:t>rev</w:t>
      </w:r>
      <w:r w:rsidRPr="004E45F2">
        <w:rPr>
          <w:rFonts w:asciiTheme="majorHAnsi" w:eastAsia="Times New Roman" w:hAnsiTheme="majorHAnsi"/>
          <w:spacing w:val="-1"/>
          <w:kern w:val="0"/>
          <w:sz w:val="20"/>
          <w:szCs w:val="20"/>
          <w:lang w:eastAsia="en-US"/>
        </w:rPr>
        <w:t>e</w:t>
      </w:r>
      <w:r w:rsidRPr="004E45F2">
        <w:rPr>
          <w:rFonts w:asciiTheme="majorHAnsi" w:eastAsia="Times New Roman" w:hAnsiTheme="majorHAnsi"/>
          <w:spacing w:val="1"/>
          <w:kern w:val="0"/>
          <w:sz w:val="20"/>
          <w:szCs w:val="20"/>
          <w:lang w:eastAsia="en-US"/>
        </w:rPr>
        <w:t>n</w:t>
      </w:r>
      <w:r w:rsidRPr="004E45F2">
        <w:rPr>
          <w:rFonts w:asciiTheme="majorHAnsi" w:eastAsia="Times New Roman" w:hAnsiTheme="majorHAnsi"/>
          <w:kern w:val="0"/>
          <w:sz w:val="20"/>
          <w:szCs w:val="20"/>
          <w:lang w:eastAsia="en-US"/>
        </w:rPr>
        <w:t>t,</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deter</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spacing w:val="-1"/>
          <w:kern w:val="0"/>
          <w:sz w:val="20"/>
          <w:szCs w:val="20"/>
          <w:lang w:eastAsia="en-US"/>
        </w:rPr>
        <w:t>an</w:t>
      </w:r>
      <w:r w:rsidRPr="004E45F2">
        <w:rPr>
          <w:rFonts w:asciiTheme="majorHAnsi" w:eastAsia="Times New Roman" w:hAnsiTheme="majorHAnsi"/>
          <w:kern w:val="0"/>
          <w:sz w:val="20"/>
          <w:szCs w:val="20"/>
          <w:lang w:eastAsia="en-US"/>
        </w:rPr>
        <w:t>d el</w:t>
      </w:r>
      <w:r w:rsidRPr="004E45F2">
        <w:rPr>
          <w:rFonts w:asciiTheme="majorHAnsi" w:eastAsia="Times New Roman" w:hAnsiTheme="majorHAnsi"/>
          <w:spacing w:val="1"/>
          <w:kern w:val="0"/>
          <w:sz w:val="20"/>
          <w:szCs w:val="20"/>
          <w:lang w:eastAsia="en-US"/>
        </w:rPr>
        <w:t>i</w:t>
      </w:r>
      <w:r w:rsidRPr="004E45F2">
        <w:rPr>
          <w:rFonts w:asciiTheme="majorHAnsi" w:eastAsia="Times New Roman" w:hAnsiTheme="majorHAnsi"/>
          <w:spacing w:val="-1"/>
          <w:kern w:val="0"/>
          <w:sz w:val="20"/>
          <w:szCs w:val="20"/>
          <w:lang w:eastAsia="en-US"/>
        </w:rPr>
        <w:t>m</w:t>
      </w:r>
      <w:r w:rsidRPr="004E45F2">
        <w:rPr>
          <w:rFonts w:asciiTheme="majorHAnsi" w:eastAsia="Times New Roman" w:hAnsiTheme="majorHAnsi"/>
          <w:kern w:val="0"/>
          <w:sz w:val="20"/>
          <w:szCs w:val="20"/>
          <w:lang w:eastAsia="en-US"/>
        </w:rPr>
        <w:t>i</w:t>
      </w:r>
      <w:r w:rsidRPr="004E45F2">
        <w:rPr>
          <w:rFonts w:asciiTheme="majorHAnsi" w:eastAsia="Times New Roman" w:hAnsiTheme="majorHAnsi"/>
          <w:spacing w:val="1"/>
          <w:kern w:val="0"/>
          <w:sz w:val="20"/>
          <w:szCs w:val="20"/>
          <w:lang w:eastAsia="en-US"/>
        </w:rPr>
        <w:t>n</w:t>
      </w:r>
      <w:r w:rsidRPr="004E45F2">
        <w:rPr>
          <w:rFonts w:asciiTheme="majorHAnsi" w:eastAsia="Times New Roman" w:hAnsiTheme="majorHAnsi"/>
          <w:kern w:val="0"/>
          <w:sz w:val="20"/>
          <w:szCs w:val="20"/>
          <w:lang w:eastAsia="en-US"/>
        </w:rPr>
        <w:t>ate t</w:t>
      </w:r>
      <w:r w:rsidRPr="004E45F2">
        <w:rPr>
          <w:rFonts w:asciiTheme="majorHAnsi" w:eastAsia="Times New Roman" w:hAnsiTheme="majorHAnsi"/>
          <w:spacing w:val="1"/>
          <w:kern w:val="0"/>
          <w:sz w:val="20"/>
          <w:szCs w:val="20"/>
          <w:lang w:eastAsia="en-US"/>
        </w:rPr>
        <w:t>h</w:t>
      </w:r>
      <w:r w:rsidRPr="004E45F2">
        <w:rPr>
          <w:rFonts w:asciiTheme="majorHAnsi" w:eastAsia="Times New Roman" w:hAnsiTheme="majorHAnsi"/>
          <w:kern w:val="0"/>
          <w:sz w:val="20"/>
          <w:szCs w:val="20"/>
          <w:lang w:eastAsia="en-US"/>
        </w:rPr>
        <w:t>e ille</w:t>
      </w:r>
      <w:r w:rsidRPr="004E45F2">
        <w:rPr>
          <w:rFonts w:asciiTheme="majorHAnsi" w:eastAsia="Times New Roman" w:hAnsiTheme="majorHAnsi"/>
          <w:spacing w:val="1"/>
          <w:kern w:val="0"/>
          <w:sz w:val="20"/>
          <w:szCs w:val="20"/>
          <w:lang w:eastAsia="en-US"/>
        </w:rPr>
        <w:t>g</w:t>
      </w:r>
      <w:r w:rsidRPr="004E45F2">
        <w:rPr>
          <w:rFonts w:asciiTheme="majorHAnsi" w:eastAsia="Times New Roman" w:hAnsiTheme="majorHAnsi"/>
          <w:kern w:val="0"/>
          <w:sz w:val="20"/>
          <w:szCs w:val="20"/>
          <w:lang w:eastAsia="en-US"/>
        </w:rPr>
        <w:t xml:space="preserve">al, </w:t>
      </w:r>
      <w:proofErr w:type="gramStart"/>
      <w:r w:rsidRPr="004E45F2">
        <w:rPr>
          <w:rFonts w:asciiTheme="majorHAnsi" w:eastAsia="Times New Roman" w:hAnsiTheme="majorHAnsi"/>
          <w:kern w:val="0"/>
          <w:sz w:val="20"/>
          <w:szCs w:val="20"/>
          <w:lang w:eastAsia="en-US"/>
        </w:rPr>
        <w:t>unrep</w:t>
      </w:r>
      <w:r w:rsidRPr="004E45F2">
        <w:rPr>
          <w:rFonts w:asciiTheme="majorHAnsi" w:eastAsia="Times New Roman" w:hAnsiTheme="majorHAnsi"/>
          <w:spacing w:val="1"/>
          <w:kern w:val="0"/>
          <w:sz w:val="20"/>
          <w:szCs w:val="20"/>
          <w:lang w:eastAsia="en-US"/>
        </w:rPr>
        <w:t>o</w:t>
      </w:r>
      <w:r w:rsidRPr="004E45F2">
        <w:rPr>
          <w:rFonts w:asciiTheme="majorHAnsi" w:eastAsia="Times New Roman" w:hAnsiTheme="majorHAnsi"/>
          <w:kern w:val="0"/>
          <w:sz w:val="20"/>
          <w:szCs w:val="20"/>
          <w:lang w:eastAsia="en-US"/>
        </w:rPr>
        <w:t>r</w:t>
      </w:r>
      <w:r w:rsidRPr="004E45F2">
        <w:rPr>
          <w:rFonts w:asciiTheme="majorHAnsi" w:eastAsia="Times New Roman" w:hAnsiTheme="majorHAnsi"/>
          <w:spacing w:val="-2"/>
          <w:kern w:val="0"/>
          <w:sz w:val="20"/>
          <w:szCs w:val="20"/>
          <w:lang w:eastAsia="en-US"/>
        </w:rPr>
        <w:t>t</w:t>
      </w:r>
      <w:r w:rsidRPr="004E45F2">
        <w:rPr>
          <w:rFonts w:asciiTheme="majorHAnsi" w:eastAsia="Times New Roman" w:hAnsiTheme="majorHAnsi"/>
          <w:kern w:val="0"/>
          <w:sz w:val="20"/>
          <w:szCs w:val="20"/>
          <w:lang w:eastAsia="en-US"/>
        </w:rPr>
        <w:t>ed</w:t>
      </w:r>
      <w:proofErr w:type="gramEnd"/>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a</w:t>
      </w:r>
      <w:r w:rsidRPr="004E45F2">
        <w:rPr>
          <w:rFonts w:asciiTheme="majorHAnsi" w:eastAsia="Times New Roman" w:hAnsiTheme="majorHAnsi"/>
          <w:spacing w:val="1"/>
          <w:kern w:val="0"/>
          <w:sz w:val="20"/>
          <w:szCs w:val="20"/>
          <w:lang w:eastAsia="en-US"/>
        </w:rPr>
        <w:t>n</w:t>
      </w:r>
      <w:r w:rsidRPr="004E45F2">
        <w:rPr>
          <w:rFonts w:asciiTheme="majorHAnsi" w:eastAsia="Times New Roman" w:hAnsiTheme="majorHAnsi"/>
          <w:kern w:val="0"/>
          <w:sz w:val="20"/>
          <w:szCs w:val="20"/>
          <w:lang w:eastAsia="en-US"/>
        </w:rPr>
        <w:t>d unreg</w:t>
      </w:r>
      <w:r w:rsidRPr="004E45F2">
        <w:rPr>
          <w:rFonts w:asciiTheme="majorHAnsi" w:eastAsia="Times New Roman" w:hAnsiTheme="majorHAnsi"/>
          <w:spacing w:val="1"/>
          <w:kern w:val="0"/>
          <w:sz w:val="20"/>
          <w:szCs w:val="20"/>
          <w:lang w:eastAsia="en-US"/>
        </w:rPr>
        <w:t>u</w:t>
      </w:r>
      <w:r w:rsidRPr="004E45F2">
        <w:rPr>
          <w:rFonts w:asciiTheme="majorHAnsi" w:eastAsia="Times New Roman" w:hAnsiTheme="majorHAnsi"/>
          <w:spacing w:val="-2"/>
          <w:kern w:val="0"/>
          <w:sz w:val="20"/>
          <w:szCs w:val="20"/>
          <w:lang w:eastAsia="en-US"/>
        </w:rPr>
        <w:t>l</w:t>
      </w:r>
      <w:r w:rsidRPr="004E45F2">
        <w:rPr>
          <w:rFonts w:asciiTheme="majorHAnsi" w:eastAsia="Times New Roman" w:hAnsiTheme="majorHAnsi"/>
          <w:kern w:val="0"/>
          <w:sz w:val="20"/>
          <w:szCs w:val="20"/>
          <w:lang w:eastAsia="en-US"/>
        </w:rPr>
        <w:t>ated</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(IUU) f</w:t>
      </w:r>
      <w:r w:rsidRPr="004E45F2">
        <w:rPr>
          <w:rFonts w:asciiTheme="majorHAnsi" w:eastAsia="Times New Roman" w:hAnsiTheme="majorHAnsi"/>
          <w:spacing w:val="-2"/>
          <w:kern w:val="0"/>
          <w:sz w:val="20"/>
          <w:szCs w:val="20"/>
          <w:lang w:eastAsia="en-US"/>
        </w:rPr>
        <w:t>i</w:t>
      </w:r>
      <w:r w:rsidRPr="004E45F2">
        <w:rPr>
          <w:rFonts w:asciiTheme="majorHAnsi" w:eastAsia="Times New Roman" w:hAnsiTheme="majorHAnsi"/>
          <w:kern w:val="0"/>
          <w:sz w:val="20"/>
          <w:szCs w:val="20"/>
          <w:lang w:eastAsia="en-US"/>
        </w:rPr>
        <w:t>sheries con</w:t>
      </w:r>
      <w:r w:rsidRPr="004E45F2">
        <w:rPr>
          <w:rFonts w:asciiTheme="majorHAnsi" w:eastAsia="Times New Roman" w:hAnsiTheme="majorHAnsi"/>
          <w:spacing w:val="1"/>
          <w:kern w:val="0"/>
          <w:sz w:val="20"/>
          <w:szCs w:val="20"/>
          <w:lang w:eastAsia="en-US"/>
        </w:rPr>
        <w:t>du</w:t>
      </w:r>
      <w:r w:rsidRPr="004E45F2">
        <w:rPr>
          <w:rFonts w:asciiTheme="majorHAnsi" w:eastAsia="Times New Roman" w:hAnsiTheme="majorHAnsi"/>
          <w:kern w:val="0"/>
          <w:sz w:val="20"/>
          <w:szCs w:val="20"/>
          <w:lang w:eastAsia="en-US"/>
        </w:rPr>
        <w:t xml:space="preserve">cted </w:t>
      </w:r>
      <w:r w:rsidRPr="004E45F2">
        <w:rPr>
          <w:rFonts w:asciiTheme="majorHAnsi" w:eastAsia="Times New Roman" w:hAnsiTheme="majorHAnsi"/>
          <w:spacing w:val="1"/>
          <w:kern w:val="0"/>
          <w:sz w:val="20"/>
          <w:szCs w:val="20"/>
          <w:lang w:eastAsia="en-US"/>
        </w:rPr>
        <w:t>b</w:t>
      </w:r>
      <w:r w:rsidRPr="004E45F2">
        <w:rPr>
          <w:rFonts w:asciiTheme="majorHAnsi" w:eastAsia="Times New Roman" w:hAnsiTheme="majorHAnsi"/>
          <w:kern w:val="0"/>
          <w:sz w:val="20"/>
          <w:szCs w:val="20"/>
          <w:lang w:eastAsia="en-US"/>
        </w:rPr>
        <w:t>y lar</w:t>
      </w:r>
      <w:r w:rsidRPr="004E45F2">
        <w:rPr>
          <w:rFonts w:asciiTheme="majorHAnsi" w:eastAsia="Times New Roman" w:hAnsiTheme="majorHAnsi"/>
          <w:spacing w:val="1"/>
          <w:kern w:val="0"/>
          <w:sz w:val="20"/>
          <w:szCs w:val="20"/>
          <w:lang w:eastAsia="en-US"/>
        </w:rPr>
        <w:t>g</w:t>
      </w:r>
      <w:r w:rsidRPr="004E45F2">
        <w:rPr>
          <w:rFonts w:asciiTheme="majorHAnsi" w:eastAsia="Times New Roman" w:hAnsiTheme="majorHAnsi"/>
          <w:kern w:val="0"/>
          <w:sz w:val="20"/>
          <w:szCs w:val="20"/>
          <w:lang w:eastAsia="en-US"/>
        </w:rPr>
        <w:t>e-sca</w:t>
      </w:r>
      <w:r w:rsidRPr="004E45F2">
        <w:rPr>
          <w:rFonts w:asciiTheme="majorHAnsi" w:eastAsia="Times New Roman" w:hAnsiTheme="majorHAnsi"/>
          <w:spacing w:val="-2"/>
          <w:kern w:val="0"/>
          <w:sz w:val="20"/>
          <w:szCs w:val="20"/>
          <w:lang w:eastAsia="en-US"/>
        </w:rPr>
        <w:t>l</w:t>
      </w:r>
      <w:r w:rsidRPr="004E45F2">
        <w:rPr>
          <w:rFonts w:asciiTheme="majorHAnsi" w:eastAsia="Times New Roman" w:hAnsiTheme="majorHAnsi"/>
          <w:kern w:val="0"/>
          <w:sz w:val="20"/>
          <w:szCs w:val="20"/>
          <w:lang w:eastAsia="en-US"/>
        </w:rPr>
        <w:t>e t</w:t>
      </w:r>
      <w:r w:rsidRPr="004E45F2">
        <w:rPr>
          <w:rFonts w:asciiTheme="majorHAnsi" w:eastAsia="Times New Roman" w:hAnsiTheme="majorHAnsi"/>
          <w:spacing w:val="1"/>
          <w:kern w:val="0"/>
          <w:sz w:val="20"/>
          <w:szCs w:val="20"/>
          <w:lang w:eastAsia="en-US"/>
        </w:rPr>
        <w:t>un</w:t>
      </w:r>
      <w:r w:rsidRPr="004E45F2">
        <w:rPr>
          <w:rFonts w:asciiTheme="majorHAnsi" w:eastAsia="Times New Roman" w:hAnsiTheme="majorHAnsi"/>
          <w:kern w:val="0"/>
          <w:sz w:val="20"/>
          <w:szCs w:val="20"/>
          <w:lang w:eastAsia="en-US"/>
        </w:rPr>
        <w:t>a</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fis</w:t>
      </w:r>
      <w:r w:rsidRPr="004E45F2">
        <w:rPr>
          <w:rFonts w:asciiTheme="majorHAnsi" w:eastAsia="Times New Roman" w:hAnsiTheme="majorHAnsi"/>
          <w:spacing w:val="1"/>
          <w:kern w:val="0"/>
          <w:sz w:val="20"/>
          <w:szCs w:val="20"/>
          <w:lang w:eastAsia="en-US"/>
        </w:rPr>
        <w:t>h</w:t>
      </w:r>
      <w:r w:rsidRPr="004E45F2">
        <w:rPr>
          <w:rFonts w:asciiTheme="majorHAnsi" w:eastAsia="Times New Roman" w:hAnsiTheme="majorHAnsi"/>
          <w:kern w:val="0"/>
          <w:sz w:val="20"/>
          <w:szCs w:val="20"/>
          <w:lang w:eastAsia="en-US"/>
        </w:rPr>
        <w:t xml:space="preserve">ing </w:t>
      </w:r>
      <w:r w:rsidRPr="004E45F2">
        <w:rPr>
          <w:rFonts w:asciiTheme="majorHAnsi" w:eastAsia="Times New Roman" w:hAnsiTheme="majorHAnsi"/>
          <w:spacing w:val="1"/>
          <w:kern w:val="0"/>
          <w:sz w:val="20"/>
          <w:szCs w:val="20"/>
          <w:lang w:eastAsia="en-US"/>
        </w:rPr>
        <w:t>v</w:t>
      </w:r>
      <w:r w:rsidRPr="004E45F2">
        <w:rPr>
          <w:rFonts w:asciiTheme="majorHAnsi" w:eastAsia="Times New Roman" w:hAnsiTheme="majorHAnsi"/>
          <w:kern w:val="0"/>
          <w:sz w:val="20"/>
          <w:szCs w:val="20"/>
          <w:lang w:eastAsia="en-US"/>
        </w:rPr>
        <w:t>essels,</w:t>
      </w:r>
    </w:p>
    <w:p w14:paraId="7EE56511" w14:textId="77777777" w:rsidR="00AB7026" w:rsidRPr="004E45F2" w:rsidRDefault="00AB7026" w:rsidP="00F36E9D">
      <w:pPr>
        <w:rPr>
          <w:rFonts w:asciiTheme="majorHAnsi" w:eastAsia="Calibri" w:hAnsiTheme="majorHAnsi"/>
          <w:kern w:val="0"/>
          <w:sz w:val="20"/>
          <w:szCs w:val="20"/>
          <w:lang w:eastAsia="en-US"/>
        </w:rPr>
      </w:pPr>
    </w:p>
    <w:p w14:paraId="41634C5D" w14:textId="77777777" w:rsidR="00AB7026" w:rsidRPr="004E45F2" w:rsidRDefault="00AB7026" w:rsidP="00F36E9D">
      <w:pPr>
        <w:ind w:right="58" w:firstLine="426"/>
        <w:jc w:val="both"/>
        <w:rPr>
          <w:rFonts w:asciiTheme="majorHAnsi" w:eastAsia="Times New Roman" w:hAnsiTheme="majorHAnsi"/>
          <w:kern w:val="0"/>
          <w:sz w:val="20"/>
          <w:szCs w:val="20"/>
          <w:lang w:eastAsia="en-US"/>
        </w:rPr>
      </w:pPr>
      <w:r w:rsidRPr="004E45F2">
        <w:rPr>
          <w:rFonts w:asciiTheme="majorHAnsi" w:eastAsia="Times New Roman" w:hAnsiTheme="majorHAnsi"/>
          <w:i/>
          <w:kern w:val="0"/>
          <w:sz w:val="20"/>
          <w:szCs w:val="20"/>
          <w:lang w:eastAsia="en-US"/>
        </w:rPr>
        <w:t>NOTI</w:t>
      </w:r>
      <w:r w:rsidRPr="004E45F2">
        <w:rPr>
          <w:rFonts w:asciiTheme="majorHAnsi" w:eastAsia="Times New Roman" w:hAnsiTheme="majorHAnsi"/>
          <w:i/>
          <w:spacing w:val="-2"/>
          <w:kern w:val="0"/>
          <w:sz w:val="20"/>
          <w:szCs w:val="20"/>
          <w:lang w:eastAsia="en-US"/>
        </w:rPr>
        <w:t>N</w:t>
      </w:r>
      <w:r w:rsidRPr="004E45F2">
        <w:rPr>
          <w:rFonts w:asciiTheme="majorHAnsi" w:eastAsia="Times New Roman" w:hAnsiTheme="majorHAnsi"/>
          <w:i/>
          <w:kern w:val="0"/>
          <w:sz w:val="20"/>
          <w:szCs w:val="20"/>
          <w:lang w:eastAsia="en-US"/>
        </w:rPr>
        <w:t>G</w:t>
      </w:r>
      <w:r w:rsidRPr="004E45F2">
        <w:rPr>
          <w:rFonts w:asciiTheme="majorHAnsi" w:eastAsia="Times New Roman" w:hAnsiTheme="majorHAnsi"/>
          <w:i/>
          <w:spacing w:val="2"/>
          <w:kern w:val="0"/>
          <w:sz w:val="20"/>
          <w:szCs w:val="20"/>
          <w:lang w:eastAsia="en-US"/>
        </w:rPr>
        <w:t xml:space="preserve"> </w:t>
      </w:r>
      <w:r w:rsidRPr="004E45F2">
        <w:rPr>
          <w:rFonts w:asciiTheme="majorHAnsi" w:eastAsia="Times New Roman" w:hAnsiTheme="majorHAnsi"/>
          <w:kern w:val="0"/>
          <w:sz w:val="20"/>
          <w:szCs w:val="20"/>
          <w:lang w:eastAsia="en-US"/>
        </w:rPr>
        <w:t>that</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large-scale</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fishing</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vessels</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spacing w:val="-1"/>
          <w:kern w:val="0"/>
          <w:sz w:val="20"/>
          <w:szCs w:val="20"/>
          <w:lang w:eastAsia="en-US"/>
        </w:rPr>
        <w:t>a</w:t>
      </w:r>
      <w:r w:rsidRPr="004E45F2">
        <w:rPr>
          <w:rFonts w:asciiTheme="majorHAnsi" w:eastAsia="Times New Roman" w:hAnsiTheme="majorHAnsi"/>
          <w:kern w:val="0"/>
          <w:sz w:val="20"/>
          <w:szCs w:val="20"/>
          <w:lang w:eastAsia="en-US"/>
        </w:rPr>
        <w:t>re</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highly</w:t>
      </w:r>
      <w:r w:rsidRPr="004E45F2">
        <w:rPr>
          <w:rFonts w:asciiTheme="majorHAnsi" w:eastAsia="Times New Roman" w:hAnsiTheme="majorHAnsi"/>
          <w:spacing w:val="2"/>
          <w:kern w:val="0"/>
          <w:sz w:val="20"/>
          <w:szCs w:val="20"/>
          <w:lang w:eastAsia="en-US"/>
        </w:rPr>
        <w:t xml:space="preserve"> </w:t>
      </w:r>
      <w:r w:rsidRPr="004E45F2">
        <w:rPr>
          <w:rFonts w:asciiTheme="majorHAnsi" w:eastAsia="Times New Roman" w:hAnsiTheme="majorHAnsi"/>
          <w:spacing w:val="-2"/>
          <w:kern w:val="0"/>
          <w:sz w:val="20"/>
          <w:szCs w:val="20"/>
          <w:lang w:eastAsia="en-US"/>
        </w:rPr>
        <w:t>m</w:t>
      </w:r>
      <w:r w:rsidRPr="004E45F2">
        <w:rPr>
          <w:rFonts w:asciiTheme="majorHAnsi" w:eastAsia="Times New Roman" w:hAnsiTheme="majorHAnsi"/>
          <w:spacing w:val="1"/>
          <w:kern w:val="0"/>
          <w:sz w:val="20"/>
          <w:szCs w:val="20"/>
          <w:lang w:eastAsia="en-US"/>
        </w:rPr>
        <w:t>o</w:t>
      </w:r>
      <w:r w:rsidRPr="004E45F2">
        <w:rPr>
          <w:rFonts w:asciiTheme="majorHAnsi" w:eastAsia="Times New Roman" w:hAnsiTheme="majorHAnsi"/>
          <w:spacing w:val="-1"/>
          <w:kern w:val="0"/>
          <w:sz w:val="20"/>
          <w:szCs w:val="20"/>
          <w:lang w:eastAsia="en-US"/>
        </w:rPr>
        <w:t>b</w:t>
      </w:r>
      <w:r w:rsidRPr="004E45F2">
        <w:rPr>
          <w:rFonts w:asciiTheme="majorHAnsi" w:eastAsia="Times New Roman" w:hAnsiTheme="majorHAnsi"/>
          <w:kern w:val="0"/>
          <w:sz w:val="20"/>
          <w:szCs w:val="20"/>
          <w:lang w:eastAsia="en-US"/>
        </w:rPr>
        <w:t>ile</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and</w:t>
      </w:r>
      <w:r w:rsidRPr="004E45F2">
        <w:rPr>
          <w:rFonts w:asciiTheme="majorHAnsi" w:eastAsia="Times New Roman" w:hAnsiTheme="majorHAnsi"/>
          <w:spacing w:val="2"/>
          <w:kern w:val="0"/>
          <w:sz w:val="20"/>
          <w:szCs w:val="20"/>
          <w:lang w:eastAsia="en-US"/>
        </w:rPr>
        <w:t xml:space="preserve"> </w:t>
      </w:r>
      <w:r w:rsidRPr="004E45F2">
        <w:rPr>
          <w:rFonts w:asciiTheme="majorHAnsi" w:eastAsia="Times New Roman" w:hAnsiTheme="majorHAnsi"/>
          <w:kern w:val="0"/>
          <w:sz w:val="20"/>
          <w:szCs w:val="20"/>
          <w:lang w:eastAsia="en-US"/>
        </w:rPr>
        <w:t>easily</w:t>
      </w:r>
      <w:r w:rsidRPr="004E45F2">
        <w:rPr>
          <w:rFonts w:asciiTheme="majorHAnsi" w:eastAsia="Times New Roman" w:hAnsiTheme="majorHAnsi"/>
          <w:spacing w:val="2"/>
          <w:kern w:val="0"/>
          <w:sz w:val="20"/>
          <w:szCs w:val="20"/>
          <w:lang w:eastAsia="en-US"/>
        </w:rPr>
        <w:t xml:space="preserve"> </w:t>
      </w:r>
      <w:r w:rsidRPr="004E45F2">
        <w:rPr>
          <w:rFonts w:asciiTheme="majorHAnsi" w:eastAsia="Times New Roman" w:hAnsiTheme="majorHAnsi"/>
          <w:kern w:val="0"/>
          <w:sz w:val="20"/>
          <w:szCs w:val="20"/>
          <w:lang w:eastAsia="en-US"/>
        </w:rPr>
        <w:t>cha</w:t>
      </w:r>
      <w:r w:rsidRPr="004E45F2">
        <w:rPr>
          <w:rFonts w:asciiTheme="majorHAnsi" w:eastAsia="Times New Roman" w:hAnsiTheme="majorHAnsi"/>
          <w:spacing w:val="-1"/>
          <w:kern w:val="0"/>
          <w:sz w:val="20"/>
          <w:szCs w:val="20"/>
          <w:lang w:eastAsia="en-US"/>
        </w:rPr>
        <w:t>n</w:t>
      </w:r>
      <w:r w:rsidRPr="004E45F2">
        <w:rPr>
          <w:rFonts w:asciiTheme="majorHAnsi" w:eastAsia="Times New Roman" w:hAnsiTheme="majorHAnsi"/>
          <w:kern w:val="0"/>
          <w:sz w:val="20"/>
          <w:szCs w:val="20"/>
          <w:lang w:eastAsia="en-US"/>
        </w:rPr>
        <w:t>ge</w:t>
      </w:r>
      <w:r w:rsidRPr="004E45F2">
        <w:rPr>
          <w:rFonts w:asciiTheme="majorHAnsi" w:eastAsia="Times New Roman" w:hAnsiTheme="majorHAnsi"/>
          <w:spacing w:val="2"/>
          <w:kern w:val="0"/>
          <w:sz w:val="20"/>
          <w:szCs w:val="20"/>
          <w:lang w:eastAsia="en-US"/>
        </w:rPr>
        <w:t xml:space="preserve"> </w:t>
      </w:r>
      <w:r w:rsidRPr="004E45F2">
        <w:rPr>
          <w:rFonts w:asciiTheme="majorHAnsi" w:eastAsia="Times New Roman" w:hAnsiTheme="majorHAnsi"/>
          <w:kern w:val="0"/>
          <w:sz w:val="20"/>
          <w:szCs w:val="20"/>
          <w:lang w:eastAsia="en-US"/>
        </w:rPr>
        <w:t>fi</w:t>
      </w:r>
      <w:r w:rsidRPr="004E45F2">
        <w:rPr>
          <w:rFonts w:asciiTheme="majorHAnsi" w:eastAsia="Times New Roman" w:hAnsiTheme="majorHAnsi"/>
          <w:spacing w:val="-1"/>
          <w:kern w:val="0"/>
          <w:sz w:val="20"/>
          <w:szCs w:val="20"/>
          <w:lang w:eastAsia="en-US"/>
        </w:rPr>
        <w:t>s</w:t>
      </w:r>
      <w:r w:rsidRPr="004E45F2">
        <w:rPr>
          <w:rFonts w:asciiTheme="majorHAnsi" w:eastAsia="Times New Roman" w:hAnsiTheme="majorHAnsi"/>
          <w:spacing w:val="1"/>
          <w:kern w:val="0"/>
          <w:sz w:val="20"/>
          <w:szCs w:val="20"/>
          <w:lang w:eastAsia="en-US"/>
        </w:rPr>
        <w:t>h</w:t>
      </w:r>
      <w:r w:rsidRPr="004E45F2">
        <w:rPr>
          <w:rFonts w:asciiTheme="majorHAnsi" w:eastAsia="Times New Roman" w:hAnsiTheme="majorHAnsi"/>
          <w:kern w:val="0"/>
          <w:sz w:val="20"/>
          <w:szCs w:val="20"/>
          <w:lang w:eastAsia="en-US"/>
        </w:rPr>
        <w:t>i</w:t>
      </w:r>
      <w:r w:rsidRPr="004E45F2">
        <w:rPr>
          <w:rFonts w:asciiTheme="majorHAnsi" w:eastAsia="Times New Roman" w:hAnsiTheme="majorHAnsi"/>
          <w:spacing w:val="-1"/>
          <w:kern w:val="0"/>
          <w:sz w:val="20"/>
          <w:szCs w:val="20"/>
          <w:lang w:eastAsia="en-US"/>
        </w:rPr>
        <w:t>n</w:t>
      </w:r>
      <w:r w:rsidRPr="004E45F2">
        <w:rPr>
          <w:rFonts w:asciiTheme="majorHAnsi" w:eastAsia="Times New Roman" w:hAnsiTheme="majorHAnsi"/>
          <w:kern w:val="0"/>
          <w:sz w:val="20"/>
          <w:szCs w:val="20"/>
          <w:lang w:eastAsia="en-US"/>
        </w:rPr>
        <w:t>g</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g</w:t>
      </w:r>
      <w:r w:rsidRPr="004E45F2">
        <w:rPr>
          <w:rFonts w:asciiTheme="majorHAnsi" w:eastAsia="Times New Roman" w:hAnsiTheme="majorHAnsi"/>
          <w:spacing w:val="-1"/>
          <w:kern w:val="0"/>
          <w:sz w:val="20"/>
          <w:szCs w:val="20"/>
          <w:lang w:eastAsia="en-US"/>
        </w:rPr>
        <w:t>r</w:t>
      </w:r>
      <w:r w:rsidRPr="004E45F2">
        <w:rPr>
          <w:rFonts w:asciiTheme="majorHAnsi" w:eastAsia="Times New Roman" w:hAnsiTheme="majorHAnsi"/>
          <w:kern w:val="0"/>
          <w:sz w:val="20"/>
          <w:szCs w:val="20"/>
          <w:lang w:eastAsia="en-US"/>
        </w:rPr>
        <w:t>o</w:t>
      </w:r>
      <w:r w:rsidRPr="004E45F2">
        <w:rPr>
          <w:rFonts w:asciiTheme="majorHAnsi" w:eastAsia="Times New Roman" w:hAnsiTheme="majorHAnsi"/>
          <w:spacing w:val="-1"/>
          <w:kern w:val="0"/>
          <w:sz w:val="20"/>
          <w:szCs w:val="20"/>
          <w:lang w:eastAsia="en-US"/>
        </w:rPr>
        <w:t>un</w:t>
      </w:r>
      <w:r w:rsidRPr="004E45F2">
        <w:rPr>
          <w:rFonts w:asciiTheme="majorHAnsi" w:eastAsia="Times New Roman" w:hAnsiTheme="majorHAnsi"/>
          <w:spacing w:val="1"/>
          <w:kern w:val="0"/>
          <w:sz w:val="20"/>
          <w:szCs w:val="20"/>
          <w:lang w:eastAsia="en-US"/>
        </w:rPr>
        <w:t>d</w:t>
      </w:r>
      <w:r w:rsidRPr="004E45F2">
        <w:rPr>
          <w:rFonts w:asciiTheme="majorHAnsi" w:eastAsia="Times New Roman" w:hAnsiTheme="majorHAnsi"/>
          <w:kern w:val="0"/>
          <w:sz w:val="20"/>
          <w:szCs w:val="20"/>
          <w:lang w:eastAsia="en-US"/>
        </w:rPr>
        <w:t>s</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f</w:t>
      </w:r>
      <w:r w:rsidRPr="004E45F2">
        <w:rPr>
          <w:rFonts w:asciiTheme="majorHAnsi" w:eastAsia="Times New Roman" w:hAnsiTheme="majorHAnsi"/>
          <w:spacing w:val="-1"/>
          <w:kern w:val="0"/>
          <w:sz w:val="20"/>
          <w:szCs w:val="20"/>
          <w:lang w:eastAsia="en-US"/>
        </w:rPr>
        <w:t>r</w:t>
      </w:r>
      <w:r w:rsidRPr="004E45F2">
        <w:rPr>
          <w:rFonts w:asciiTheme="majorHAnsi" w:eastAsia="Times New Roman" w:hAnsiTheme="majorHAnsi"/>
          <w:kern w:val="0"/>
          <w:sz w:val="20"/>
          <w:szCs w:val="20"/>
          <w:lang w:eastAsia="en-US"/>
        </w:rPr>
        <w:t>om o</w:t>
      </w:r>
      <w:r w:rsidRPr="004E45F2">
        <w:rPr>
          <w:rFonts w:asciiTheme="majorHAnsi" w:eastAsia="Times New Roman" w:hAnsiTheme="majorHAnsi"/>
          <w:spacing w:val="-1"/>
          <w:kern w:val="0"/>
          <w:sz w:val="20"/>
          <w:szCs w:val="20"/>
          <w:lang w:eastAsia="en-US"/>
        </w:rPr>
        <w:t>n</w:t>
      </w:r>
      <w:r w:rsidRPr="004E45F2">
        <w:rPr>
          <w:rFonts w:asciiTheme="majorHAnsi" w:eastAsia="Times New Roman" w:hAnsiTheme="majorHAnsi"/>
          <w:kern w:val="0"/>
          <w:sz w:val="20"/>
          <w:szCs w:val="20"/>
          <w:lang w:eastAsia="en-US"/>
        </w:rPr>
        <w:t>e ocean</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spacing w:val="-2"/>
          <w:kern w:val="0"/>
          <w:sz w:val="20"/>
          <w:szCs w:val="20"/>
          <w:lang w:eastAsia="en-US"/>
        </w:rPr>
        <w:t>t</w:t>
      </w:r>
      <w:r w:rsidRPr="004E45F2">
        <w:rPr>
          <w:rFonts w:asciiTheme="majorHAnsi" w:eastAsia="Times New Roman" w:hAnsiTheme="majorHAnsi"/>
          <w:kern w:val="0"/>
          <w:sz w:val="20"/>
          <w:szCs w:val="20"/>
          <w:lang w:eastAsia="en-US"/>
        </w:rPr>
        <w:t>o</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ano</w:t>
      </w:r>
      <w:r w:rsidRPr="004E45F2">
        <w:rPr>
          <w:rFonts w:asciiTheme="majorHAnsi" w:eastAsia="Times New Roman" w:hAnsiTheme="majorHAnsi"/>
          <w:spacing w:val="-2"/>
          <w:kern w:val="0"/>
          <w:sz w:val="20"/>
          <w:szCs w:val="20"/>
          <w:lang w:eastAsia="en-US"/>
        </w:rPr>
        <w:t>t</w:t>
      </w:r>
      <w:r w:rsidRPr="004E45F2">
        <w:rPr>
          <w:rFonts w:asciiTheme="majorHAnsi" w:eastAsia="Times New Roman" w:hAnsiTheme="majorHAnsi"/>
          <w:kern w:val="0"/>
          <w:sz w:val="20"/>
          <w:szCs w:val="20"/>
          <w:lang w:eastAsia="en-US"/>
        </w:rPr>
        <w:t>her,</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spacing w:val="-1"/>
          <w:kern w:val="0"/>
          <w:sz w:val="20"/>
          <w:szCs w:val="20"/>
          <w:lang w:eastAsia="en-US"/>
        </w:rPr>
        <w:t>a</w:t>
      </w:r>
      <w:r w:rsidRPr="004E45F2">
        <w:rPr>
          <w:rFonts w:asciiTheme="majorHAnsi" w:eastAsia="Times New Roman" w:hAnsiTheme="majorHAnsi"/>
          <w:kern w:val="0"/>
          <w:sz w:val="20"/>
          <w:szCs w:val="20"/>
          <w:lang w:eastAsia="en-US"/>
        </w:rPr>
        <w:t>nd</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h</w:t>
      </w:r>
      <w:r w:rsidRPr="004E45F2">
        <w:rPr>
          <w:rFonts w:asciiTheme="majorHAnsi" w:eastAsia="Times New Roman" w:hAnsiTheme="majorHAnsi"/>
          <w:spacing w:val="-1"/>
          <w:kern w:val="0"/>
          <w:sz w:val="20"/>
          <w:szCs w:val="20"/>
          <w:lang w:eastAsia="en-US"/>
        </w:rPr>
        <w:t>a</w:t>
      </w:r>
      <w:r w:rsidRPr="004E45F2">
        <w:rPr>
          <w:rFonts w:asciiTheme="majorHAnsi" w:eastAsia="Times New Roman" w:hAnsiTheme="majorHAnsi"/>
          <w:kern w:val="0"/>
          <w:sz w:val="20"/>
          <w:szCs w:val="20"/>
          <w:lang w:eastAsia="en-US"/>
        </w:rPr>
        <w:t>ve</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h</w:t>
      </w:r>
      <w:r w:rsidRPr="004E45F2">
        <w:rPr>
          <w:rFonts w:asciiTheme="majorHAnsi" w:eastAsia="Times New Roman" w:hAnsiTheme="majorHAnsi"/>
          <w:spacing w:val="-2"/>
          <w:kern w:val="0"/>
          <w:sz w:val="20"/>
          <w:szCs w:val="20"/>
          <w:lang w:eastAsia="en-US"/>
        </w:rPr>
        <w:t>i</w:t>
      </w:r>
      <w:r w:rsidRPr="004E45F2">
        <w:rPr>
          <w:rFonts w:asciiTheme="majorHAnsi" w:eastAsia="Times New Roman" w:hAnsiTheme="majorHAnsi"/>
          <w:kern w:val="0"/>
          <w:sz w:val="20"/>
          <w:szCs w:val="20"/>
          <w:lang w:eastAsia="en-US"/>
        </w:rPr>
        <w:t>gh</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potential</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of</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op</w:t>
      </w:r>
      <w:r w:rsidRPr="004E45F2">
        <w:rPr>
          <w:rFonts w:asciiTheme="majorHAnsi" w:eastAsia="Times New Roman" w:hAnsiTheme="majorHAnsi"/>
          <w:spacing w:val="-1"/>
          <w:kern w:val="0"/>
          <w:sz w:val="20"/>
          <w:szCs w:val="20"/>
          <w:lang w:eastAsia="en-US"/>
        </w:rPr>
        <w:t>e</w:t>
      </w:r>
      <w:r w:rsidRPr="004E45F2">
        <w:rPr>
          <w:rFonts w:asciiTheme="majorHAnsi" w:eastAsia="Times New Roman" w:hAnsiTheme="majorHAnsi"/>
          <w:kern w:val="0"/>
          <w:sz w:val="20"/>
          <w:szCs w:val="20"/>
          <w:lang w:eastAsia="en-US"/>
        </w:rPr>
        <w:t>rating</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in</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the Conv</w:t>
      </w:r>
      <w:r w:rsidRPr="004E45F2">
        <w:rPr>
          <w:rFonts w:asciiTheme="majorHAnsi" w:eastAsia="Times New Roman" w:hAnsiTheme="majorHAnsi"/>
          <w:spacing w:val="-1"/>
          <w:kern w:val="0"/>
          <w:sz w:val="20"/>
          <w:szCs w:val="20"/>
          <w:lang w:eastAsia="en-US"/>
        </w:rPr>
        <w:t>e</w:t>
      </w:r>
      <w:r w:rsidRPr="004E45F2">
        <w:rPr>
          <w:rFonts w:asciiTheme="majorHAnsi" w:eastAsia="Times New Roman" w:hAnsiTheme="majorHAnsi"/>
          <w:spacing w:val="1"/>
          <w:kern w:val="0"/>
          <w:sz w:val="20"/>
          <w:szCs w:val="20"/>
          <w:lang w:eastAsia="en-US"/>
        </w:rPr>
        <w:t>n</w:t>
      </w:r>
      <w:r w:rsidRPr="004E45F2">
        <w:rPr>
          <w:rFonts w:asciiTheme="majorHAnsi" w:eastAsia="Times New Roman" w:hAnsiTheme="majorHAnsi"/>
          <w:kern w:val="0"/>
          <w:sz w:val="20"/>
          <w:szCs w:val="20"/>
          <w:lang w:eastAsia="en-US"/>
        </w:rPr>
        <w:t xml:space="preserve">tion </w:t>
      </w:r>
      <w:r w:rsidRPr="004E45F2">
        <w:rPr>
          <w:rFonts w:asciiTheme="majorHAnsi" w:eastAsia="Times New Roman" w:hAnsiTheme="majorHAnsi"/>
          <w:spacing w:val="-1"/>
          <w:kern w:val="0"/>
          <w:sz w:val="20"/>
          <w:szCs w:val="20"/>
          <w:lang w:eastAsia="en-US"/>
        </w:rPr>
        <w:t>a</w:t>
      </w:r>
      <w:r w:rsidRPr="004E45F2">
        <w:rPr>
          <w:rFonts w:asciiTheme="majorHAnsi" w:eastAsia="Times New Roman" w:hAnsiTheme="majorHAnsi"/>
          <w:kern w:val="0"/>
          <w:sz w:val="20"/>
          <w:szCs w:val="20"/>
          <w:lang w:eastAsia="en-US"/>
        </w:rPr>
        <w:t xml:space="preserve">rea without timely registration with the </w:t>
      </w:r>
      <w:r w:rsidRPr="004E45F2">
        <w:rPr>
          <w:rFonts w:asciiTheme="majorHAnsi" w:eastAsia="Times New Roman" w:hAnsiTheme="majorHAnsi"/>
          <w:spacing w:val="-1"/>
          <w:kern w:val="0"/>
          <w:sz w:val="20"/>
          <w:szCs w:val="20"/>
          <w:lang w:eastAsia="en-US"/>
        </w:rPr>
        <w:t>C</w:t>
      </w:r>
      <w:r w:rsidRPr="004E45F2">
        <w:rPr>
          <w:rFonts w:asciiTheme="majorHAnsi" w:eastAsia="Times New Roman" w:hAnsiTheme="majorHAnsi"/>
          <w:spacing w:val="1"/>
          <w:kern w:val="0"/>
          <w:sz w:val="20"/>
          <w:szCs w:val="20"/>
          <w:lang w:eastAsia="en-US"/>
        </w:rPr>
        <w:t>o</w:t>
      </w:r>
      <w:r w:rsidRPr="004E45F2">
        <w:rPr>
          <w:rFonts w:asciiTheme="majorHAnsi" w:eastAsia="Times New Roman" w:hAnsiTheme="majorHAnsi"/>
          <w:spacing w:val="-1"/>
          <w:kern w:val="0"/>
          <w:sz w:val="20"/>
          <w:szCs w:val="20"/>
          <w:lang w:eastAsia="en-US"/>
        </w:rPr>
        <w:t>mmi</w:t>
      </w:r>
      <w:r w:rsidRPr="004E45F2">
        <w:rPr>
          <w:rFonts w:asciiTheme="majorHAnsi" w:eastAsia="Times New Roman" w:hAnsiTheme="majorHAnsi"/>
          <w:kern w:val="0"/>
          <w:sz w:val="20"/>
          <w:szCs w:val="20"/>
          <w:lang w:eastAsia="en-US"/>
        </w:rPr>
        <w:t>ssi</w:t>
      </w:r>
      <w:r w:rsidRPr="004E45F2">
        <w:rPr>
          <w:rFonts w:asciiTheme="majorHAnsi" w:eastAsia="Times New Roman" w:hAnsiTheme="majorHAnsi"/>
          <w:spacing w:val="1"/>
          <w:kern w:val="0"/>
          <w:sz w:val="20"/>
          <w:szCs w:val="20"/>
          <w:lang w:eastAsia="en-US"/>
        </w:rPr>
        <w:t>on</w:t>
      </w:r>
      <w:r w:rsidRPr="004E45F2">
        <w:rPr>
          <w:rFonts w:asciiTheme="majorHAnsi" w:eastAsia="Times New Roman" w:hAnsiTheme="majorHAnsi"/>
          <w:kern w:val="0"/>
          <w:sz w:val="20"/>
          <w:szCs w:val="20"/>
          <w:lang w:eastAsia="en-US"/>
        </w:rPr>
        <w:t>,</w:t>
      </w:r>
    </w:p>
    <w:p w14:paraId="19756A1F" w14:textId="77777777" w:rsidR="00AB7026" w:rsidRPr="004E45F2" w:rsidRDefault="00AB7026" w:rsidP="00F36E9D">
      <w:pPr>
        <w:rPr>
          <w:rFonts w:asciiTheme="majorHAnsi" w:eastAsia="Calibri" w:hAnsiTheme="majorHAnsi"/>
          <w:kern w:val="0"/>
          <w:sz w:val="20"/>
          <w:szCs w:val="20"/>
          <w:lang w:eastAsia="en-US"/>
        </w:rPr>
      </w:pPr>
    </w:p>
    <w:p w14:paraId="4874F509" w14:textId="77777777" w:rsidR="00AB7026" w:rsidRPr="004E45F2" w:rsidRDefault="00AB7026" w:rsidP="00F36E9D">
      <w:pPr>
        <w:ind w:right="58" w:firstLine="426"/>
        <w:jc w:val="both"/>
        <w:rPr>
          <w:rFonts w:asciiTheme="majorHAnsi" w:eastAsia="Times New Roman" w:hAnsiTheme="majorHAnsi"/>
          <w:kern w:val="0"/>
          <w:sz w:val="20"/>
          <w:szCs w:val="20"/>
          <w:lang w:eastAsia="en-US"/>
        </w:rPr>
      </w:pPr>
      <w:r w:rsidRPr="004E45F2">
        <w:rPr>
          <w:rFonts w:asciiTheme="majorHAnsi" w:eastAsia="Times New Roman" w:hAnsiTheme="majorHAnsi"/>
          <w:i/>
          <w:kern w:val="0"/>
          <w:sz w:val="20"/>
          <w:szCs w:val="20"/>
          <w:lang w:eastAsia="en-US"/>
        </w:rPr>
        <w:t>RECAL</w:t>
      </w:r>
      <w:r w:rsidRPr="004E45F2">
        <w:rPr>
          <w:rFonts w:asciiTheme="majorHAnsi" w:eastAsia="Times New Roman" w:hAnsiTheme="majorHAnsi"/>
          <w:i/>
          <w:spacing w:val="-1"/>
          <w:kern w:val="0"/>
          <w:sz w:val="20"/>
          <w:szCs w:val="20"/>
          <w:lang w:eastAsia="en-US"/>
        </w:rPr>
        <w:t>L</w:t>
      </w:r>
      <w:r w:rsidRPr="004E45F2">
        <w:rPr>
          <w:rFonts w:asciiTheme="majorHAnsi" w:eastAsia="Times New Roman" w:hAnsiTheme="majorHAnsi"/>
          <w:i/>
          <w:kern w:val="0"/>
          <w:sz w:val="20"/>
          <w:szCs w:val="20"/>
          <w:lang w:eastAsia="en-US"/>
        </w:rPr>
        <w:t>ING</w:t>
      </w:r>
      <w:r w:rsidRPr="004E45F2">
        <w:rPr>
          <w:rFonts w:asciiTheme="majorHAnsi" w:eastAsia="Times New Roman" w:hAnsiTheme="majorHAnsi"/>
          <w:i/>
          <w:spacing w:val="1"/>
          <w:kern w:val="0"/>
          <w:sz w:val="20"/>
          <w:szCs w:val="20"/>
          <w:lang w:eastAsia="en-US"/>
        </w:rPr>
        <w:t xml:space="preserve"> </w:t>
      </w:r>
      <w:r w:rsidRPr="004E45F2">
        <w:rPr>
          <w:rFonts w:asciiTheme="majorHAnsi" w:eastAsia="Times New Roman" w:hAnsiTheme="majorHAnsi"/>
          <w:spacing w:val="-2"/>
          <w:kern w:val="0"/>
          <w:sz w:val="20"/>
          <w:szCs w:val="20"/>
          <w:lang w:eastAsia="en-US"/>
        </w:rPr>
        <w:t>t</w:t>
      </w:r>
      <w:r w:rsidRPr="004E45F2">
        <w:rPr>
          <w:rFonts w:asciiTheme="majorHAnsi" w:eastAsia="Times New Roman" w:hAnsiTheme="majorHAnsi"/>
          <w:spacing w:val="1"/>
          <w:kern w:val="0"/>
          <w:sz w:val="20"/>
          <w:szCs w:val="20"/>
          <w:lang w:eastAsia="en-US"/>
        </w:rPr>
        <w:t>h</w:t>
      </w:r>
      <w:r w:rsidRPr="004E45F2">
        <w:rPr>
          <w:rFonts w:asciiTheme="majorHAnsi" w:eastAsia="Times New Roman" w:hAnsiTheme="majorHAnsi"/>
          <w:kern w:val="0"/>
          <w:sz w:val="20"/>
          <w:szCs w:val="20"/>
          <w:lang w:eastAsia="en-US"/>
        </w:rPr>
        <w:t>at</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t</w:t>
      </w:r>
      <w:r w:rsidRPr="004E45F2">
        <w:rPr>
          <w:rFonts w:asciiTheme="majorHAnsi" w:eastAsia="Times New Roman" w:hAnsiTheme="majorHAnsi"/>
          <w:spacing w:val="1"/>
          <w:kern w:val="0"/>
          <w:sz w:val="20"/>
          <w:szCs w:val="20"/>
          <w:lang w:eastAsia="en-US"/>
        </w:rPr>
        <w:t>h</w:t>
      </w:r>
      <w:r w:rsidRPr="004E45F2">
        <w:rPr>
          <w:rFonts w:asciiTheme="majorHAnsi" w:eastAsia="Times New Roman" w:hAnsiTheme="majorHAnsi"/>
          <w:kern w:val="0"/>
          <w:sz w:val="20"/>
          <w:szCs w:val="20"/>
          <w:lang w:eastAsia="en-US"/>
        </w:rPr>
        <w:t>e FAO C</w:t>
      </w:r>
      <w:r w:rsidRPr="004E45F2">
        <w:rPr>
          <w:rFonts w:asciiTheme="majorHAnsi" w:eastAsia="Times New Roman" w:hAnsiTheme="majorHAnsi"/>
          <w:spacing w:val="1"/>
          <w:kern w:val="0"/>
          <w:sz w:val="20"/>
          <w:szCs w:val="20"/>
          <w:lang w:eastAsia="en-US"/>
        </w:rPr>
        <w:t>o</w:t>
      </w:r>
      <w:r w:rsidRPr="004E45F2">
        <w:rPr>
          <w:rFonts w:asciiTheme="majorHAnsi" w:eastAsia="Times New Roman" w:hAnsiTheme="majorHAnsi"/>
          <w:kern w:val="0"/>
          <w:sz w:val="20"/>
          <w:szCs w:val="20"/>
          <w:lang w:eastAsia="en-US"/>
        </w:rPr>
        <w:t>u</w:t>
      </w:r>
      <w:r w:rsidRPr="004E45F2">
        <w:rPr>
          <w:rFonts w:asciiTheme="majorHAnsi" w:eastAsia="Times New Roman" w:hAnsiTheme="majorHAnsi"/>
          <w:spacing w:val="1"/>
          <w:kern w:val="0"/>
          <w:sz w:val="20"/>
          <w:szCs w:val="20"/>
          <w:lang w:eastAsia="en-US"/>
        </w:rPr>
        <w:t>n</w:t>
      </w:r>
      <w:r w:rsidRPr="004E45F2">
        <w:rPr>
          <w:rFonts w:asciiTheme="majorHAnsi" w:eastAsia="Times New Roman" w:hAnsiTheme="majorHAnsi"/>
          <w:kern w:val="0"/>
          <w:sz w:val="20"/>
          <w:szCs w:val="20"/>
          <w:lang w:eastAsia="en-US"/>
        </w:rPr>
        <w:t>cil</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ado</w:t>
      </w:r>
      <w:r w:rsidRPr="004E45F2">
        <w:rPr>
          <w:rFonts w:asciiTheme="majorHAnsi" w:eastAsia="Times New Roman" w:hAnsiTheme="majorHAnsi"/>
          <w:spacing w:val="1"/>
          <w:kern w:val="0"/>
          <w:sz w:val="20"/>
          <w:szCs w:val="20"/>
          <w:lang w:eastAsia="en-US"/>
        </w:rPr>
        <w:t>p</w:t>
      </w:r>
      <w:r w:rsidRPr="004E45F2">
        <w:rPr>
          <w:rFonts w:asciiTheme="majorHAnsi" w:eastAsia="Times New Roman" w:hAnsiTheme="majorHAnsi"/>
          <w:kern w:val="0"/>
          <w:sz w:val="20"/>
          <w:szCs w:val="20"/>
          <w:lang w:eastAsia="en-US"/>
        </w:rPr>
        <w:t>ted</w:t>
      </w:r>
      <w:r w:rsidRPr="004E45F2">
        <w:rPr>
          <w:rFonts w:asciiTheme="majorHAnsi" w:eastAsia="Times New Roman" w:hAnsiTheme="majorHAnsi"/>
          <w:spacing w:val="1"/>
          <w:kern w:val="0"/>
          <w:sz w:val="20"/>
          <w:szCs w:val="20"/>
          <w:lang w:eastAsia="en-US"/>
        </w:rPr>
        <w:t xml:space="preserve"> o</w:t>
      </w:r>
      <w:r w:rsidRPr="004E45F2">
        <w:rPr>
          <w:rFonts w:asciiTheme="majorHAnsi" w:eastAsia="Times New Roman" w:hAnsiTheme="majorHAnsi"/>
          <w:kern w:val="0"/>
          <w:sz w:val="20"/>
          <w:szCs w:val="20"/>
          <w:lang w:eastAsia="en-US"/>
        </w:rPr>
        <w:t>n</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Ju</w:t>
      </w:r>
      <w:r w:rsidRPr="004E45F2">
        <w:rPr>
          <w:rFonts w:asciiTheme="majorHAnsi" w:eastAsia="Times New Roman" w:hAnsiTheme="majorHAnsi"/>
          <w:spacing w:val="1"/>
          <w:kern w:val="0"/>
          <w:sz w:val="20"/>
          <w:szCs w:val="20"/>
          <w:lang w:eastAsia="en-US"/>
        </w:rPr>
        <w:t>n</w:t>
      </w:r>
      <w:r w:rsidRPr="004E45F2">
        <w:rPr>
          <w:rFonts w:asciiTheme="majorHAnsi" w:eastAsia="Times New Roman" w:hAnsiTheme="majorHAnsi"/>
          <w:kern w:val="0"/>
          <w:sz w:val="20"/>
          <w:szCs w:val="20"/>
          <w:lang w:eastAsia="en-US"/>
        </w:rPr>
        <w:t>e 23,</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20</w:t>
      </w:r>
      <w:r w:rsidRPr="004E45F2">
        <w:rPr>
          <w:rFonts w:asciiTheme="majorHAnsi" w:eastAsia="Times New Roman" w:hAnsiTheme="majorHAnsi"/>
          <w:spacing w:val="1"/>
          <w:kern w:val="0"/>
          <w:sz w:val="20"/>
          <w:szCs w:val="20"/>
          <w:lang w:eastAsia="en-US"/>
        </w:rPr>
        <w:t>0</w:t>
      </w:r>
      <w:r w:rsidRPr="004E45F2">
        <w:rPr>
          <w:rFonts w:asciiTheme="majorHAnsi" w:eastAsia="Times New Roman" w:hAnsiTheme="majorHAnsi"/>
          <w:kern w:val="0"/>
          <w:sz w:val="20"/>
          <w:szCs w:val="20"/>
          <w:lang w:eastAsia="en-US"/>
        </w:rPr>
        <w:t>1</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an</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I</w:t>
      </w:r>
      <w:r w:rsidRPr="004E45F2">
        <w:rPr>
          <w:rFonts w:asciiTheme="majorHAnsi" w:eastAsia="Times New Roman" w:hAnsiTheme="majorHAnsi"/>
          <w:spacing w:val="1"/>
          <w:kern w:val="0"/>
          <w:sz w:val="20"/>
          <w:szCs w:val="20"/>
          <w:lang w:eastAsia="en-US"/>
        </w:rPr>
        <w:t>n</w:t>
      </w:r>
      <w:r w:rsidRPr="004E45F2">
        <w:rPr>
          <w:rFonts w:asciiTheme="majorHAnsi" w:eastAsia="Times New Roman" w:hAnsiTheme="majorHAnsi"/>
          <w:kern w:val="0"/>
          <w:sz w:val="20"/>
          <w:szCs w:val="20"/>
          <w:lang w:eastAsia="en-US"/>
        </w:rPr>
        <w:t>ter</w:t>
      </w:r>
      <w:r w:rsidRPr="004E45F2">
        <w:rPr>
          <w:rFonts w:asciiTheme="majorHAnsi" w:eastAsia="Times New Roman" w:hAnsiTheme="majorHAnsi"/>
          <w:spacing w:val="1"/>
          <w:kern w:val="0"/>
          <w:sz w:val="20"/>
          <w:szCs w:val="20"/>
          <w:lang w:eastAsia="en-US"/>
        </w:rPr>
        <w:t>n</w:t>
      </w:r>
      <w:r w:rsidRPr="004E45F2">
        <w:rPr>
          <w:rFonts w:asciiTheme="majorHAnsi" w:eastAsia="Times New Roman" w:hAnsiTheme="majorHAnsi"/>
          <w:kern w:val="0"/>
          <w:sz w:val="20"/>
          <w:szCs w:val="20"/>
          <w:lang w:eastAsia="en-US"/>
        </w:rPr>
        <w:t>atio</w:t>
      </w:r>
      <w:r w:rsidRPr="004E45F2">
        <w:rPr>
          <w:rFonts w:asciiTheme="majorHAnsi" w:eastAsia="Times New Roman" w:hAnsiTheme="majorHAnsi"/>
          <w:spacing w:val="1"/>
          <w:kern w:val="0"/>
          <w:sz w:val="20"/>
          <w:szCs w:val="20"/>
          <w:lang w:eastAsia="en-US"/>
        </w:rPr>
        <w:t>n</w:t>
      </w:r>
      <w:r w:rsidRPr="004E45F2">
        <w:rPr>
          <w:rFonts w:asciiTheme="majorHAnsi" w:eastAsia="Times New Roman" w:hAnsiTheme="majorHAnsi"/>
          <w:kern w:val="0"/>
          <w:sz w:val="20"/>
          <w:szCs w:val="20"/>
          <w:lang w:eastAsia="en-US"/>
        </w:rPr>
        <w:t>al</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Plan</w:t>
      </w:r>
      <w:r w:rsidRPr="004E45F2">
        <w:rPr>
          <w:rFonts w:asciiTheme="majorHAnsi" w:eastAsia="Times New Roman" w:hAnsiTheme="majorHAnsi"/>
          <w:spacing w:val="1"/>
          <w:kern w:val="0"/>
          <w:sz w:val="20"/>
          <w:szCs w:val="20"/>
          <w:lang w:eastAsia="en-US"/>
        </w:rPr>
        <w:t xml:space="preserve"> o</w:t>
      </w:r>
      <w:r w:rsidRPr="004E45F2">
        <w:rPr>
          <w:rFonts w:asciiTheme="majorHAnsi" w:eastAsia="Times New Roman" w:hAnsiTheme="majorHAnsi"/>
          <w:kern w:val="0"/>
          <w:sz w:val="20"/>
          <w:szCs w:val="20"/>
          <w:lang w:eastAsia="en-US"/>
        </w:rPr>
        <w:t>f Action</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(IPOA) a</w:t>
      </w:r>
      <w:r w:rsidRPr="004E45F2">
        <w:rPr>
          <w:rFonts w:asciiTheme="majorHAnsi" w:eastAsia="Times New Roman" w:hAnsiTheme="majorHAnsi"/>
          <w:spacing w:val="1"/>
          <w:kern w:val="0"/>
          <w:sz w:val="20"/>
          <w:szCs w:val="20"/>
          <w:lang w:eastAsia="en-US"/>
        </w:rPr>
        <w:t>i</w:t>
      </w:r>
      <w:r w:rsidRPr="004E45F2">
        <w:rPr>
          <w:rFonts w:asciiTheme="majorHAnsi" w:eastAsia="Times New Roman" w:hAnsiTheme="majorHAnsi"/>
          <w:spacing w:val="-2"/>
          <w:kern w:val="0"/>
          <w:sz w:val="20"/>
          <w:szCs w:val="20"/>
          <w:lang w:eastAsia="en-US"/>
        </w:rPr>
        <w:t>m</w:t>
      </w:r>
      <w:r w:rsidRPr="004E45F2">
        <w:rPr>
          <w:rFonts w:asciiTheme="majorHAnsi" w:eastAsia="Times New Roman" w:hAnsiTheme="majorHAnsi"/>
          <w:kern w:val="0"/>
          <w:sz w:val="20"/>
          <w:szCs w:val="20"/>
          <w:lang w:eastAsia="en-US"/>
        </w:rPr>
        <w:t>i</w:t>
      </w:r>
      <w:r w:rsidRPr="004E45F2">
        <w:rPr>
          <w:rFonts w:asciiTheme="majorHAnsi" w:eastAsia="Times New Roman" w:hAnsiTheme="majorHAnsi"/>
          <w:spacing w:val="1"/>
          <w:kern w:val="0"/>
          <w:sz w:val="20"/>
          <w:szCs w:val="20"/>
          <w:lang w:eastAsia="en-US"/>
        </w:rPr>
        <w:t>n</w:t>
      </w:r>
      <w:r w:rsidRPr="004E45F2">
        <w:rPr>
          <w:rFonts w:asciiTheme="majorHAnsi" w:eastAsia="Times New Roman" w:hAnsiTheme="majorHAnsi"/>
          <w:kern w:val="0"/>
          <w:sz w:val="20"/>
          <w:szCs w:val="20"/>
          <w:lang w:eastAsia="en-US"/>
        </w:rPr>
        <w:t>g</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to</w:t>
      </w:r>
      <w:r w:rsidRPr="004E45F2">
        <w:rPr>
          <w:rFonts w:asciiTheme="majorHAnsi" w:eastAsia="Times New Roman" w:hAnsiTheme="majorHAnsi"/>
          <w:spacing w:val="1"/>
          <w:kern w:val="0"/>
          <w:sz w:val="20"/>
          <w:szCs w:val="20"/>
          <w:lang w:eastAsia="en-US"/>
        </w:rPr>
        <w:t xml:space="preserve"> p</w:t>
      </w:r>
      <w:r w:rsidRPr="004E45F2">
        <w:rPr>
          <w:rFonts w:asciiTheme="majorHAnsi" w:eastAsia="Times New Roman" w:hAnsiTheme="majorHAnsi"/>
          <w:kern w:val="0"/>
          <w:sz w:val="20"/>
          <w:szCs w:val="20"/>
          <w:lang w:eastAsia="en-US"/>
        </w:rPr>
        <w:t>reve</w:t>
      </w:r>
      <w:r w:rsidRPr="004E45F2">
        <w:rPr>
          <w:rFonts w:asciiTheme="majorHAnsi" w:eastAsia="Times New Roman" w:hAnsiTheme="majorHAnsi"/>
          <w:spacing w:val="1"/>
          <w:kern w:val="0"/>
          <w:sz w:val="20"/>
          <w:szCs w:val="20"/>
          <w:lang w:eastAsia="en-US"/>
        </w:rPr>
        <w:t>n</w:t>
      </w:r>
      <w:r w:rsidRPr="004E45F2">
        <w:rPr>
          <w:rFonts w:asciiTheme="majorHAnsi" w:eastAsia="Times New Roman" w:hAnsiTheme="majorHAnsi"/>
          <w:kern w:val="0"/>
          <w:sz w:val="20"/>
          <w:szCs w:val="20"/>
          <w:lang w:eastAsia="en-US"/>
        </w:rPr>
        <w:t>t, to</w:t>
      </w:r>
      <w:r w:rsidRPr="004E45F2">
        <w:rPr>
          <w:rFonts w:asciiTheme="majorHAnsi" w:eastAsia="Times New Roman" w:hAnsiTheme="majorHAnsi"/>
          <w:spacing w:val="1"/>
          <w:kern w:val="0"/>
          <w:sz w:val="20"/>
          <w:szCs w:val="20"/>
          <w:lang w:eastAsia="en-US"/>
        </w:rPr>
        <w:t xml:space="preserve"> d</w:t>
      </w:r>
      <w:r w:rsidRPr="004E45F2">
        <w:rPr>
          <w:rFonts w:asciiTheme="majorHAnsi" w:eastAsia="Times New Roman" w:hAnsiTheme="majorHAnsi"/>
          <w:kern w:val="0"/>
          <w:sz w:val="20"/>
          <w:szCs w:val="20"/>
          <w:lang w:eastAsia="en-US"/>
        </w:rPr>
        <w:t>eter a</w:t>
      </w:r>
      <w:r w:rsidRPr="004E45F2">
        <w:rPr>
          <w:rFonts w:asciiTheme="majorHAnsi" w:eastAsia="Times New Roman" w:hAnsiTheme="majorHAnsi"/>
          <w:spacing w:val="1"/>
          <w:kern w:val="0"/>
          <w:sz w:val="20"/>
          <w:szCs w:val="20"/>
          <w:lang w:eastAsia="en-US"/>
        </w:rPr>
        <w:t>n</w:t>
      </w:r>
      <w:r w:rsidRPr="004E45F2">
        <w:rPr>
          <w:rFonts w:asciiTheme="majorHAnsi" w:eastAsia="Times New Roman" w:hAnsiTheme="majorHAnsi"/>
          <w:kern w:val="0"/>
          <w:sz w:val="20"/>
          <w:szCs w:val="20"/>
          <w:lang w:eastAsia="en-US"/>
        </w:rPr>
        <w:t>d</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to</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eli</w:t>
      </w:r>
      <w:r w:rsidRPr="004E45F2">
        <w:rPr>
          <w:rFonts w:asciiTheme="majorHAnsi" w:eastAsia="Times New Roman" w:hAnsiTheme="majorHAnsi"/>
          <w:spacing w:val="-2"/>
          <w:kern w:val="0"/>
          <w:sz w:val="20"/>
          <w:szCs w:val="20"/>
          <w:lang w:eastAsia="en-US"/>
        </w:rPr>
        <w:t>m</w:t>
      </w:r>
      <w:r w:rsidRPr="004E45F2">
        <w:rPr>
          <w:rFonts w:asciiTheme="majorHAnsi" w:eastAsia="Times New Roman" w:hAnsiTheme="majorHAnsi"/>
          <w:kern w:val="0"/>
          <w:sz w:val="20"/>
          <w:szCs w:val="20"/>
          <w:lang w:eastAsia="en-US"/>
        </w:rPr>
        <w:t>i</w:t>
      </w:r>
      <w:r w:rsidRPr="004E45F2">
        <w:rPr>
          <w:rFonts w:asciiTheme="majorHAnsi" w:eastAsia="Times New Roman" w:hAnsiTheme="majorHAnsi"/>
          <w:spacing w:val="1"/>
          <w:kern w:val="0"/>
          <w:sz w:val="20"/>
          <w:szCs w:val="20"/>
          <w:lang w:eastAsia="en-US"/>
        </w:rPr>
        <w:t>n</w:t>
      </w:r>
      <w:r w:rsidRPr="004E45F2">
        <w:rPr>
          <w:rFonts w:asciiTheme="majorHAnsi" w:eastAsia="Times New Roman" w:hAnsiTheme="majorHAnsi"/>
          <w:kern w:val="0"/>
          <w:sz w:val="20"/>
          <w:szCs w:val="20"/>
          <w:lang w:eastAsia="en-US"/>
        </w:rPr>
        <w:t>ate</w:t>
      </w:r>
      <w:r w:rsidRPr="004E45F2">
        <w:rPr>
          <w:rFonts w:asciiTheme="majorHAnsi" w:eastAsia="Times New Roman" w:hAnsiTheme="majorHAnsi"/>
          <w:spacing w:val="2"/>
          <w:kern w:val="0"/>
          <w:sz w:val="20"/>
          <w:szCs w:val="20"/>
          <w:lang w:eastAsia="en-US"/>
        </w:rPr>
        <w:t xml:space="preserve"> </w:t>
      </w:r>
      <w:r w:rsidRPr="004E45F2">
        <w:rPr>
          <w:rFonts w:asciiTheme="majorHAnsi" w:eastAsia="Times New Roman" w:hAnsiTheme="majorHAnsi"/>
          <w:kern w:val="0"/>
          <w:sz w:val="20"/>
          <w:szCs w:val="20"/>
          <w:lang w:eastAsia="en-US"/>
        </w:rPr>
        <w:t>ille</w:t>
      </w:r>
      <w:r w:rsidRPr="004E45F2">
        <w:rPr>
          <w:rFonts w:asciiTheme="majorHAnsi" w:eastAsia="Times New Roman" w:hAnsiTheme="majorHAnsi"/>
          <w:spacing w:val="1"/>
          <w:kern w:val="0"/>
          <w:sz w:val="20"/>
          <w:szCs w:val="20"/>
          <w:lang w:eastAsia="en-US"/>
        </w:rPr>
        <w:t>g</w:t>
      </w:r>
      <w:r w:rsidRPr="004E45F2">
        <w:rPr>
          <w:rFonts w:asciiTheme="majorHAnsi" w:eastAsia="Times New Roman" w:hAnsiTheme="majorHAnsi"/>
          <w:kern w:val="0"/>
          <w:sz w:val="20"/>
          <w:szCs w:val="20"/>
          <w:lang w:eastAsia="en-US"/>
        </w:rPr>
        <w:t xml:space="preserve">al, </w:t>
      </w:r>
      <w:r w:rsidRPr="004E45F2">
        <w:rPr>
          <w:rFonts w:asciiTheme="majorHAnsi" w:eastAsia="Times New Roman" w:hAnsiTheme="majorHAnsi"/>
          <w:spacing w:val="1"/>
          <w:kern w:val="0"/>
          <w:sz w:val="20"/>
          <w:szCs w:val="20"/>
          <w:lang w:eastAsia="en-US"/>
        </w:rPr>
        <w:t>un</w:t>
      </w:r>
      <w:r w:rsidRPr="004E45F2">
        <w:rPr>
          <w:rFonts w:asciiTheme="majorHAnsi" w:eastAsia="Times New Roman" w:hAnsiTheme="majorHAnsi"/>
          <w:kern w:val="0"/>
          <w:sz w:val="20"/>
          <w:szCs w:val="20"/>
          <w:lang w:eastAsia="en-US"/>
        </w:rPr>
        <w:t>rep</w:t>
      </w:r>
      <w:r w:rsidRPr="004E45F2">
        <w:rPr>
          <w:rFonts w:asciiTheme="majorHAnsi" w:eastAsia="Times New Roman" w:hAnsiTheme="majorHAnsi"/>
          <w:spacing w:val="1"/>
          <w:kern w:val="0"/>
          <w:sz w:val="20"/>
          <w:szCs w:val="20"/>
          <w:lang w:eastAsia="en-US"/>
        </w:rPr>
        <w:t>o</w:t>
      </w:r>
      <w:r w:rsidRPr="004E45F2">
        <w:rPr>
          <w:rFonts w:asciiTheme="majorHAnsi" w:eastAsia="Times New Roman" w:hAnsiTheme="majorHAnsi"/>
          <w:spacing w:val="-2"/>
          <w:kern w:val="0"/>
          <w:sz w:val="20"/>
          <w:szCs w:val="20"/>
          <w:lang w:eastAsia="en-US"/>
        </w:rPr>
        <w:t>r</w:t>
      </w:r>
      <w:r w:rsidRPr="004E45F2">
        <w:rPr>
          <w:rFonts w:asciiTheme="majorHAnsi" w:eastAsia="Times New Roman" w:hAnsiTheme="majorHAnsi"/>
          <w:kern w:val="0"/>
          <w:sz w:val="20"/>
          <w:szCs w:val="20"/>
          <w:lang w:eastAsia="en-US"/>
        </w:rPr>
        <w:t>ted</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and</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u</w:t>
      </w:r>
      <w:r w:rsidRPr="004E45F2">
        <w:rPr>
          <w:rFonts w:asciiTheme="majorHAnsi" w:eastAsia="Times New Roman" w:hAnsiTheme="majorHAnsi"/>
          <w:spacing w:val="1"/>
          <w:kern w:val="0"/>
          <w:sz w:val="20"/>
          <w:szCs w:val="20"/>
          <w:lang w:eastAsia="en-US"/>
        </w:rPr>
        <w:t>n</w:t>
      </w:r>
      <w:r w:rsidRPr="004E45F2">
        <w:rPr>
          <w:rFonts w:asciiTheme="majorHAnsi" w:eastAsia="Times New Roman" w:hAnsiTheme="majorHAnsi"/>
          <w:kern w:val="0"/>
          <w:sz w:val="20"/>
          <w:szCs w:val="20"/>
          <w:lang w:eastAsia="en-US"/>
        </w:rPr>
        <w:t>re</w:t>
      </w:r>
      <w:r w:rsidRPr="004E45F2">
        <w:rPr>
          <w:rFonts w:asciiTheme="majorHAnsi" w:eastAsia="Times New Roman" w:hAnsiTheme="majorHAnsi"/>
          <w:spacing w:val="1"/>
          <w:kern w:val="0"/>
          <w:sz w:val="20"/>
          <w:szCs w:val="20"/>
          <w:lang w:eastAsia="en-US"/>
        </w:rPr>
        <w:t>gu</w:t>
      </w:r>
      <w:r w:rsidRPr="004E45F2">
        <w:rPr>
          <w:rFonts w:asciiTheme="majorHAnsi" w:eastAsia="Times New Roman" w:hAnsiTheme="majorHAnsi"/>
          <w:kern w:val="0"/>
          <w:sz w:val="20"/>
          <w:szCs w:val="20"/>
          <w:lang w:eastAsia="en-US"/>
        </w:rPr>
        <w:t>lated fis</w:t>
      </w:r>
      <w:r w:rsidRPr="004E45F2">
        <w:rPr>
          <w:rFonts w:asciiTheme="majorHAnsi" w:eastAsia="Times New Roman" w:hAnsiTheme="majorHAnsi"/>
          <w:spacing w:val="1"/>
          <w:kern w:val="0"/>
          <w:sz w:val="20"/>
          <w:szCs w:val="20"/>
          <w:lang w:eastAsia="en-US"/>
        </w:rPr>
        <w:t>h</w:t>
      </w:r>
      <w:r w:rsidRPr="004E45F2">
        <w:rPr>
          <w:rFonts w:asciiTheme="majorHAnsi" w:eastAsia="Times New Roman" w:hAnsiTheme="majorHAnsi"/>
          <w:spacing w:val="-2"/>
          <w:kern w:val="0"/>
          <w:sz w:val="20"/>
          <w:szCs w:val="20"/>
          <w:lang w:eastAsia="en-US"/>
        </w:rPr>
        <w:t>i</w:t>
      </w:r>
      <w:r w:rsidRPr="004E45F2">
        <w:rPr>
          <w:rFonts w:asciiTheme="majorHAnsi" w:eastAsia="Times New Roman" w:hAnsiTheme="majorHAnsi"/>
          <w:spacing w:val="1"/>
          <w:kern w:val="0"/>
          <w:sz w:val="20"/>
          <w:szCs w:val="20"/>
          <w:lang w:eastAsia="en-US"/>
        </w:rPr>
        <w:t>n</w:t>
      </w:r>
      <w:r w:rsidRPr="004E45F2">
        <w:rPr>
          <w:rFonts w:asciiTheme="majorHAnsi" w:eastAsia="Times New Roman" w:hAnsiTheme="majorHAnsi"/>
          <w:kern w:val="0"/>
          <w:sz w:val="20"/>
          <w:szCs w:val="20"/>
          <w:lang w:eastAsia="en-US"/>
        </w:rPr>
        <w:t>g, t</w:t>
      </w:r>
      <w:r w:rsidRPr="004E45F2">
        <w:rPr>
          <w:rFonts w:asciiTheme="majorHAnsi" w:eastAsia="Times New Roman" w:hAnsiTheme="majorHAnsi"/>
          <w:spacing w:val="1"/>
          <w:kern w:val="0"/>
          <w:sz w:val="20"/>
          <w:szCs w:val="20"/>
          <w:lang w:eastAsia="en-US"/>
        </w:rPr>
        <w:t>h</w:t>
      </w:r>
      <w:r w:rsidRPr="004E45F2">
        <w:rPr>
          <w:rFonts w:asciiTheme="majorHAnsi" w:eastAsia="Times New Roman" w:hAnsiTheme="majorHAnsi"/>
          <w:kern w:val="0"/>
          <w:sz w:val="20"/>
          <w:szCs w:val="20"/>
          <w:lang w:eastAsia="en-US"/>
        </w:rPr>
        <w:t>at t</w:t>
      </w:r>
      <w:r w:rsidRPr="004E45F2">
        <w:rPr>
          <w:rFonts w:asciiTheme="majorHAnsi" w:eastAsia="Times New Roman" w:hAnsiTheme="majorHAnsi"/>
          <w:spacing w:val="1"/>
          <w:kern w:val="0"/>
          <w:sz w:val="20"/>
          <w:szCs w:val="20"/>
          <w:lang w:eastAsia="en-US"/>
        </w:rPr>
        <w:t>h</w:t>
      </w:r>
      <w:r w:rsidRPr="004E45F2">
        <w:rPr>
          <w:rFonts w:asciiTheme="majorHAnsi" w:eastAsia="Times New Roman" w:hAnsiTheme="majorHAnsi"/>
          <w:kern w:val="0"/>
          <w:sz w:val="20"/>
          <w:szCs w:val="20"/>
          <w:lang w:eastAsia="en-US"/>
        </w:rPr>
        <w:t xml:space="preserve">is </w:t>
      </w:r>
      <w:r w:rsidRPr="004E45F2">
        <w:rPr>
          <w:rFonts w:asciiTheme="majorHAnsi" w:eastAsia="Times New Roman" w:hAnsiTheme="majorHAnsi"/>
          <w:spacing w:val="1"/>
          <w:kern w:val="0"/>
          <w:sz w:val="20"/>
          <w:szCs w:val="20"/>
          <w:lang w:eastAsia="en-US"/>
        </w:rPr>
        <w:t>p</w:t>
      </w:r>
      <w:r w:rsidRPr="004E45F2">
        <w:rPr>
          <w:rFonts w:asciiTheme="majorHAnsi" w:eastAsia="Times New Roman" w:hAnsiTheme="majorHAnsi"/>
          <w:kern w:val="0"/>
          <w:sz w:val="20"/>
          <w:szCs w:val="20"/>
          <w:lang w:eastAsia="en-US"/>
        </w:rPr>
        <w:t>lan sti</w:t>
      </w:r>
      <w:r w:rsidRPr="004E45F2">
        <w:rPr>
          <w:rFonts w:asciiTheme="majorHAnsi" w:eastAsia="Times New Roman" w:hAnsiTheme="majorHAnsi"/>
          <w:spacing w:val="1"/>
          <w:kern w:val="0"/>
          <w:sz w:val="20"/>
          <w:szCs w:val="20"/>
          <w:lang w:eastAsia="en-US"/>
        </w:rPr>
        <w:t>pu</w:t>
      </w:r>
      <w:r w:rsidRPr="004E45F2">
        <w:rPr>
          <w:rFonts w:asciiTheme="majorHAnsi" w:eastAsia="Times New Roman" w:hAnsiTheme="majorHAnsi"/>
          <w:kern w:val="0"/>
          <w:sz w:val="20"/>
          <w:szCs w:val="20"/>
          <w:lang w:eastAsia="en-US"/>
        </w:rPr>
        <w:t>lates t</w:t>
      </w:r>
      <w:r w:rsidRPr="004E45F2">
        <w:rPr>
          <w:rFonts w:asciiTheme="majorHAnsi" w:eastAsia="Times New Roman" w:hAnsiTheme="majorHAnsi"/>
          <w:spacing w:val="1"/>
          <w:kern w:val="0"/>
          <w:sz w:val="20"/>
          <w:szCs w:val="20"/>
          <w:lang w:eastAsia="en-US"/>
        </w:rPr>
        <w:t>h</w:t>
      </w:r>
      <w:r w:rsidRPr="004E45F2">
        <w:rPr>
          <w:rFonts w:asciiTheme="majorHAnsi" w:eastAsia="Times New Roman" w:hAnsiTheme="majorHAnsi"/>
          <w:kern w:val="0"/>
          <w:sz w:val="20"/>
          <w:szCs w:val="20"/>
          <w:lang w:eastAsia="en-US"/>
        </w:rPr>
        <w:t>at</w:t>
      </w:r>
      <w:r w:rsidRPr="004E45F2">
        <w:rPr>
          <w:rFonts w:asciiTheme="majorHAnsi" w:eastAsia="Times New Roman" w:hAnsiTheme="majorHAnsi"/>
          <w:spacing w:val="31"/>
          <w:kern w:val="0"/>
          <w:sz w:val="20"/>
          <w:szCs w:val="20"/>
          <w:lang w:eastAsia="en-US"/>
        </w:rPr>
        <w:t xml:space="preserve"> </w:t>
      </w:r>
      <w:r w:rsidRPr="004E45F2">
        <w:rPr>
          <w:rFonts w:asciiTheme="majorHAnsi" w:eastAsia="Times New Roman" w:hAnsiTheme="majorHAnsi"/>
          <w:kern w:val="0"/>
          <w:sz w:val="20"/>
          <w:szCs w:val="20"/>
          <w:lang w:eastAsia="en-US"/>
        </w:rPr>
        <w:t>t</w:t>
      </w:r>
      <w:r w:rsidRPr="004E45F2">
        <w:rPr>
          <w:rFonts w:asciiTheme="majorHAnsi" w:eastAsia="Times New Roman" w:hAnsiTheme="majorHAnsi"/>
          <w:spacing w:val="1"/>
          <w:kern w:val="0"/>
          <w:sz w:val="20"/>
          <w:szCs w:val="20"/>
          <w:lang w:eastAsia="en-US"/>
        </w:rPr>
        <w:t>h</w:t>
      </w:r>
      <w:r w:rsidRPr="004E45F2">
        <w:rPr>
          <w:rFonts w:asciiTheme="majorHAnsi" w:eastAsia="Times New Roman" w:hAnsiTheme="majorHAnsi"/>
          <w:kern w:val="0"/>
          <w:sz w:val="20"/>
          <w:szCs w:val="20"/>
          <w:lang w:eastAsia="en-US"/>
        </w:rPr>
        <w:t>e</w:t>
      </w:r>
      <w:r w:rsidRPr="004E45F2">
        <w:rPr>
          <w:rFonts w:asciiTheme="majorHAnsi" w:eastAsia="Times New Roman" w:hAnsiTheme="majorHAnsi"/>
          <w:spacing w:val="32"/>
          <w:kern w:val="0"/>
          <w:sz w:val="20"/>
          <w:szCs w:val="20"/>
          <w:lang w:eastAsia="en-US"/>
        </w:rPr>
        <w:t xml:space="preserve"> </w:t>
      </w:r>
      <w:r w:rsidRPr="004E45F2">
        <w:rPr>
          <w:rFonts w:asciiTheme="majorHAnsi" w:eastAsia="Times New Roman" w:hAnsiTheme="majorHAnsi"/>
          <w:kern w:val="0"/>
          <w:sz w:val="20"/>
          <w:szCs w:val="20"/>
          <w:lang w:eastAsia="en-US"/>
        </w:rPr>
        <w:t>reg</w:t>
      </w:r>
      <w:r w:rsidRPr="004E45F2">
        <w:rPr>
          <w:rFonts w:asciiTheme="majorHAnsi" w:eastAsia="Times New Roman" w:hAnsiTheme="majorHAnsi"/>
          <w:spacing w:val="-2"/>
          <w:kern w:val="0"/>
          <w:sz w:val="20"/>
          <w:szCs w:val="20"/>
          <w:lang w:eastAsia="en-US"/>
        </w:rPr>
        <w:t>i</w:t>
      </w:r>
      <w:r w:rsidRPr="004E45F2">
        <w:rPr>
          <w:rFonts w:asciiTheme="majorHAnsi" w:eastAsia="Times New Roman" w:hAnsiTheme="majorHAnsi"/>
          <w:kern w:val="0"/>
          <w:sz w:val="20"/>
          <w:szCs w:val="20"/>
          <w:lang w:eastAsia="en-US"/>
        </w:rPr>
        <w:t>o</w:t>
      </w:r>
      <w:r w:rsidRPr="004E45F2">
        <w:rPr>
          <w:rFonts w:asciiTheme="majorHAnsi" w:eastAsia="Times New Roman" w:hAnsiTheme="majorHAnsi"/>
          <w:spacing w:val="-1"/>
          <w:kern w:val="0"/>
          <w:sz w:val="20"/>
          <w:szCs w:val="20"/>
          <w:lang w:eastAsia="en-US"/>
        </w:rPr>
        <w:t>n</w:t>
      </w:r>
      <w:r w:rsidRPr="004E45F2">
        <w:rPr>
          <w:rFonts w:asciiTheme="majorHAnsi" w:eastAsia="Times New Roman" w:hAnsiTheme="majorHAnsi"/>
          <w:kern w:val="0"/>
          <w:sz w:val="20"/>
          <w:szCs w:val="20"/>
          <w:lang w:eastAsia="en-US"/>
        </w:rPr>
        <w:t>al</w:t>
      </w:r>
      <w:r w:rsidRPr="004E45F2">
        <w:rPr>
          <w:rFonts w:asciiTheme="majorHAnsi" w:eastAsia="Times New Roman" w:hAnsiTheme="majorHAnsi"/>
          <w:spacing w:val="31"/>
          <w:kern w:val="0"/>
          <w:sz w:val="20"/>
          <w:szCs w:val="20"/>
          <w:lang w:eastAsia="en-US"/>
        </w:rPr>
        <w:t xml:space="preserve"> </w:t>
      </w:r>
      <w:r w:rsidRPr="004E45F2">
        <w:rPr>
          <w:rFonts w:asciiTheme="majorHAnsi" w:eastAsia="Times New Roman" w:hAnsiTheme="majorHAnsi"/>
          <w:kern w:val="0"/>
          <w:sz w:val="20"/>
          <w:szCs w:val="20"/>
          <w:lang w:eastAsia="en-US"/>
        </w:rPr>
        <w:t>fisheries</w:t>
      </w:r>
      <w:r w:rsidRPr="004E45F2">
        <w:rPr>
          <w:rFonts w:asciiTheme="majorHAnsi" w:eastAsia="Times New Roman" w:hAnsiTheme="majorHAnsi"/>
          <w:spacing w:val="32"/>
          <w:kern w:val="0"/>
          <w:sz w:val="20"/>
          <w:szCs w:val="20"/>
          <w:lang w:eastAsia="en-US"/>
        </w:rPr>
        <w:t xml:space="preserve"> </w:t>
      </w:r>
      <w:r w:rsidRPr="004E45F2">
        <w:rPr>
          <w:rFonts w:asciiTheme="majorHAnsi" w:eastAsia="Times New Roman" w:hAnsiTheme="majorHAnsi"/>
          <w:spacing w:val="-1"/>
          <w:kern w:val="0"/>
          <w:sz w:val="20"/>
          <w:szCs w:val="20"/>
          <w:lang w:eastAsia="en-US"/>
        </w:rPr>
        <w:t>m</w:t>
      </w:r>
      <w:r w:rsidRPr="004E45F2">
        <w:rPr>
          <w:rFonts w:asciiTheme="majorHAnsi" w:eastAsia="Times New Roman" w:hAnsiTheme="majorHAnsi"/>
          <w:kern w:val="0"/>
          <w:sz w:val="20"/>
          <w:szCs w:val="20"/>
          <w:lang w:eastAsia="en-US"/>
        </w:rPr>
        <w:t>anage</w:t>
      </w:r>
      <w:r w:rsidRPr="004E45F2">
        <w:rPr>
          <w:rFonts w:asciiTheme="majorHAnsi" w:eastAsia="Times New Roman" w:hAnsiTheme="majorHAnsi"/>
          <w:spacing w:val="-2"/>
          <w:kern w:val="0"/>
          <w:sz w:val="20"/>
          <w:szCs w:val="20"/>
          <w:lang w:eastAsia="en-US"/>
        </w:rPr>
        <w:t>m</w:t>
      </w:r>
      <w:r w:rsidRPr="004E45F2">
        <w:rPr>
          <w:rFonts w:asciiTheme="majorHAnsi" w:eastAsia="Times New Roman" w:hAnsiTheme="majorHAnsi"/>
          <w:kern w:val="0"/>
          <w:sz w:val="20"/>
          <w:szCs w:val="20"/>
          <w:lang w:eastAsia="en-US"/>
        </w:rPr>
        <w:t>ent</w:t>
      </w:r>
      <w:r w:rsidRPr="004E45F2">
        <w:rPr>
          <w:rFonts w:asciiTheme="majorHAnsi" w:eastAsia="Times New Roman" w:hAnsiTheme="majorHAnsi"/>
          <w:spacing w:val="31"/>
          <w:kern w:val="0"/>
          <w:sz w:val="20"/>
          <w:szCs w:val="20"/>
          <w:lang w:eastAsia="en-US"/>
        </w:rPr>
        <w:t xml:space="preserve"> </w:t>
      </w:r>
      <w:r w:rsidRPr="004E45F2">
        <w:rPr>
          <w:rFonts w:asciiTheme="majorHAnsi" w:eastAsia="Times New Roman" w:hAnsiTheme="majorHAnsi"/>
          <w:kern w:val="0"/>
          <w:sz w:val="20"/>
          <w:szCs w:val="20"/>
          <w:lang w:eastAsia="en-US"/>
        </w:rPr>
        <w:t>o</w:t>
      </w:r>
      <w:r w:rsidRPr="004E45F2">
        <w:rPr>
          <w:rFonts w:asciiTheme="majorHAnsi" w:eastAsia="Times New Roman" w:hAnsiTheme="majorHAnsi"/>
          <w:spacing w:val="-1"/>
          <w:kern w:val="0"/>
          <w:sz w:val="20"/>
          <w:szCs w:val="20"/>
          <w:lang w:eastAsia="en-US"/>
        </w:rPr>
        <w:t>rg</w:t>
      </w:r>
      <w:r w:rsidRPr="004E45F2">
        <w:rPr>
          <w:rFonts w:asciiTheme="majorHAnsi" w:eastAsia="Times New Roman" w:hAnsiTheme="majorHAnsi"/>
          <w:kern w:val="0"/>
          <w:sz w:val="20"/>
          <w:szCs w:val="20"/>
          <w:lang w:eastAsia="en-US"/>
        </w:rPr>
        <w:t>anization</w:t>
      </w:r>
      <w:r w:rsidRPr="004E45F2">
        <w:rPr>
          <w:rFonts w:asciiTheme="majorHAnsi" w:eastAsia="Times New Roman" w:hAnsiTheme="majorHAnsi"/>
          <w:spacing w:val="32"/>
          <w:kern w:val="0"/>
          <w:sz w:val="20"/>
          <w:szCs w:val="20"/>
          <w:lang w:eastAsia="en-US"/>
        </w:rPr>
        <w:t xml:space="preserve"> </w:t>
      </w:r>
      <w:r w:rsidRPr="004E45F2">
        <w:rPr>
          <w:rFonts w:asciiTheme="majorHAnsi" w:eastAsia="Times New Roman" w:hAnsiTheme="majorHAnsi"/>
          <w:spacing w:val="-1"/>
          <w:kern w:val="0"/>
          <w:sz w:val="20"/>
          <w:szCs w:val="20"/>
          <w:lang w:eastAsia="en-US"/>
        </w:rPr>
        <w:t>s</w:t>
      </w:r>
      <w:r w:rsidRPr="004E45F2">
        <w:rPr>
          <w:rFonts w:asciiTheme="majorHAnsi" w:eastAsia="Times New Roman" w:hAnsiTheme="majorHAnsi"/>
          <w:spacing w:val="-2"/>
          <w:kern w:val="0"/>
          <w:sz w:val="20"/>
          <w:szCs w:val="20"/>
          <w:lang w:eastAsia="en-US"/>
        </w:rPr>
        <w:t>h</w:t>
      </w:r>
      <w:r w:rsidRPr="004E45F2">
        <w:rPr>
          <w:rFonts w:asciiTheme="majorHAnsi" w:eastAsia="Times New Roman" w:hAnsiTheme="majorHAnsi"/>
          <w:spacing w:val="1"/>
          <w:kern w:val="0"/>
          <w:sz w:val="20"/>
          <w:szCs w:val="20"/>
          <w:lang w:eastAsia="en-US"/>
        </w:rPr>
        <w:t>o</w:t>
      </w:r>
      <w:r w:rsidRPr="004E45F2">
        <w:rPr>
          <w:rFonts w:asciiTheme="majorHAnsi" w:eastAsia="Times New Roman" w:hAnsiTheme="majorHAnsi"/>
          <w:spacing w:val="-1"/>
          <w:kern w:val="0"/>
          <w:sz w:val="20"/>
          <w:szCs w:val="20"/>
          <w:lang w:eastAsia="en-US"/>
        </w:rPr>
        <w:t>ul</w:t>
      </w:r>
      <w:r w:rsidRPr="004E45F2">
        <w:rPr>
          <w:rFonts w:asciiTheme="majorHAnsi" w:eastAsia="Times New Roman" w:hAnsiTheme="majorHAnsi"/>
          <w:kern w:val="0"/>
          <w:sz w:val="20"/>
          <w:szCs w:val="20"/>
          <w:lang w:eastAsia="en-US"/>
        </w:rPr>
        <w:t>d</w:t>
      </w:r>
      <w:r w:rsidRPr="004E45F2">
        <w:rPr>
          <w:rFonts w:asciiTheme="majorHAnsi" w:eastAsia="Times New Roman" w:hAnsiTheme="majorHAnsi"/>
          <w:spacing w:val="32"/>
          <w:kern w:val="0"/>
          <w:sz w:val="20"/>
          <w:szCs w:val="20"/>
          <w:lang w:eastAsia="en-US"/>
        </w:rPr>
        <w:t xml:space="preserve"> </w:t>
      </w:r>
      <w:r w:rsidRPr="004E45F2">
        <w:rPr>
          <w:rFonts w:asciiTheme="majorHAnsi" w:eastAsia="Times New Roman" w:hAnsiTheme="majorHAnsi"/>
          <w:spacing w:val="-1"/>
          <w:kern w:val="0"/>
          <w:sz w:val="20"/>
          <w:szCs w:val="20"/>
          <w:lang w:eastAsia="en-US"/>
        </w:rPr>
        <w:t>ta</w:t>
      </w:r>
      <w:r w:rsidRPr="004E45F2">
        <w:rPr>
          <w:rFonts w:asciiTheme="majorHAnsi" w:eastAsia="Times New Roman" w:hAnsiTheme="majorHAnsi"/>
          <w:spacing w:val="1"/>
          <w:kern w:val="0"/>
          <w:sz w:val="20"/>
          <w:szCs w:val="20"/>
          <w:lang w:eastAsia="en-US"/>
        </w:rPr>
        <w:t>k</w:t>
      </w:r>
      <w:r w:rsidRPr="004E45F2">
        <w:rPr>
          <w:rFonts w:asciiTheme="majorHAnsi" w:eastAsia="Times New Roman" w:hAnsiTheme="majorHAnsi"/>
          <w:kern w:val="0"/>
          <w:sz w:val="20"/>
          <w:szCs w:val="20"/>
          <w:lang w:eastAsia="en-US"/>
        </w:rPr>
        <w:t>e</w:t>
      </w:r>
      <w:r w:rsidRPr="004E45F2">
        <w:rPr>
          <w:rFonts w:asciiTheme="majorHAnsi" w:eastAsia="Times New Roman" w:hAnsiTheme="majorHAnsi"/>
          <w:spacing w:val="31"/>
          <w:kern w:val="0"/>
          <w:sz w:val="20"/>
          <w:szCs w:val="20"/>
          <w:lang w:eastAsia="en-US"/>
        </w:rPr>
        <w:t xml:space="preserve"> </w:t>
      </w:r>
      <w:r w:rsidRPr="004E45F2">
        <w:rPr>
          <w:rFonts w:asciiTheme="majorHAnsi" w:eastAsia="Times New Roman" w:hAnsiTheme="majorHAnsi"/>
          <w:spacing w:val="-1"/>
          <w:kern w:val="0"/>
          <w:sz w:val="20"/>
          <w:szCs w:val="20"/>
          <w:lang w:eastAsia="en-US"/>
        </w:rPr>
        <w:t>acti</w:t>
      </w:r>
      <w:r w:rsidRPr="004E45F2">
        <w:rPr>
          <w:rFonts w:asciiTheme="majorHAnsi" w:eastAsia="Times New Roman" w:hAnsiTheme="majorHAnsi"/>
          <w:spacing w:val="1"/>
          <w:kern w:val="0"/>
          <w:sz w:val="20"/>
          <w:szCs w:val="20"/>
          <w:lang w:eastAsia="en-US"/>
        </w:rPr>
        <w:t>o</w:t>
      </w:r>
      <w:r w:rsidRPr="004E45F2">
        <w:rPr>
          <w:rFonts w:asciiTheme="majorHAnsi" w:eastAsia="Times New Roman" w:hAnsiTheme="majorHAnsi"/>
          <w:kern w:val="0"/>
          <w:sz w:val="20"/>
          <w:szCs w:val="20"/>
          <w:lang w:eastAsia="en-US"/>
        </w:rPr>
        <w:t>n</w:t>
      </w:r>
      <w:r w:rsidRPr="004E45F2">
        <w:rPr>
          <w:rFonts w:asciiTheme="majorHAnsi" w:eastAsia="Times New Roman" w:hAnsiTheme="majorHAnsi"/>
          <w:spacing w:val="31"/>
          <w:kern w:val="0"/>
          <w:sz w:val="20"/>
          <w:szCs w:val="20"/>
          <w:lang w:eastAsia="en-US"/>
        </w:rPr>
        <w:t xml:space="preserve"> </w:t>
      </w:r>
      <w:r w:rsidRPr="004E45F2">
        <w:rPr>
          <w:rFonts w:asciiTheme="majorHAnsi" w:eastAsia="Times New Roman" w:hAnsiTheme="majorHAnsi"/>
          <w:spacing w:val="-1"/>
          <w:kern w:val="0"/>
          <w:sz w:val="20"/>
          <w:szCs w:val="20"/>
          <w:lang w:eastAsia="en-US"/>
        </w:rPr>
        <w:t>t</w:t>
      </w:r>
      <w:r w:rsidRPr="004E45F2">
        <w:rPr>
          <w:rFonts w:asciiTheme="majorHAnsi" w:eastAsia="Times New Roman" w:hAnsiTheme="majorHAnsi"/>
          <w:kern w:val="0"/>
          <w:sz w:val="20"/>
          <w:szCs w:val="20"/>
          <w:lang w:eastAsia="en-US"/>
        </w:rPr>
        <w:t>o</w:t>
      </w:r>
      <w:r w:rsidRPr="004E45F2">
        <w:rPr>
          <w:rFonts w:asciiTheme="majorHAnsi" w:eastAsia="Times New Roman" w:hAnsiTheme="majorHAnsi"/>
          <w:spacing w:val="32"/>
          <w:kern w:val="0"/>
          <w:sz w:val="20"/>
          <w:szCs w:val="20"/>
          <w:lang w:eastAsia="en-US"/>
        </w:rPr>
        <w:t xml:space="preserve"> </w:t>
      </w:r>
      <w:r w:rsidRPr="004E45F2">
        <w:rPr>
          <w:rFonts w:asciiTheme="majorHAnsi" w:eastAsia="Times New Roman" w:hAnsiTheme="majorHAnsi"/>
          <w:spacing w:val="-1"/>
          <w:kern w:val="0"/>
          <w:sz w:val="20"/>
          <w:szCs w:val="20"/>
          <w:lang w:eastAsia="en-US"/>
        </w:rPr>
        <w:t>stren</w:t>
      </w:r>
      <w:r w:rsidRPr="004E45F2">
        <w:rPr>
          <w:rFonts w:asciiTheme="majorHAnsi" w:eastAsia="Times New Roman" w:hAnsiTheme="majorHAnsi"/>
          <w:spacing w:val="1"/>
          <w:kern w:val="0"/>
          <w:sz w:val="20"/>
          <w:szCs w:val="20"/>
          <w:lang w:eastAsia="en-US"/>
        </w:rPr>
        <w:t>g</w:t>
      </w:r>
      <w:r w:rsidRPr="004E45F2">
        <w:rPr>
          <w:rFonts w:asciiTheme="majorHAnsi" w:eastAsia="Times New Roman" w:hAnsiTheme="majorHAnsi"/>
          <w:spacing w:val="-1"/>
          <w:kern w:val="0"/>
          <w:sz w:val="20"/>
          <w:szCs w:val="20"/>
          <w:lang w:eastAsia="en-US"/>
        </w:rPr>
        <w:t>t</w:t>
      </w:r>
      <w:r w:rsidRPr="004E45F2">
        <w:rPr>
          <w:rFonts w:asciiTheme="majorHAnsi" w:eastAsia="Times New Roman" w:hAnsiTheme="majorHAnsi"/>
          <w:spacing w:val="1"/>
          <w:kern w:val="0"/>
          <w:sz w:val="20"/>
          <w:szCs w:val="20"/>
          <w:lang w:eastAsia="en-US"/>
        </w:rPr>
        <w:t>h</w:t>
      </w:r>
      <w:r w:rsidRPr="004E45F2">
        <w:rPr>
          <w:rFonts w:asciiTheme="majorHAnsi" w:eastAsia="Times New Roman" w:hAnsiTheme="majorHAnsi"/>
          <w:spacing w:val="-1"/>
          <w:kern w:val="0"/>
          <w:sz w:val="20"/>
          <w:szCs w:val="20"/>
          <w:lang w:eastAsia="en-US"/>
        </w:rPr>
        <w:t>e</w:t>
      </w:r>
      <w:r w:rsidRPr="004E45F2">
        <w:rPr>
          <w:rFonts w:asciiTheme="majorHAnsi" w:eastAsia="Times New Roman" w:hAnsiTheme="majorHAnsi"/>
          <w:kern w:val="0"/>
          <w:sz w:val="20"/>
          <w:szCs w:val="20"/>
          <w:lang w:eastAsia="en-US"/>
        </w:rPr>
        <w:t>n</w:t>
      </w:r>
      <w:r w:rsidRPr="004E45F2">
        <w:rPr>
          <w:rFonts w:asciiTheme="majorHAnsi" w:eastAsia="Times New Roman" w:hAnsiTheme="majorHAnsi"/>
          <w:spacing w:val="31"/>
          <w:kern w:val="0"/>
          <w:sz w:val="20"/>
          <w:szCs w:val="20"/>
          <w:lang w:eastAsia="en-US"/>
        </w:rPr>
        <w:t xml:space="preserve"> </w:t>
      </w:r>
      <w:r w:rsidRPr="004E45F2">
        <w:rPr>
          <w:rFonts w:asciiTheme="majorHAnsi" w:eastAsia="Times New Roman" w:hAnsiTheme="majorHAnsi"/>
          <w:spacing w:val="-1"/>
          <w:kern w:val="0"/>
          <w:sz w:val="20"/>
          <w:szCs w:val="20"/>
          <w:lang w:eastAsia="en-US"/>
        </w:rPr>
        <w:t>a</w:t>
      </w:r>
      <w:r w:rsidRPr="004E45F2">
        <w:rPr>
          <w:rFonts w:asciiTheme="majorHAnsi" w:eastAsia="Times New Roman" w:hAnsiTheme="majorHAnsi"/>
          <w:spacing w:val="1"/>
          <w:kern w:val="0"/>
          <w:sz w:val="20"/>
          <w:szCs w:val="20"/>
          <w:lang w:eastAsia="en-US"/>
        </w:rPr>
        <w:t>n</w:t>
      </w:r>
      <w:r w:rsidRPr="004E45F2">
        <w:rPr>
          <w:rFonts w:asciiTheme="majorHAnsi" w:eastAsia="Times New Roman" w:hAnsiTheme="majorHAnsi"/>
          <w:kern w:val="0"/>
          <w:sz w:val="20"/>
          <w:szCs w:val="20"/>
          <w:lang w:eastAsia="en-US"/>
        </w:rPr>
        <w:t>d</w:t>
      </w:r>
      <w:r w:rsidRPr="004E45F2">
        <w:rPr>
          <w:rFonts w:asciiTheme="majorHAnsi" w:eastAsia="Times New Roman" w:hAnsiTheme="majorHAnsi"/>
          <w:spacing w:val="31"/>
          <w:kern w:val="0"/>
          <w:sz w:val="20"/>
          <w:szCs w:val="20"/>
          <w:lang w:eastAsia="en-US"/>
        </w:rPr>
        <w:t xml:space="preserve"> </w:t>
      </w:r>
      <w:r w:rsidRPr="004E45F2">
        <w:rPr>
          <w:rFonts w:asciiTheme="majorHAnsi" w:eastAsia="Times New Roman" w:hAnsiTheme="majorHAnsi"/>
          <w:spacing w:val="1"/>
          <w:kern w:val="0"/>
          <w:sz w:val="20"/>
          <w:szCs w:val="20"/>
          <w:lang w:eastAsia="en-US"/>
        </w:rPr>
        <w:t>d</w:t>
      </w:r>
      <w:r w:rsidRPr="004E45F2">
        <w:rPr>
          <w:rFonts w:asciiTheme="majorHAnsi" w:eastAsia="Times New Roman" w:hAnsiTheme="majorHAnsi"/>
          <w:spacing w:val="-1"/>
          <w:kern w:val="0"/>
          <w:sz w:val="20"/>
          <w:szCs w:val="20"/>
          <w:lang w:eastAsia="en-US"/>
        </w:rPr>
        <w:t>e</w:t>
      </w:r>
      <w:r w:rsidRPr="004E45F2">
        <w:rPr>
          <w:rFonts w:asciiTheme="majorHAnsi" w:eastAsia="Times New Roman" w:hAnsiTheme="majorHAnsi"/>
          <w:spacing w:val="1"/>
          <w:kern w:val="0"/>
          <w:sz w:val="20"/>
          <w:szCs w:val="20"/>
          <w:lang w:eastAsia="en-US"/>
        </w:rPr>
        <w:t>v</w:t>
      </w:r>
      <w:r w:rsidRPr="004E45F2">
        <w:rPr>
          <w:rFonts w:asciiTheme="majorHAnsi" w:eastAsia="Times New Roman" w:hAnsiTheme="majorHAnsi"/>
          <w:kern w:val="0"/>
          <w:sz w:val="20"/>
          <w:szCs w:val="20"/>
          <w:lang w:eastAsia="en-US"/>
        </w:rPr>
        <w:t>e</w:t>
      </w:r>
      <w:r w:rsidRPr="004E45F2">
        <w:rPr>
          <w:rFonts w:asciiTheme="majorHAnsi" w:eastAsia="Times New Roman" w:hAnsiTheme="majorHAnsi"/>
          <w:spacing w:val="-1"/>
          <w:kern w:val="0"/>
          <w:sz w:val="20"/>
          <w:szCs w:val="20"/>
          <w:lang w:eastAsia="en-US"/>
        </w:rPr>
        <w:t>lo</w:t>
      </w:r>
      <w:r w:rsidRPr="004E45F2">
        <w:rPr>
          <w:rFonts w:asciiTheme="majorHAnsi" w:eastAsia="Times New Roman" w:hAnsiTheme="majorHAnsi"/>
          <w:kern w:val="0"/>
          <w:sz w:val="20"/>
          <w:szCs w:val="20"/>
          <w:lang w:eastAsia="en-US"/>
        </w:rPr>
        <w:t>p</w:t>
      </w:r>
      <w:r w:rsidRPr="004E45F2">
        <w:rPr>
          <w:rFonts w:asciiTheme="majorHAnsi" w:eastAsia="Times New Roman" w:hAnsiTheme="majorHAnsi"/>
          <w:spacing w:val="32"/>
          <w:kern w:val="0"/>
          <w:sz w:val="20"/>
          <w:szCs w:val="20"/>
          <w:lang w:eastAsia="en-US"/>
        </w:rPr>
        <w:t xml:space="preserve"> </w:t>
      </w:r>
      <w:r w:rsidRPr="004E45F2">
        <w:rPr>
          <w:rFonts w:asciiTheme="majorHAnsi" w:eastAsia="Times New Roman" w:hAnsiTheme="majorHAnsi"/>
          <w:spacing w:val="-1"/>
          <w:kern w:val="0"/>
          <w:sz w:val="20"/>
          <w:szCs w:val="20"/>
          <w:lang w:eastAsia="en-US"/>
        </w:rPr>
        <w:t>i</w:t>
      </w:r>
      <w:r w:rsidRPr="004E45F2">
        <w:rPr>
          <w:rFonts w:asciiTheme="majorHAnsi" w:eastAsia="Times New Roman" w:hAnsiTheme="majorHAnsi"/>
          <w:spacing w:val="1"/>
          <w:kern w:val="0"/>
          <w:sz w:val="20"/>
          <w:szCs w:val="20"/>
          <w:lang w:eastAsia="en-US"/>
        </w:rPr>
        <w:t>n</w:t>
      </w:r>
      <w:r w:rsidRPr="004E45F2">
        <w:rPr>
          <w:rFonts w:asciiTheme="majorHAnsi" w:eastAsia="Times New Roman" w:hAnsiTheme="majorHAnsi"/>
          <w:spacing w:val="-1"/>
          <w:kern w:val="0"/>
          <w:sz w:val="20"/>
          <w:szCs w:val="20"/>
          <w:lang w:eastAsia="en-US"/>
        </w:rPr>
        <w:t>no</w:t>
      </w:r>
      <w:r w:rsidRPr="004E45F2">
        <w:rPr>
          <w:rFonts w:asciiTheme="majorHAnsi" w:eastAsia="Times New Roman" w:hAnsiTheme="majorHAnsi"/>
          <w:spacing w:val="1"/>
          <w:kern w:val="0"/>
          <w:sz w:val="20"/>
          <w:szCs w:val="20"/>
          <w:lang w:eastAsia="en-US"/>
        </w:rPr>
        <w:t>v</w:t>
      </w:r>
      <w:r w:rsidRPr="004E45F2">
        <w:rPr>
          <w:rFonts w:asciiTheme="majorHAnsi" w:eastAsia="Times New Roman" w:hAnsiTheme="majorHAnsi"/>
          <w:spacing w:val="-1"/>
          <w:kern w:val="0"/>
          <w:sz w:val="20"/>
          <w:szCs w:val="20"/>
          <w:lang w:eastAsia="en-US"/>
        </w:rPr>
        <w:t xml:space="preserve">ative </w:t>
      </w:r>
      <w:r w:rsidRPr="004E45F2">
        <w:rPr>
          <w:rFonts w:asciiTheme="majorHAnsi" w:eastAsia="Times New Roman" w:hAnsiTheme="majorHAnsi"/>
          <w:kern w:val="0"/>
          <w:sz w:val="20"/>
          <w:szCs w:val="20"/>
          <w:lang w:eastAsia="en-US"/>
        </w:rPr>
        <w:t>ways,</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in</w:t>
      </w:r>
      <w:r w:rsidRPr="004E45F2">
        <w:rPr>
          <w:rFonts w:asciiTheme="majorHAnsi" w:eastAsia="Times New Roman" w:hAnsiTheme="majorHAnsi"/>
          <w:spacing w:val="2"/>
          <w:kern w:val="0"/>
          <w:sz w:val="20"/>
          <w:szCs w:val="20"/>
          <w:lang w:eastAsia="en-US"/>
        </w:rPr>
        <w:t xml:space="preserve"> </w:t>
      </w:r>
      <w:r w:rsidRPr="004E45F2">
        <w:rPr>
          <w:rFonts w:asciiTheme="majorHAnsi" w:eastAsia="Times New Roman" w:hAnsiTheme="majorHAnsi"/>
          <w:kern w:val="0"/>
          <w:sz w:val="20"/>
          <w:szCs w:val="20"/>
          <w:lang w:eastAsia="en-US"/>
        </w:rPr>
        <w:t>c</w:t>
      </w:r>
      <w:r w:rsidRPr="004E45F2">
        <w:rPr>
          <w:rFonts w:asciiTheme="majorHAnsi" w:eastAsia="Times New Roman" w:hAnsiTheme="majorHAnsi"/>
          <w:spacing w:val="1"/>
          <w:kern w:val="0"/>
          <w:sz w:val="20"/>
          <w:szCs w:val="20"/>
          <w:lang w:eastAsia="en-US"/>
        </w:rPr>
        <w:t>o</w:t>
      </w:r>
      <w:r w:rsidRPr="004E45F2">
        <w:rPr>
          <w:rFonts w:asciiTheme="majorHAnsi" w:eastAsia="Times New Roman" w:hAnsiTheme="majorHAnsi"/>
          <w:kern w:val="0"/>
          <w:sz w:val="20"/>
          <w:szCs w:val="20"/>
          <w:lang w:eastAsia="en-US"/>
        </w:rPr>
        <w:t>nf</w:t>
      </w:r>
      <w:r w:rsidRPr="004E45F2">
        <w:rPr>
          <w:rFonts w:asciiTheme="majorHAnsi" w:eastAsia="Times New Roman" w:hAnsiTheme="majorHAnsi"/>
          <w:spacing w:val="1"/>
          <w:kern w:val="0"/>
          <w:sz w:val="20"/>
          <w:szCs w:val="20"/>
          <w:lang w:eastAsia="en-US"/>
        </w:rPr>
        <w:t>o</w:t>
      </w:r>
      <w:r w:rsidRPr="004E45F2">
        <w:rPr>
          <w:rFonts w:asciiTheme="majorHAnsi" w:eastAsia="Times New Roman" w:hAnsiTheme="majorHAnsi"/>
          <w:kern w:val="0"/>
          <w:sz w:val="20"/>
          <w:szCs w:val="20"/>
          <w:lang w:eastAsia="en-US"/>
        </w:rPr>
        <w:t>r</w:t>
      </w:r>
      <w:r w:rsidRPr="004E45F2">
        <w:rPr>
          <w:rFonts w:asciiTheme="majorHAnsi" w:eastAsia="Times New Roman" w:hAnsiTheme="majorHAnsi"/>
          <w:spacing w:val="-2"/>
          <w:kern w:val="0"/>
          <w:sz w:val="20"/>
          <w:szCs w:val="20"/>
          <w:lang w:eastAsia="en-US"/>
        </w:rPr>
        <w:t>m</w:t>
      </w:r>
      <w:r w:rsidRPr="004E45F2">
        <w:rPr>
          <w:rFonts w:asciiTheme="majorHAnsi" w:eastAsia="Times New Roman" w:hAnsiTheme="majorHAnsi"/>
          <w:kern w:val="0"/>
          <w:sz w:val="20"/>
          <w:szCs w:val="20"/>
          <w:lang w:eastAsia="en-US"/>
        </w:rPr>
        <w:t>ity</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with</w:t>
      </w:r>
      <w:r w:rsidRPr="004E45F2">
        <w:rPr>
          <w:rFonts w:asciiTheme="majorHAnsi" w:eastAsia="Times New Roman" w:hAnsiTheme="majorHAnsi"/>
          <w:spacing w:val="2"/>
          <w:kern w:val="0"/>
          <w:sz w:val="20"/>
          <w:szCs w:val="20"/>
          <w:lang w:eastAsia="en-US"/>
        </w:rPr>
        <w:t xml:space="preserve"> </w:t>
      </w:r>
      <w:r w:rsidRPr="004E45F2">
        <w:rPr>
          <w:rFonts w:asciiTheme="majorHAnsi" w:eastAsia="Times New Roman" w:hAnsiTheme="majorHAnsi"/>
          <w:kern w:val="0"/>
          <w:sz w:val="20"/>
          <w:szCs w:val="20"/>
          <w:lang w:eastAsia="en-US"/>
        </w:rPr>
        <w:t>i</w:t>
      </w:r>
      <w:r w:rsidRPr="004E45F2">
        <w:rPr>
          <w:rFonts w:asciiTheme="majorHAnsi" w:eastAsia="Times New Roman" w:hAnsiTheme="majorHAnsi"/>
          <w:spacing w:val="1"/>
          <w:kern w:val="0"/>
          <w:sz w:val="20"/>
          <w:szCs w:val="20"/>
          <w:lang w:eastAsia="en-US"/>
        </w:rPr>
        <w:t>n</w:t>
      </w:r>
      <w:r w:rsidRPr="004E45F2">
        <w:rPr>
          <w:rFonts w:asciiTheme="majorHAnsi" w:eastAsia="Times New Roman" w:hAnsiTheme="majorHAnsi"/>
          <w:kern w:val="0"/>
          <w:sz w:val="20"/>
          <w:szCs w:val="20"/>
          <w:lang w:eastAsia="en-US"/>
        </w:rPr>
        <w:t>ter</w:t>
      </w:r>
      <w:r w:rsidRPr="004E45F2">
        <w:rPr>
          <w:rFonts w:asciiTheme="majorHAnsi" w:eastAsia="Times New Roman" w:hAnsiTheme="majorHAnsi"/>
          <w:spacing w:val="1"/>
          <w:kern w:val="0"/>
          <w:sz w:val="20"/>
          <w:szCs w:val="20"/>
          <w:lang w:eastAsia="en-US"/>
        </w:rPr>
        <w:t>n</w:t>
      </w:r>
      <w:r w:rsidRPr="004E45F2">
        <w:rPr>
          <w:rFonts w:asciiTheme="majorHAnsi" w:eastAsia="Times New Roman" w:hAnsiTheme="majorHAnsi"/>
          <w:kern w:val="0"/>
          <w:sz w:val="20"/>
          <w:szCs w:val="20"/>
          <w:lang w:eastAsia="en-US"/>
        </w:rPr>
        <w:t>atio</w:t>
      </w:r>
      <w:r w:rsidRPr="004E45F2">
        <w:rPr>
          <w:rFonts w:asciiTheme="majorHAnsi" w:eastAsia="Times New Roman" w:hAnsiTheme="majorHAnsi"/>
          <w:spacing w:val="1"/>
          <w:kern w:val="0"/>
          <w:sz w:val="20"/>
          <w:szCs w:val="20"/>
          <w:lang w:eastAsia="en-US"/>
        </w:rPr>
        <w:t>n</w:t>
      </w:r>
      <w:r w:rsidRPr="004E45F2">
        <w:rPr>
          <w:rFonts w:asciiTheme="majorHAnsi" w:eastAsia="Times New Roman" w:hAnsiTheme="majorHAnsi"/>
          <w:kern w:val="0"/>
          <w:sz w:val="20"/>
          <w:szCs w:val="20"/>
          <w:lang w:eastAsia="en-US"/>
        </w:rPr>
        <w:t>al</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law,</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to</w:t>
      </w:r>
      <w:r w:rsidRPr="004E45F2">
        <w:rPr>
          <w:rFonts w:asciiTheme="majorHAnsi" w:eastAsia="Times New Roman" w:hAnsiTheme="majorHAnsi"/>
          <w:spacing w:val="2"/>
          <w:kern w:val="0"/>
          <w:sz w:val="20"/>
          <w:szCs w:val="20"/>
          <w:lang w:eastAsia="en-US"/>
        </w:rPr>
        <w:t xml:space="preserve"> </w:t>
      </w:r>
      <w:r w:rsidRPr="004E45F2">
        <w:rPr>
          <w:rFonts w:asciiTheme="majorHAnsi" w:eastAsia="Times New Roman" w:hAnsiTheme="majorHAnsi"/>
          <w:kern w:val="0"/>
          <w:sz w:val="20"/>
          <w:szCs w:val="20"/>
          <w:lang w:eastAsia="en-US"/>
        </w:rPr>
        <w:t>pre</w:t>
      </w:r>
      <w:r w:rsidRPr="004E45F2">
        <w:rPr>
          <w:rFonts w:asciiTheme="majorHAnsi" w:eastAsia="Times New Roman" w:hAnsiTheme="majorHAnsi"/>
          <w:spacing w:val="1"/>
          <w:kern w:val="0"/>
          <w:sz w:val="20"/>
          <w:szCs w:val="20"/>
          <w:lang w:eastAsia="en-US"/>
        </w:rPr>
        <w:t>v</w:t>
      </w:r>
      <w:r w:rsidRPr="004E45F2">
        <w:rPr>
          <w:rFonts w:asciiTheme="majorHAnsi" w:eastAsia="Times New Roman" w:hAnsiTheme="majorHAnsi"/>
          <w:kern w:val="0"/>
          <w:sz w:val="20"/>
          <w:szCs w:val="20"/>
          <w:lang w:eastAsia="en-US"/>
        </w:rPr>
        <w:t>e</w:t>
      </w:r>
      <w:r w:rsidRPr="004E45F2">
        <w:rPr>
          <w:rFonts w:asciiTheme="majorHAnsi" w:eastAsia="Times New Roman" w:hAnsiTheme="majorHAnsi"/>
          <w:spacing w:val="1"/>
          <w:kern w:val="0"/>
          <w:sz w:val="20"/>
          <w:szCs w:val="20"/>
          <w:lang w:eastAsia="en-US"/>
        </w:rPr>
        <w:t>n</w:t>
      </w:r>
      <w:r w:rsidRPr="004E45F2">
        <w:rPr>
          <w:rFonts w:asciiTheme="majorHAnsi" w:eastAsia="Times New Roman" w:hAnsiTheme="majorHAnsi"/>
          <w:kern w:val="0"/>
          <w:sz w:val="20"/>
          <w:szCs w:val="20"/>
          <w:lang w:eastAsia="en-US"/>
        </w:rPr>
        <w:t xml:space="preserve">t, </w:t>
      </w:r>
      <w:r w:rsidRPr="004E45F2">
        <w:rPr>
          <w:rFonts w:asciiTheme="majorHAnsi" w:eastAsia="Times New Roman" w:hAnsiTheme="majorHAnsi"/>
          <w:spacing w:val="-1"/>
          <w:kern w:val="0"/>
          <w:sz w:val="20"/>
          <w:szCs w:val="20"/>
          <w:lang w:eastAsia="en-US"/>
        </w:rPr>
        <w:t>d</w:t>
      </w:r>
      <w:r w:rsidRPr="004E45F2">
        <w:rPr>
          <w:rFonts w:asciiTheme="majorHAnsi" w:eastAsia="Times New Roman" w:hAnsiTheme="majorHAnsi"/>
          <w:kern w:val="0"/>
          <w:sz w:val="20"/>
          <w:szCs w:val="20"/>
          <w:lang w:eastAsia="en-US"/>
        </w:rPr>
        <w:t>eter</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a</w:t>
      </w:r>
      <w:r w:rsidRPr="004E45F2">
        <w:rPr>
          <w:rFonts w:asciiTheme="majorHAnsi" w:eastAsia="Times New Roman" w:hAnsiTheme="majorHAnsi"/>
          <w:spacing w:val="-1"/>
          <w:kern w:val="0"/>
          <w:sz w:val="20"/>
          <w:szCs w:val="20"/>
          <w:lang w:eastAsia="en-US"/>
        </w:rPr>
        <w:t>n</w:t>
      </w:r>
      <w:r w:rsidRPr="004E45F2">
        <w:rPr>
          <w:rFonts w:asciiTheme="majorHAnsi" w:eastAsia="Times New Roman" w:hAnsiTheme="majorHAnsi"/>
          <w:kern w:val="0"/>
          <w:sz w:val="20"/>
          <w:szCs w:val="20"/>
          <w:lang w:eastAsia="en-US"/>
        </w:rPr>
        <w:t>d</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eli</w:t>
      </w:r>
      <w:r w:rsidRPr="004E45F2">
        <w:rPr>
          <w:rFonts w:asciiTheme="majorHAnsi" w:eastAsia="Times New Roman" w:hAnsiTheme="majorHAnsi"/>
          <w:spacing w:val="-2"/>
          <w:kern w:val="0"/>
          <w:sz w:val="20"/>
          <w:szCs w:val="20"/>
          <w:lang w:eastAsia="en-US"/>
        </w:rPr>
        <w:t>m</w:t>
      </w:r>
      <w:r w:rsidRPr="004E45F2">
        <w:rPr>
          <w:rFonts w:asciiTheme="majorHAnsi" w:eastAsia="Times New Roman" w:hAnsiTheme="majorHAnsi"/>
          <w:kern w:val="0"/>
          <w:sz w:val="20"/>
          <w:szCs w:val="20"/>
          <w:lang w:eastAsia="en-US"/>
        </w:rPr>
        <w:t>inate</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I</w:t>
      </w:r>
      <w:r w:rsidRPr="004E45F2">
        <w:rPr>
          <w:rFonts w:asciiTheme="majorHAnsi" w:eastAsia="Times New Roman" w:hAnsiTheme="majorHAnsi"/>
          <w:spacing w:val="-1"/>
          <w:kern w:val="0"/>
          <w:sz w:val="20"/>
          <w:szCs w:val="20"/>
          <w:lang w:eastAsia="en-US"/>
        </w:rPr>
        <w:t>U</w:t>
      </w:r>
      <w:r w:rsidRPr="004E45F2">
        <w:rPr>
          <w:rFonts w:asciiTheme="majorHAnsi" w:eastAsia="Times New Roman" w:hAnsiTheme="majorHAnsi"/>
          <w:kern w:val="0"/>
          <w:sz w:val="20"/>
          <w:szCs w:val="20"/>
          <w:lang w:eastAsia="en-US"/>
        </w:rPr>
        <w:t>U fish</w:t>
      </w:r>
      <w:r w:rsidRPr="004E45F2">
        <w:rPr>
          <w:rFonts w:asciiTheme="majorHAnsi" w:eastAsia="Times New Roman" w:hAnsiTheme="majorHAnsi"/>
          <w:spacing w:val="-2"/>
          <w:kern w:val="0"/>
          <w:sz w:val="20"/>
          <w:szCs w:val="20"/>
          <w:lang w:eastAsia="en-US"/>
        </w:rPr>
        <w:t>i</w:t>
      </w:r>
      <w:r w:rsidRPr="004E45F2">
        <w:rPr>
          <w:rFonts w:asciiTheme="majorHAnsi" w:eastAsia="Times New Roman" w:hAnsiTheme="majorHAnsi"/>
          <w:kern w:val="0"/>
          <w:sz w:val="20"/>
          <w:szCs w:val="20"/>
          <w:lang w:eastAsia="en-US"/>
        </w:rPr>
        <w:t>ng</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spacing w:val="-1"/>
          <w:kern w:val="0"/>
          <w:sz w:val="20"/>
          <w:szCs w:val="20"/>
          <w:lang w:eastAsia="en-US"/>
        </w:rPr>
        <w:t>an</w:t>
      </w:r>
      <w:r w:rsidRPr="004E45F2">
        <w:rPr>
          <w:rFonts w:asciiTheme="majorHAnsi" w:eastAsia="Times New Roman" w:hAnsiTheme="majorHAnsi"/>
          <w:kern w:val="0"/>
          <w:sz w:val="20"/>
          <w:szCs w:val="20"/>
          <w:lang w:eastAsia="en-US"/>
        </w:rPr>
        <w:t>d</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in par</w:t>
      </w:r>
      <w:r w:rsidRPr="004E45F2">
        <w:rPr>
          <w:rFonts w:asciiTheme="majorHAnsi" w:eastAsia="Times New Roman" w:hAnsiTheme="majorHAnsi"/>
          <w:spacing w:val="-2"/>
          <w:kern w:val="0"/>
          <w:sz w:val="20"/>
          <w:szCs w:val="20"/>
          <w:lang w:eastAsia="en-US"/>
        </w:rPr>
        <w:t>t</w:t>
      </w:r>
      <w:r w:rsidRPr="004E45F2">
        <w:rPr>
          <w:rFonts w:asciiTheme="majorHAnsi" w:eastAsia="Times New Roman" w:hAnsiTheme="majorHAnsi"/>
          <w:kern w:val="0"/>
          <w:sz w:val="20"/>
          <w:szCs w:val="20"/>
          <w:lang w:eastAsia="en-US"/>
        </w:rPr>
        <w:t>icular</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to establish</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rec</w:t>
      </w:r>
      <w:r w:rsidRPr="004E45F2">
        <w:rPr>
          <w:rFonts w:asciiTheme="majorHAnsi" w:eastAsia="Times New Roman" w:hAnsiTheme="majorHAnsi"/>
          <w:spacing w:val="-1"/>
          <w:kern w:val="0"/>
          <w:sz w:val="20"/>
          <w:szCs w:val="20"/>
          <w:lang w:eastAsia="en-US"/>
        </w:rPr>
        <w:t>or</w:t>
      </w:r>
      <w:r w:rsidRPr="004E45F2">
        <w:rPr>
          <w:rFonts w:asciiTheme="majorHAnsi" w:eastAsia="Times New Roman" w:hAnsiTheme="majorHAnsi"/>
          <w:spacing w:val="1"/>
          <w:kern w:val="0"/>
          <w:sz w:val="20"/>
          <w:szCs w:val="20"/>
          <w:lang w:eastAsia="en-US"/>
        </w:rPr>
        <w:t>d</w:t>
      </w:r>
      <w:r w:rsidRPr="004E45F2">
        <w:rPr>
          <w:rFonts w:asciiTheme="majorHAnsi" w:eastAsia="Times New Roman" w:hAnsiTheme="majorHAnsi"/>
          <w:kern w:val="0"/>
          <w:sz w:val="20"/>
          <w:szCs w:val="20"/>
          <w:lang w:eastAsia="en-US"/>
        </w:rPr>
        <w:t>s</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of ve</w:t>
      </w:r>
      <w:r w:rsidRPr="004E45F2">
        <w:rPr>
          <w:rFonts w:asciiTheme="majorHAnsi" w:eastAsia="Times New Roman" w:hAnsiTheme="majorHAnsi"/>
          <w:spacing w:val="-1"/>
          <w:kern w:val="0"/>
          <w:sz w:val="20"/>
          <w:szCs w:val="20"/>
          <w:lang w:eastAsia="en-US"/>
        </w:rPr>
        <w:t>s</w:t>
      </w:r>
      <w:r w:rsidRPr="004E45F2">
        <w:rPr>
          <w:rFonts w:asciiTheme="majorHAnsi" w:eastAsia="Times New Roman" w:hAnsiTheme="majorHAnsi"/>
          <w:kern w:val="0"/>
          <w:sz w:val="20"/>
          <w:szCs w:val="20"/>
          <w:lang w:eastAsia="en-US"/>
        </w:rPr>
        <w:t>sels</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spacing w:val="-1"/>
          <w:kern w:val="0"/>
          <w:sz w:val="20"/>
          <w:szCs w:val="20"/>
          <w:lang w:eastAsia="en-US"/>
        </w:rPr>
        <w:t>a</w:t>
      </w:r>
      <w:r w:rsidRPr="004E45F2">
        <w:rPr>
          <w:rFonts w:asciiTheme="majorHAnsi" w:eastAsia="Times New Roman" w:hAnsiTheme="majorHAnsi"/>
          <w:spacing w:val="1"/>
          <w:kern w:val="0"/>
          <w:sz w:val="20"/>
          <w:szCs w:val="20"/>
          <w:lang w:eastAsia="en-US"/>
        </w:rPr>
        <w:t>u</w:t>
      </w:r>
      <w:r w:rsidRPr="004E45F2">
        <w:rPr>
          <w:rFonts w:asciiTheme="majorHAnsi" w:eastAsia="Times New Roman" w:hAnsiTheme="majorHAnsi"/>
          <w:kern w:val="0"/>
          <w:sz w:val="20"/>
          <w:szCs w:val="20"/>
          <w:lang w:eastAsia="en-US"/>
        </w:rPr>
        <w:t>t</w:t>
      </w:r>
      <w:r w:rsidRPr="004E45F2">
        <w:rPr>
          <w:rFonts w:asciiTheme="majorHAnsi" w:eastAsia="Times New Roman" w:hAnsiTheme="majorHAnsi"/>
          <w:spacing w:val="-1"/>
          <w:kern w:val="0"/>
          <w:sz w:val="20"/>
          <w:szCs w:val="20"/>
          <w:lang w:eastAsia="en-US"/>
        </w:rPr>
        <w:t>h</w:t>
      </w:r>
      <w:r w:rsidRPr="004E45F2">
        <w:rPr>
          <w:rFonts w:asciiTheme="majorHAnsi" w:eastAsia="Times New Roman" w:hAnsiTheme="majorHAnsi"/>
          <w:kern w:val="0"/>
          <w:sz w:val="20"/>
          <w:szCs w:val="20"/>
          <w:lang w:eastAsia="en-US"/>
        </w:rPr>
        <w:t>oriz</w:t>
      </w:r>
      <w:r w:rsidRPr="004E45F2">
        <w:rPr>
          <w:rFonts w:asciiTheme="majorHAnsi" w:eastAsia="Times New Roman" w:hAnsiTheme="majorHAnsi"/>
          <w:spacing w:val="-1"/>
          <w:kern w:val="0"/>
          <w:sz w:val="20"/>
          <w:szCs w:val="20"/>
          <w:lang w:eastAsia="en-US"/>
        </w:rPr>
        <w:t>e</w:t>
      </w:r>
      <w:r w:rsidRPr="004E45F2">
        <w:rPr>
          <w:rFonts w:asciiTheme="majorHAnsi" w:eastAsia="Times New Roman" w:hAnsiTheme="majorHAnsi"/>
          <w:kern w:val="0"/>
          <w:sz w:val="20"/>
          <w:szCs w:val="20"/>
          <w:lang w:eastAsia="en-US"/>
        </w:rPr>
        <w:t>d</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spacing w:val="-1"/>
          <w:kern w:val="0"/>
          <w:sz w:val="20"/>
          <w:szCs w:val="20"/>
          <w:lang w:eastAsia="en-US"/>
        </w:rPr>
        <w:t>a</w:t>
      </w:r>
      <w:r w:rsidRPr="004E45F2">
        <w:rPr>
          <w:rFonts w:asciiTheme="majorHAnsi" w:eastAsia="Times New Roman" w:hAnsiTheme="majorHAnsi"/>
          <w:spacing w:val="1"/>
          <w:kern w:val="0"/>
          <w:sz w:val="20"/>
          <w:szCs w:val="20"/>
          <w:lang w:eastAsia="en-US"/>
        </w:rPr>
        <w:t>n</w:t>
      </w:r>
      <w:r w:rsidRPr="004E45F2">
        <w:rPr>
          <w:rFonts w:asciiTheme="majorHAnsi" w:eastAsia="Times New Roman" w:hAnsiTheme="majorHAnsi"/>
          <w:kern w:val="0"/>
          <w:sz w:val="20"/>
          <w:szCs w:val="20"/>
          <w:lang w:eastAsia="en-US"/>
        </w:rPr>
        <w:t xml:space="preserve">d </w:t>
      </w:r>
      <w:r w:rsidRPr="004E45F2">
        <w:rPr>
          <w:rFonts w:asciiTheme="majorHAnsi" w:eastAsia="Times New Roman" w:hAnsiTheme="majorHAnsi"/>
          <w:spacing w:val="-1"/>
          <w:kern w:val="0"/>
          <w:sz w:val="20"/>
          <w:szCs w:val="20"/>
          <w:lang w:eastAsia="en-US"/>
        </w:rPr>
        <w:t>r</w:t>
      </w:r>
      <w:r w:rsidRPr="004E45F2">
        <w:rPr>
          <w:rFonts w:asciiTheme="majorHAnsi" w:eastAsia="Times New Roman" w:hAnsiTheme="majorHAnsi"/>
          <w:kern w:val="0"/>
          <w:sz w:val="20"/>
          <w:szCs w:val="20"/>
          <w:lang w:eastAsia="en-US"/>
        </w:rPr>
        <w:t>eco</w:t>
      </w:r>
      <w:r w:rsidRPr="004E45F2">
        <w:rPr>
          <w:rFonts w:asciiTheme="majorHAnsi" w:eastAsia="Times New Roman" w:hAnsiTheme="majorHAnsi"/>
          <w:spacing w:val="-1"/>
          <w:kern w:val="0"/>
          <w:sz w:val="20"/>
          <w:szCs w:val="20"/>
          <w:lang w:eastAsia="en-US"/>
        </w:rPr>
        <w:t>r</w:t>
      </w:r>
      <w:r w:rsidRPr="004E45F2">
        <w:rPr>
          <w:rFonts w:asciiTheme="majorHAnsi" w:eastAsia="Times New Roman" w:hAnsiTheme="majorHAnsi"/>
          <w:spacing w:val="1"/>
          <w:kern w:val="0"/>
          <w:sz w:val="20"/>
          <w:szCs w:val="20"/>
          <w:lang w:eastAsia="en-US"/>
        </w:rPr>
        <w:t>d</w:t>
      </w:r>
      <w:r w:rsidRPr="004E45F2">
        <w:rPr>
          <w:rFonts w:asciiTheme="majorHAnsi" w:eastAsia="Times New Roman" w:hAnsiTheme="majorHAnsi"/>
          <w:kern w:val="0"/>
          <w:sz w:val="20"/>
          <w:szCs w:val="20"/>
          <w:lang w:eastAsia="en-US"/>
        </w:rPr>
        <w:t>s</w:t>
      </w:r>
      <w:r w:rsidRPr="004E45F2">
        <w:rPr>
          <w:rFonts w:asciiTheme="majorHAnsi" w:eastAsia="Times New Roman" w:hAnsiTheme="majorHAnsi"/>
          <w:spacing w:val="-1"/>
          <w:kern w:val="0"/>
          <w:sz w:val="20"/>
          <w:szCs w:val="20"/>
          <w:lang w:eastAsia="en-US"/>
        </w:rPr>
        <w:t xml:space="preserve"> o</w:t>
      </w:r>
      <w:r w:rsidRPr="004E45F2">
        <w:rPr>
          <w:rFonts w:asciiTheme="majorHAnsi" w:eastAsia="Times New Roman" w:hAnsiTheme="majorHAnsi"/>
          <w:kern w:val="0"/>
          <w:sz w:val="20"/>
          <w:szCs w:val="20"/>
          <w:lang w:eastAsia="en-US"/>
        </w:rPr>
        <w:t>f vess</w:t>
      </w:r>
      <w:r w:rsidRPr="004E45F2">
        <w:rPr>
          <w:rFonts w:asciiTheme="majorHAnsi" w:eastAsia="Times New Roman" w:hAnsiTheme="majorHAnsi"/>
          <w:spacing w:val="-1"/>
          <w:kern w:val="0"/>
          <w:sz w:val="20"/>
          <w:szCs w:val="20"/>
          <w:lang w:eastAsia="en-US"/>
        </w:rPr>
        <w:t>e</w:t>
      </w:r>
      <w:r w:rsidRPr="004E45F2">
        <w:rPr>
          <w:rFonts w:asciiTheme="majorHAnsi" w:eastAsia="Times New Roman" w:hAnsiTheme="majorHAnsi"/>
          <w:kern w:val="0"/>
          <w:sz w:val="20"/>
          <w:szCs w:val="20"/>
          <w:lang w:eastAsia="en-US"/>
        </w:rPr>
        <w:t>ls e</w:t>
      </w:r>
      <w:r w:rsidRPr="004E45F2">
        <w:rPr>
          <w:rFonts w:asciiTheme="majorHAnsi" w:eastAsia="Times New Roman" w:hAnsiTheme="majorHAnsi"/>
          <w:spacing w:val="-1"/>
          <w:kern w:val="0"/>
          <w:sz w:val="20"/>
          <w:szCs w:val="20"/>
          <w:lang w:eastAsia="en-US"/>
        </w:rPr>
        <w:t>n</w:t>
      </w:r>
      <w:r w:rsidRPr="004E45F2">
        <w:rPr>
          <w:rFonts w:asciiTheme="majorHAnsi" w:eastAsia="Times New Roman" w:hAnsiTheme="majorHAnsi"/>
          <w:kern w:val="0"/>
          <w:sz w:val="20"/>
          <w:szCs w:val="20"/>
          <w:lang w:eastAsia="en-US"/>
        </w:rPr>
        <w:t>gag</w:t>
      </w:r>
      <w:r w:rsidRPr="004E45F2">
        <w:rPr>
          <w:rFonts w:asciiTheme="majorHAnsi" w:eastAsia="Times New Roman" w:hAnsiTheme="majorHAnsi"/>
          <w:spacing w:val="-1"/>
          <w:kern w:val="0"/>
          <w:sz w:val="20"/>
          <w:szCs w:val="20"/>
          <w:lang w:eastAsia="en-US"/>
        </w:rPr>
        <w:t>e</w:t>
      </w:r>
      <w:r w:rsidRPr="004E45F2">
        <w:rPr>
          <w:rFonts w:asciiTheme="majorHAnsi" w:eastAsia="Times New Roman" w:hAnsiTheme="majorHAnsi"/>
          <w:kern w:val="0"/>
          <w:sz w:val="20"/>
          <w:szCs w:val="20"/>
          <w:lang w:eastAsia="en-US"/>
        </w:rPr>
        <w:t>d</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spacing w:val="-2"/>
          <w:kern w:val="0"/>
          <w:sz w:val="20"/>
          <w:szCs w:val="20"/>
          <w:lang w:eastAsia="en-US"/>
        </w:rPr>
        <w:t>i</w:t>
      </w:r>
      <w:r w:rsidRPr="004E45F2">
        <w:rPr>
          <w:rFonts w:asciiTheme="majorHAnsi" w:eastAsia="Times New Roman" w:hAnsiTheme="majorHAnsi"/>
          <w:kern w:val="0"/>
          <w:sz w:val="20"/>
          <w:szCs w:val="20"/>
          <w:lang w:eastAsia="en-US"/>
        </w:rPr>
        <w:t>n</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spacing w:val="-1"/>
          <w:kern w:val="0"/>
          <w:sz w:val="20"/>
          <w:szCs w:val="20"/>
          <w:lang w:eastAsia="en-US"/>
        </w:rPr>
        <w:t>I</w:t>
      </w:r>
      <w:r w:rsidRPr="004E45F2">
        <w:rPr>
          <w:rFonts w:asciiTheme="majorHAnsi" w:eastAsia="Times New Roman" w:hAnsiTheme="majorHAnsi"/>
          <w:kern w:val="0"/>
          <w:sz w:val="20"/>
          <w:szCs w:val="20"/>
          <w:lang w:eastAsia="en-US"/>
        </w:rPr>
        <w:t>UU fi</w:t>
      </w:r>
      <w:r w:rsidRPr="004E45F2">
        <w:rPr>
          <w:rFonts w:asciiTheme="majorHAnsi" w:eastAsia="Times New Roman" w:hAnsiTheme="majorHAnsi"/>
          <w:spacing w:val="-1"/>
          <w:kern w:val="0"/>
          <w:sz w:val="20"/>
          <w:szCs w:val="20"/>
          <w:lang w:eastAsia="en-US"/>
        </w:rPr>
        <w:t>s</w:t>
      </w:r>
      <w:r w:rsidRPr="004E45F2">
        <w:rPr>
          <w:rFonts w:asciiTheme="majorHAnsi" w:eastAsia="Times New Roman" w:hAnsiTheme="majorHAnsi"/>
          <w:spacing w:val="1"/>
          <w:kern w:val="0"/>
          <w:sz w:val="20"/>
          <w:szCs w:val="20"/>
          <w:lang w:eastAsia="en-US"/>
        </w:rPr>
        <w:t>h</w:t>
      </w:r>
      <w:r w:rsidRPr="004E45F2">
        <w:rPr>
          <w:rFonts w:asciiTheme="majorHAnsi" w:eastAsia="Times New Roman" w:hAnsiTheme="majorHAnsi"/>
          <w:kern w:val="0"/>
          <w:sz w:val="20"/>
          <w:szCs w:val="20"/>
          <w:lang w:eastAsia="en-US"/>
        </w:rPr>
        <w:t>i</w:t>
      </w:r>
      <w:r w:rsidRPr="004E45F2">
        <w:rPr>
          <w:rFonts w:asciiTheme="majorHAnsi" w:eastAsia="Times New Roman" w:hAnsiTheme="majorHAnsi"/>
          <w:spacing w:val="-1"/>
          <w:kern w:val="0"/>
          <w:sz w:val="20"/>
          <w:szCs w:val="20"/>
          <w:lang w:eastAsia="en-US"/>
        </w:rPr>
        <w:t>n</w:t>
      </w:r>
      <w:r w:rsidRPr="004E45F2">
        <w:rPr>
          <w:rFonts w:asciiTheme="majorHAnsi" w:eastAsia="Times New Roman" w:hAnsiTheme="majorHAnsi"/>
          <w:kern w:val="0"/>
          <w:sz w:val="20"/>
          <w:szCs w:val="20"/>
          <w:lang w:eastAsia="en-US"/>
        </w:rPr>
        <w:t>g,</w:t>
      </w:r>
    </w:p>
    <w:p w14:paraId="49E948F0" w14:textId="77777777" w:rsidR="00AB7026" w:rsidRPr="004E45F2" w:rsidRDefault="00AB7026" w:rsidP="00F36E9D">
      <w:pPr>
        <w:rPr>
          <w:rFonts w:asciiTheme="majorHAnsi" w:eastAsia="Calibri" w:hAnsiTheme="majorHAnsi"/>
          <w:kern w:val="0"/>
          <w:sz w:val="20"/>
          <w:szCs w:val="20"/>
          <w:lang w:eastAsia="en-US"/>
        </w:rPr>
      </w:pPr>
    </w:p>
    <w:p w14:paraId="15A003E5" w14:textId="77777777" w:rsidR="00AB7026" w:rsidRPr="004E45F2" w:rsidRDefault="00AB7026" w:rsidP="00F36E9D">
      <w:pPr>
        <w:ind w:right="58" w:firstLine="426"/>
        <w:jc w:val="both"/>
        <w:rPr>
          <w:rFonts w:asciiTheme="majorHAnsi" w:eastAsia="Times New Roman" w:hAnsiTheme="majorHAnsi"/>
          <w:kern w:val="0"/>
          <w:sz w:val="20"/>
          <w:szCs w:val="20"/>
          <w:lang w:eastAsia="en-US"/>
        </w:rPr>
      </w:pPr>
      <w:r w:rsidRPr="004E45F2">
        <w:rPr>
          <w:rFonts w:asciiTheme="majorHAnsi" w:eastAsia="Times New Roman" w:hAnsiTheme="majorHAnsi"/>
          <w:i/>
          <w:kern w:val="0"/>
          <w:sz w:val="20"/>
          <w:szCs w:val="20"/>
          <w:lang w:eastAsia="en-US"/>
        </w:rPr>
        <w:t>FUR</w:t>
      </w:r>
      <w:r w:rsidRPr="004E45F2">
        <w:rPr>
          <w:rFonts w:asciiTheme="majorHAnsi" w:eastAsia="Times New Roman" w:hAnsiTheme="majorHAnsi"/>
          <w:i/>
          <w:spacing w:val="-1"/>
          <w:kern w:val="0"/>
          <w:sz w:val="20"/>
          <w:szCs w:val="20"/>
          <w:lang w:eastAsia="en-US"/>
        </w:rPr>
        <w:t>T</w:t>
      </w:r>
      <w:r w:rsidRPr="004E45F2">
        <w:rPr>
          <w:rFonts w:asciiTheme="majorHAnsi" w:eastAsia="Times New Roman" w:hAnsiTheme="majorHAnsi"/>
          <w:i/>
          <w:kern w:val="0"/>
          <w:sz w:val="20"/>
          <w:szCs w:val="20"/>
          <w:lang w:eastAsia="en-US"/>
        </w:rPr>
        <w:t>HER R</w:t>
      </w:r>
      <w:r w:rsidRPr="004E45F2">
        <w:rPr>
          <w:rFonts w:asciiTheme="majorHAnsi" w:eastAsia="Times New Roman" w:hAnsiTheme="majorHAnsi"/>
          <w:i/>
          <w:spacing w:val="-1"/>
          <w:kern w:val="0"/>
          <w:sz w:val="20"/>
          <w:szCs w:val="20"/>
          <w:lang w:eastAsia="en-US"/>
        </w:rPr>
        <w:t>E</w:t>
      </w:r>
      <w:r w:rsidRPr="004E45F2">
        <w:rPr>
          <w:rFonts w:asciiTheme="majorHAnsi" w:eastAsia="Times New Roman" w:hAnsiTheme="majorHAnsi"/>
          <w:i/>
          <w:kern w:val="0"/>
          <w:sz w:val="20"/>
          <w:szCs w:val="20"/>
          <w:lang w:eastAsia="en-US"/>
        </w:rPr>
        <w:t>CALLI</w:t>
      </w:r>
      <w:r w:rsidRPr="004E45F2">
        <w:rPr>
          <w:rFonts w:asciiTheme="majorHAnsi" w:eastAsia="Times New Roman" w:hAnsiTheme="majorHAnsi"/>
          <w:i/>
          <w:spacing w:val="-2"/>
          <w:kern w:val="0"/>
          <w:sz w:val="20"/>
          <w:szCs w:val="20"/>
          <w:lang w:eastAsia="en-US"/>
        </w:rPr>
        <w:t>N</w:t>
      </w:r>
      <w:r w:rsidRPr="004E45F2">
        <w:rPr>
          <w:rFonts w:asciiTheme="majorHAnsi" w:eastAsia="Times New Roman" w:hAnsiTheme="majorHAnsi"/>
          <w:i/>
          <w:kern w:val="0"/>
          <w:sz w:val="20"/>
          <w:szCs w:val="20"/>
          <w:lang w:eastAsia="en-US"/>
        </w:rPr>
        <w:t>G</w:t>
      </w:r>
      <w:r w:rsidRPr="004E45F2">
        <w:rPr>
          <w:rFonts w:asciiTheme="majorHAnsi" w:eastAsia="Times New Roman" w:hAnsiTheme="majorHAnsi"/>
          <w:i/>
          <w:spacing w:val="1"/>
          <w:kern w:val="0"/>
          <w:sz w:val="20"/>
          <w:szCs w:val="20"/>
          <w:lang w:eastAsia="en-US"/>
        </w:rPr>
        <w:t xml:space="preserve"> </w:t>
      </w:r>
      <w:r w:rsidRPr="004E45F2">
        <w:rPr>
          <w:rFonts w:asciiTheme="majorHAnsi" w:eastAsia="Times New Roman" w:hAnsiTheme="majorHAnsi"/>
          <w:kern w:val="0"/>
          <w:sz w:val="20"/>
          <w:szCs w:val="20"/>
          <w:lang w:eastAsia="en-US"/>
        </w:rPr>
        <w:t>t</w:t>
      </w:r>
      <w:r w:rsidRPr="004E45F2">
        <w:rPr>
          <w:rFonts w:asciiTheme="majorHAnsi" w:eastAsia="Times New Roman" w:hAnsiTheme="majorHAnsi"/>
          <w:spacing w:val="1"/>
          <w:kern w:val="0"/>
          <w:sz w:val="20"/>
          <w:szCs w:val="20"/>
          <w:lang w:eastAsia="en-US"/>
        </w:rPr>
        <w:t>h</w:t>
      </w:r>
      <w:r w:rsidRPr="004E45F2">
        <w:rPr>
          <w:rFonts w:asciiTheme="majorHAnsi" w:eastAsia="Times New Roman" w:hAnsiTheme="majorHAnsi"/>
          <w:kern w:val="0"/>
          <w:sz w:val="20"/>
          <w:szCs w:val="20"/>
          <w:lang w:eastAsia="en-US"/>
        </w:rPr>
        <w:t>at t</w:t>
      </w:r>
      <w:r w:rsidRPr="004E45F2">
        <w:rPr>
          <w:rFonts w:asciiTheme="majorHAnsi" w:eastAsia="Times New Roman" w:hAnsiTheme="majorHAnsi"/>
          <w:spacing w:val="1"/>
          <w:kern w:val="0"/>
          <w:sz w:val="20"/>
          <w:szCs w:val="20"/>
          <w:lang w:eastAsia="en-US"/>
        </w:rPr>
        <w:t>h</w:t>
      </w:r>
      <w:r w:rsidRPr="004E45F2">
        <w:rPr>
          <w:rFonts w:asciiTheme="majorHAnsi" w:eastAsia="Times New Roman" w:hAnsiTheme="majorHAnsi"/>
          <w:kern w:val="0"/>
          <w:sz w:val="20"/>
          <w:szCs w:val="20"/>
          <w:lang w:eastAsia="en-US"/>
        </w:rPr>
        <w:t>e C</w:t>
      </w:r>
      <w:r w:rsidRPr="004E45F2">
        <w:rPr>
          <w:rFonts w:asciiTheme="majorHAnsi" w:eastAsia="Times New Roman" w:hAnsiTheme="majorHAnsi"/>
          <w:spacing w:val="1"/>
          <w:kern w:val="0"/>
          <w:sz w:val="20"/>
          <w:szCs w:val="20"/>
          <w:lang w:eastAsia="en-US"/>
        </w:rPr>
        <w:t>o</w:t>
      </w:r>
      <w:r w:rsidRPr="004E45F2">
        <w:rPr>
          <w:rFonts w:asciiTheme="majorHAnsi" w:eastAsia="Times New Roman" w:hAnsiTheme="majorHAnsi"/>
          <w:kern w:val="0"/>
          <w:sz w:val="20"/>
          <w:szCs w:val="20"/>
          <w:lang w:eastAsia="en-US"/>
        </w:rPr>
        <w:t>mmissi</w:t>
      </w:r>
      <w:r w:rsidRPr="004E45F2">
        <w:rPr>
          <w:rFonts w:asciiTheme="majorHAnsi" w:eastAsia="Times New Roman" w:hAnsiTheme="majorHAnsi"/>
          <w:spacing w:val="1"/>
          <w:kern w:val="0"/>
          <w:sz w:val="20"/>
          <w:szCs w:val="20"/>
          <w:lang w:eastAsia="en-US"/>
        </w:rPr>
        <w:t>on</w:t>
      </w:r>
      <w:r w:rsidRPr="004E45F2">
        <w:rPr>
          <w:rFonts w:asciiTheme="majorHAnsi" w:eastAsia="Times New Roman" w:hAnsiTheme="majorHAnsi"/>
          <w:kern w:val="0"/>
          <w:sz w:val="20"/>
          <w:szCs w:val="20"/>
          <w:lang w:eastAsia="en-US"/>
        </w:rPr>
        <w:t>,</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in</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20</w:t>
      </w:r>
      <w:r w:rsidRPr="004E45F2">
        <w:rPr>
          <w:rFonts w:asciiTheme="majorHAnsi" w:eastAsia="Times New Roman" w:hAnsiTheme="majorHAnsi"/>
          <w:spacing w:val="1"/>
          <w:kern w:val="0"/>
          <w:sz w:val="20"/>
          <w:szCs w:val="20"/>
          <w:lang w:eastAsia="en-US"/>
        </w:rPr>
        <w:t>0</w:t>
      </w:r>
      <w:r w:rsidRPr="004E45F2">
        <w:rPr>
          <w:rFonts w:asciiTheme="majorHAnsi" w:eastAsia="Times New Roman" w:hAnsiTheme="majorHAnsi"/>
          <w:kern w:val="0"/>
          <w:sz w:val="20"/>
          <w:szCs w:val="20"/>
          <w:lang w:eastAsia="en-US"/>
        </w:rPr>
        <w:t>2, esta</w:t>
      </w:r>
      <w:r w:rsidRPr="004E45F2">
        <w:rPr>
          <w:rFonts w:asciiTheme="majorHAnsi" w:eastAsia="Times New Roman" w:hAnsiTheme="majorHAnsi"/>
          <w:spacing w:val="1"/>
          <w:kern w:val="0"/>
          <w:sz w:val="20"/>
          <w:szCs w:val="20"/>
          <w:lang w:eastAsia="en-US"/>
        </w:rPr>
        <w:t>b</w:t>
      </w:r>
      <w:r w:rsidRPr="004E45F2">
        <w:rPr>
          <w:rFonts w:asciiTheme="majorHAnsi" w:eastAsia="Times New Roman" w:hAnsiTheme="majorHAnsi"/>
          <w:kern w:val="0"/>
          <w:sz w:val="20"/>
          <w:szCs w:val="20"/>
          <w:lang w:eastAsia="en-US"/>
        </w:rPr>
        <w:t>lis</w:t>
      </w:r>
      <w:r w:rsidRPr="004E45F2">
        <w:rPr>
          <w:rFonts w:asciiTheme="majorHAnsi" w:eastAsia="Times New Roman" w:hAnsiTheme="majorHAnsi"/>
          <w:spacing w:val="1"/>
          <w:kern w:val="0"/>
          <w:sz w:val="20"/>
          <w:szCs w:val="20"/>
          <w:lang w:eastAsia="en-US"/>
        </w:rPr>
        <w:t>h</w:t>
      </w:r>
      <w:r w:rsidRPr="004E45F2">
        <w:rPr>
          <w:rFonts w:asciiTheme="majorHAnsi" w:eastAsia="Times New Roman" w:hAnsiTheme="majorHAnsi"/>
          <w:spacing w:val="-1"/>
          <w:kern w:val="0"/>
          <w:sz w:val="20"/>
          <w:szCs w:val="20"/>
          <w:lang w:eastAsia="en-US"/>
        </w:rPr>
        <w:t>e</w:t>
      </w:r>
      <w:r w:rsidRPr="004E45F2">
        <w:rPr>
          <w:rFonts w:asciiTheme="majorHAnsi" w:eastAsia="Times New Roman" w:hAnsiTheme="majorHAnsi"/>
          <w:kern w:val="0"/>
          <w:sz w:val="20"/>
          <w:szCs w:val="20"/>
          <w:lang w:eastAsia="en-US"/>
        </w:rPr>
        <w:t>d</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an</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IC</w:t>
      </w:r>
      <w:r w:rsidRPr="004E45F2">
        <w:rPr>
          <w:rFonts w:asciiTheme="majorHAnsi" w:eastAsia="Times New Roman" w:hAnsiTheme="majorHAnsi"/>
          <w:spacing w:val="-2"/>
          <w:kern w:val="0"/>
          <w:sz w:val="20"/>
          <w:szCs w:val="20"/>
          <w:lang w:eastAsia="en-US"/>
        </w:rPr>
        <w:t>C</w:t>
      </w:r>
      <w:r w:rsidRPr="004E45F2">
        <w:rPr>
          <w:rFonts w:asciiTheme="majorHAnsi" w:eastAsia="Times New Roman" w:hAnsiTheme="majorHAnsi"/>
          <w:kern w:val="0"/>
          <w:sz w:val="20"/>
          <w:szCs w:val="20"/>
          <w:lang w:eastAsia="en-US"/>
        </w:rPr>
        <w:t>AT Rec</w:t>
      </w:r>
      <w:r w:rsidRPr="004E45F2">
        <w:rPr>
          <w:rFonts w:asciiTheme="majorHAnsi" w:eastAsia="Times New Roman" w:hAnsiTheme="majorHAnsi"/>
          <w:spacing w:val="1"/>
          <w:kern w:val="0"/>
          <w:sz w:val="20"/>
          <w:szCs w:val="20"/>
          <w:lang w:eastAsia="en-US"/>
        </w:rPr>
        <w:t>o</w:t>
      </w:r>
      <w:r w:rsidRPr="004E45F2">
        <w:rPr>
          <w:rFonts w:asciiTheme="majorHAnsi" w:eastAsia="Times New Roman" w:hAnsiTheme="majorHAnsi"/>
          <w:kern w:val="0"/>
          <w:sz w:val="20"/>
          <w:szCs w:val="20"/>
          <w:lang w:eastAsia="en-US"/>
        </w:rPr>
        <w:t>rd</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of</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Vessels 24</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spacing w:val="-2"/>
          <w:kern w:val="0"/>
          <w:sz w:val="20"/>
          <w:szCs w:val="20"/>
          <w:lang w:eastAsia="en-US"/>
        </w:rPr>
        <w:t>m</w:t>
      </w:r>
      <w:r w:rsidRPr="004E45F2">
        <w:rPr>
          <w:rFonts w:asciiTheme="majorHAnsi" w:eastAsia="Times New Roman" w:hAnsiTheme="majorHAnsi"/>
          <w:spacing w:val="1"/>
          <w:kern w:val="0"/>
          <w:sz w:val="20"/>
          <w:szCs w:val="20"/>
          <w:lang w:eastAsia="en-US"/>
        </w:rPr>
        <w:t>et</w:t>
      </w:r>
      <w:r w:rsidRPr="004E45F2">
        <w:rPr>
          <w:rFonts w:asciiTheme="majorHAnsi" w:eastAsia="Times New Roman" w:hAnsiTheme="majorHAnsi"/>
          <w:kern w:val="0"/>
          <w:sz w:val="20"/>
          <w:szCs w:val="20"/>
          <w:lang w:eastAsia="en-US"/>
        </w:rPr>
        <w:t>ers in</w:t>
      </w:r>
      <w:r w:rsidRPr="004E45F2">
        <w:rPr>
          <w:rFonts w:asciiTheme="majorHAnsi" w:eastAsia="Times New Roman" w:hAnsiTheme="majorHAnsi"/>
          <w:spacing w:val="2"/>
          <w:kern w:val="0"/>
          <w:sz w:val="20"/>
          <w:szCs w:val="20"/>
          <w:lang w:eastAsia="en-US"/>
        </w:rPr>
        <w:t xml:space="preserve"> </w:t>
      </w:r>
      <w:r w:rsidRPr="004E45F2">
        <w:rPr>
          <w:rFonts w:asciiTheme="majorHAnsi" w:eastAsia="Times New Roman" w:hAnsiTheme="majorHAnsi"/>
          <w:kern w:val="0"/>
          <w:sz w:val="20"/>
          <w:szCs w:val="20"/>
          <w:lang w:eastAsia="en-US"/>
        </w:rPr>
        <w:t>len</w:t>
      </w:r>
      <w:r w:rsidRPr="004E45F2">
        <w:rPr>
          <w:rFonts w:asciiTheme="majorHAnsi" w:eastAsia="Times New Roman" w:hAnsiTheme="majorHAnsi"/>
          <w:spacing w:val="1"/>
          <w:kern w:val="0"/>
          <w:sz w:val="20"/>
          <w:szCs w:val="20"/>
          <w:lang w:eastAsia="en-US"/>
        </w:rPr>
        <w:t>g</w:t>
      </w:r>
      <w:r w:rsidRPr="004E45F2">
        <w:rPr>
          <w:rFonts w:asciiTheme="majorHAnsi" w:eastAsia="Times New Roman" w:hAnsiTheme="majorHAnsi"/>
          <w:kern w:val="0"/>
          <w:sz w:val="20"/>
          <w:szCs w:val="20"/>
          <w:lang w:eastAsia="en-US"/>
        </w:rPr>
        <w:t>th</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o</w:t>
      </w:r>
      <w:r w:rsidRPr="004E45F2">
        <w:rPr>
          <w:rFonts w:asciiTheme="majorHAnsi" w:eastAsia="Times New Roman" w:hAnsiTheme="majorHAnsi"/>
          <w:spacing w:val="1"/>
          <w:kern w:val="0"/>
          <w:sz w:val="20"/>
          <w:szCs w:val="20"/>
          <w:lang w:eastAsia="en-US"/>
        </w:rPr>
        <w:t>v</w:t>
      </w:r>
      <w:r w:rsidRPr="004E45F2">
        <w:rPr>
          <w:rFonts w:asciiTheme="majorHAnsi" w:eastAsia="Times New Roman" w:hAnsiTheme="majorHAnsi"/>
          <w:kern w:val="0"/>
          <w:sz w:val="20"/>
          <w:szCs w:val="20"/>
          <w:lang w:eastAsia="en-US"/>
        </w:rPr>
        <w:t>erall</w:t>
      </w:r>
      <w:r w:rsidRPr="004E45F2">
        <w:rPr>
          <w:rFonts w:asciiTheme="majorHAnsi" w:eastAsia="Times New Roman" w:hAnsiTheme="majorHAnsi"/>
          <w:spacing w:val="1"/>
          <w:kern w:val="0"/>
          <w:sz w:val="20"/>
          <w:szCs w:val="20"/>
          <w:lang w:eastAsia="en-US"/>
        </w:rPr>
        <w:t xml:space="preserve"> o</w:t>
      </w:r>
      <w:r w:rsidRPr="004E45F2">
        <w:rPr>
          <w:rFonts w:asciiTheme="majorHAnsi" w:eastAsia="Times New Roman" w:hAnsiTheme="majorHAnsi"/>
          <w:kern w:val="0"/>
          <w:sz w:val="20"/>
          <w:szCs w:val="20"/>
          <w:lang w:eastAsia="en-US"/>
        </w:rPr>
        <w:t>r</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greater</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and</w:t>
      </w:r>
      <w:r w:rsidRPr="004E45F2">
        <w:rPr>
          <w:rFonts w:asciiTheme="majorHAnsi" w:eastAsia="Times New Roman" w:hAnsiTheme="majorHAnsi"/>
          <w:spacing w:val="2"/>
          <w:kern w:val="0"/>
          <w:sz w:val="20"/>
          <w:szCs w:val="20"/>
          <w:lang w:eastAsia="en-US"/>
        </w:rPr>
        <w:t xml:space="preserve"> </w:t>
      </w:r>
      <w:r w:rsidRPr="004E45F2">
        <w:rPr>
          <w:rFonts w:asciiTheme="majorHAnsi" w:eastAsia="Times New Roman" w:hAnsiTheme="majorHAnsi"/>
          <w:spacing w:val="-2"/>
          <w:kern w:val="0"/>
          <w:sz w:val="20"/>
          <w:szCs w:val="20"/>
          <w:lang w:eastAsia="en-US"/>
        </w:rPr>
        <w:t>t</w:t>
      </w:r>
      <w:r w:rsidRPr="004E45F2">
        <w:rPr>
          <w:rFonts w:asciiTheme="majorHAnsi" w:eastAsia="Times New Roman" w:hAnsiTheme="majorHAnsi"/>
          <w:spacing w:val="1"/>
          <w:kern w:val="0"/>
          <w:sz w:val="20"/>
          <w:szCs w:val="20"/>
          <w:lang w:eastAsia="en-US"/>
        </w:rPr>
        <w:t>h</w:t>
      </w:r>
      <w:r w:rsidRPr="004E45F2">
        <w:rPr>
          <w:rFonts w:asciiTheme="majorHAnsi" w:eastAsia="Times New Roman" w:hAnsiTheme="majorHAnsi"/>
          <w:kern w:val="0"/>
          <w:sz w:val="20"/>
          <w:szCs w:val="20"/>
          <w:lang w:eastAsia="en-US"/>
        </w:rPr>
        <w:t>en,</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 xml:space="preserve">in </w:t>
      </w:r>
      <w:r w:rsidRPr="004E45F2">
        <w:rPr>
          <w:rFonts w:asciiTheme="majorHAnsi" w:eastAsia="Times New Roman" w:hAnsiTheme="majorHAnsi"/>
          <w:spacing w:val="1"/>
          <w:kern w:val="0"/>
          <w:sz w:val="20"/>
          <w:szCs w:val="20"/>
          <w:lang w:eastAsia="en-US"/>
        </w:rPr>
        <w:t>2</w:t>
      </w:r>
      <w:r w:rsidRPr="004E45F2">
        <w:rPr>
          <w:rFonts w:asciiTheme="majorHAnsi" w:eastAsia="Times New Roman" w:hAnsiTheme="majorHAnsi"/>
          <w:kern w:val="0"/>
          <w:sz w:val="20"/>
          <w:szCs w:val="20"/>
          <w:lang w:eastAsia="en-US"/>
        </w:rPr>
        <w:t>009,</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e</w:t>
      </w:r>
      <w:r w:rsidRPr="004E45F2">
        <w:rPr>
          <w:rFonts w:asciiTheme="majorHAnsi" w:eastAsia="Times New Roman" w:hAnsiTheme="majorHAnsi"/>
          <w:spacing w:val="1"/>
          <w:kern w:val="0"/>
          <w:sz w:val="20"/>
          <w:szCs w:val="20"/>
          <w:lang w:eastAsia="en-US"/>
        </w:rPr>
        <w:t>xp</w:t>
      </w:r>
      <w:r w:rsidRPr="004E45F2">
        <w:rPr>
          <w:rFonts w:asciiTheme="majorHAnsi" w:eastAsia="Times New Roman" w:hAnsiTheme="majorHAnsi"/>
          <w:spacing w:val="-1"/>
          <w:kern w:val="0"/>
          <w:sz w:val="20"/>
          <w:szCs w:val="20"/>
          <w:lang w:eastAsia="en-US"/>
        </w:rPr>
        <w:t>a</w:t>
      </w:r>
      <w:r w:rsidRPr="004E45F2">
        <w:rPr>
          <w:rFonts w:asciiTheme="majorHAnsi" w:eastAsia="Times New Roman" w:hAnsiTheme="majorHAnsi"/>
          <w:kern w:val="0"/>
          <w:sz w:val="20"/>
          <w:szCs w:val="20"/>
          <w:lang w:eastAsia="en-US"/>
        </w:rPr>
        <w:t>n</w:t>
      </w:r>
      <w:r w:rsidRPr="004E45F2">
        <w:rPr>
          <w:rFonts w:asciiTheme="majorHAnsi" w:eastAsia="Times New Roman" w:hAnsiTheme="majorHAnsi"/>
          <w:spacing w:val="1"/>
          <w:kern w:val="0"/>
          <w:sz w:val="20"/>
          <w:szCs w:val="20"/>
          <w:lang w:eastAsia="en-US"/>
        </w:rPr>
        <w:t>d</w:t>
      </w:r>
      <w:r w:rsidRPr="004E45F2">
        <w:rPr>
          <w:rFonts w:asciiTheme="majorHAnsi" w:eastAsia="Times New Roman" w:hAnsiTheme="majorHAnsi"/>
          <w:kern w:val="0"/>
          <w:sz w:val="20"/>
          <w:szCs w:val="20"/>
          <w:lang w:eastAsia="en-US"/>
        </w:rPr>
        <w:t>ed</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t</w:t>
      </w:r>
      <w:r w:rsidRPr="004E45F2">
        <w:rPr>
          <w:rFonts w:asciiTheme="majorHAnsi" w:eastAsia="Times New Roman" w:hAnsiTheme="majorHAnsi"/>
          <w:spacing w:val="1"/>
          <w:kern w:val="0"/>
          <w:sz w:val="20"/>
          <w:szCs w:val="20"/>
          <w:lang w:eastAsia="en-US"/>
        </w:rPr>
        <w:t>h</w:t>
      </w:r>
      <w:r w:rsidRPr="004E45F2">
        <w:rPr>
          <w:rFonts w:asciiTheme="majorHAnsi" w:eastAsia="Times New Roman" w:hAnsiTheme="majorHAnsi"/>
          <w:kern w:val="0"/>
          <w:sz w:val="20"/>
          <w:szCs w:val="20"/>
          <w:lang w:eastAsia="en-US"/>
        </w:rPr>
        <w:t>e</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list</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to</w:t>
      </w:r>
      <w:r w:rsidRPr="004E45F2">
        <w:rPr>
          <w:rFonts w:asciiTheme="majorHAnsi" w:eastAsia="Times New Roman" w:hAnsiTheme="majorHAnsi"/>
          <w:spacing w:val="2"/>
          <w:kern w:val="0"/>
          <w:sz w:val="20"/>
          <w:szCs w:val="20"/>
          <w:lang w:eastAsia="en-US"/>
        </w:rPr>
        <w:t xml:space="preserve"> </w:t>
      </w:r>
      <w:r w:rsidRPr="004E45F2">
        <w:rPr>
          <w:rFonts w:asciiTheme="majorHAnsi" w:eastAsia="Times New Roman" w:hAnsiTheme="majorHAnsi"/>
          <w:kern w:val="0"/>
          <w:sz w:val="20"/>
          <w:szCs w:val="20"/>
          <w:lang w:eastAsia="en-US"/>
        </w:rPr>
        <w:t>i</w:t>
      </w:r>
      <w:r w:rsidRPr="004E45F2">
        <w:rPr>
          <w:rFonts w:asciiTheme="majorHAnsi" w:eastAsia="Times New Roman" w:hAnsiTheme="majorHAnsi"/>
          <w:spacing w:val="1"/>
          <w:kern w:val="0"/>
          <w:sz w:val="20"/>
          <w:szCs w:val="20"/>
          <w:lang w:eastAsia="en-US"/>
        </w:rPr>
        <w:t>n</w:t>
      </w:r>
      <w:r w:rsidRPr="004E45F2">
        <w:rPr>
          <w:rFonts w:asciiTheme="majorHAnsi" w:eastAsia="Times New Roman" w:hAnsiTheme="majorHAnsi"/>
          <w:kern w:val="0"/>
          <w:sz w:val="20"/>
          <w:szCs w:val="20"/>
          <w:lang w:eastAsia="en-US"/>
        </w:rPr>
        <w:t>c</w:t>
      </w:r>
      <w:r w:rsidRPr="004E45F2">
        <w:rPr>
          <w:rFonts w:asciiTheme="majorHAnsi" w:eastAsia="Times New Roman" w:hAnsiTheme="majorHAnsi"/>
          <w:spacing w:val="-2"/>
          <w:kern w:val="0"/>
          <w:sz w:val="20"/>
          <w:szCs w:val="20"/>
          <w:lang w:eastAsia="en-US"/>
        </w:rPr>
        <w:t>l</w:t>
      </w:r>
      <w:r w:rsidRPr="004E45F2">
        <w:rPr>
          <w:rFonts w:asciiTheme="majorHAnsi" w:eastAsia="Times New Roman" w:hAnsiTheme="majorHAnsi"/>
          <w:kern w:val="0"/>
          <w:sz w:val="20"/>
          <w:szCs w:val="20"/>
          <w:lang w:eastAsia="en-US"/>
        </w:rPr>
        <w:t>u</w:t>
      </w:r>
      <w:r w:rsidRPr="004E45F2">
        <w:rPr>
          <w:rFonts w:asciiTheme="majorHAnsi" w:eastAsia="Times New Roman" w:hAnsiTheme="majorHAnsi"/>
          <w:spacing w:val="1"/>
          <w:kern w:val="0"/>
          <w:sz w:val="20"/>
          <w:szCs w:val="20"/>
          <w:lang w:eastAsia="en-US"/>
        </w:rPr>
        <w:t>d</w:t>
      </w:r>
      <w:r w:rsidRPr="004E45F2">
        <w:rPr>
          <w:rFonts w:asciiTheme="majorHAnsi" w:eastAsia="Times New Roman" w:hAnsiTheme="majorHAnsi"/>
          <w:kern w:val="0"/>
          <w:sz w:val="20"/>
          <w:szCs w:val="20"/>
          <w:lang w:eastAsia="en-US"/>
        </w:rPr>
        <w:t>e all</w:t>
      </w:r>
      <w:r w:rsidRPr="004E45F2">
        <w:rPr>
          <w:rFonts w:asciiTheme="majorHAnsi" w:eastAsia="Times New Roman" w:hAnsiTheme="majorHAnsi"/>
          <w:spacing w:val="1"/>
          <w:kern w:val="0"/>
          <w:sz w:val="20"/>
          <w:szCs w:val="20"/>
          <w:lang w:eastAsia="en-US"/>
        </w:rPr>
        <w:t xml:space="preserve"> v</w:t>
      </w:r>
      <w:r w:rsidRPr="004E45F2">
        <w:rPr>
          <w:rFonts w:asciiTheme="majorHAnsi" w:eastAsia="Times New Roman" w:hAnsiTheme="majorHAnsi"/>
          <w:kern w:val="0"/>
          <w:sz w:val="20"/>
          <w:szCs w:val="20"/>
          <w:lang w:eastAsia="en-US"/>
        </w:rPr>
        <w:t>essels 20</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mete</w:t>
      </w:r>
      <w:r w:rsidRPr="004E45F2">
        <w:rPr>
          <w:rFonts w:asciiTheme="majorHAnsi" w:eastAsia="Times New Roman" w:hAnsiTheme="majorHAnsi"/>
          <w:spacing w:val="1"/>
          <w:kern w:val="0"/>
          <w:sz w:val="20"/>
          <w:szCs w:val="20"/>
          <w:lang w:eastAsia="en-US"/>
        </w:rPr>
        <w:t>r</w:t>
      </w:r>
      <w:r w:rsidRPr="004E45F2">
        <w:rPr>
          <w:rFonts w:asciiTheme="majorHAnsi" w:eastAsia="Times New Roman" w:hAnsiTheme="majorHAnsi"/>
          <w:kern w:val="0"/>
          <w:sz w:val="20"/>
          <w:szCs w:val="20"/>
          <w:lang w:eastAsia="en-US"/>
        </w:rPr>
        <w:t>s</w:t>
      </w:r>
      <w:r w:rsidRPr="004E45F2">
        <w:rPr>
          <w:rFonts w:asciiTheme="majorHAnsi" w:eastAsia="Times New Roman" w:hAnsiTheme="majorHAnsi"/>
          <w:spacing w:val="2"/>
          <w:kern w:val="0"/>
          <w:sz w:val="20"/>
          <w:szCs w:val="20"/>
          <w:lang w:eastAsia="en-US"/>
        </w:rPr>
        <w:t xml:space="preserve"> </w:t>
      </w:r>
      <w:r w:rsidRPr="004E45F2">
        <w:rPr>
          <w:rFonts w:asciiTheme="majorHAnsi" w:eastAsia="Times New Roman" w:hAnsiTheme="majorHAnsi"/>
          <w:kern w:val="0"/>
          <w:sz w:val="20"/>
          <w:szCs w:val="20"/>
          <w:lang w:eastAsia="en-US"/>
        </w:rPr>
        <w:t>in</w:t>
      </w:r>
      <w:r w:rsidRPr="004E45F2">
        <w:rPr>
          <w:rFonts w:asciiTheme="majorHAnsi" w:eastAsia="Times New Roman" w:hAnsiTheme="majorHAnsi"/>
          <w:spacing w:val="2"/>
          <w:kern w:val="0"/>
          <w:sz w:val="20"/>
          <w:szCs w:val="20"/>
          <w:lang w:eastAsia="en-US"/>
        </w:rPr>
        <w:t xml:space="preserve"> </w:t>
      </w:r>
      <w:r w:rsidRPr="004E45F2">
        <w:rPr>
          <w:rFonts w:asciiTheme="majorHAnsi" w:eastAsia="Times New Roman" w:hAnsiTheme="majorHAnsi"/>
          <w:kern w:val="0"/>
          <w:sz w:val="20"/>
          <w:szCs w:val="20"/>
          <w:lang w:eastAsia="en-US"/>
        </w:rPr>
        <w:t>le</w:t>
      </w:r>
      <w:r w:rsidRPr="004E45F2">
        <w:rPr>
          <w:rFonts w:asciiTheme="majorHAnsi" w:eastAsia="Times New Roman" w:hAnsiTheme="majorHAnsi"/>
          <w:spacing w:val="1"/>
          <w:kern w:val="0"/>
          <w:sz w:val="20"/>
          <w:szCs w:val="20"/>
          <w:lang w:eastAsia="en-US"/>
        </w:rPr>
        <w:t>ng</w:t>
      </w:r>
      <w:r w:rsidRPr="004E45F2">
        <w:rPr>
          <w:rFonts w:asciiTheme="majorHAnsi" w:eastAsia="Times New Roman" w:hAnsiTheme="majorHAnsi"/>
          <w:spacing w:val="-2"/>
          <w:kern w:val="0"/>
          <w:sz w:val="20"/>
          <w:szCs w:val="20"/>
          <w:lang w:eastAsia="en-US"/>
        </w:rPr>
        <w:t>t</w:t>
      </w:r>
      <w:r w:rsidRPr="004E45F2">
        <w:rPr>
          <w:rFonts w:asciiTheme="majorHAnsi" w:eastAsia="Times New Roman" w:hAnsiTheme="majorHAnsi"/>
          <w:kern w:val="0"/>
          <w:sz w:val="20"/>
          <w:szCs w:val="20"/>
          <w:lang w:eastAsia="en-US"/>
        </w:rPr>
        <w:t>h</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o</w:t>
      </w:r>
      <w:r w:rsidRPr="004E45F2">
        <w:rPr>
          <w:rFonts w:asciiTheme="majorHAnsi" w:eastAsia="Times New Roman" w:hAnsiTheme="majorHAnsi"/>
          <w:spacing w:val="1"/>
          <w:kern w:val="0"/>
          <w:sz w:val="20"/>
          <w:szCs w:val="20"/>
          <w:lang w:eastAsia="en-US"/>
        </w:rPr>
        <w:t>v</w:t>
      </w:r>
      <w:r w:rsidRPr="004E45F2">
        <w:rPr>
          <w:rFonts w:asciiTheme="majorHAnsi" w:eastAsia="Times New Roman" w:hAnsiTheme="majorHAnsi"/>
          <w:kern w:val="0"/>
          <w:sz w:val="20"/>
          <w:szCs w:val="20"/>
          <w:lang w:eastAsia="en-US"/>
        </w:rPr>
        <w:t>erall or greater,</w:t>
      </w:r>
    </w:p>
    <w:p w14:paraId="36C22077" w14:textId="77777777" w:rsidR="00AB7026" w:rsidRPr="004E45F2" w:rsidRDefault="00AB7026" w:rsidP="00F36E9D">
      <w:pPr>
        <w:ind w:right="59"/>
        <w:jc w:val="both"/>
        <w:rPr>
          <w:rFonts w:asciiTheme="majorHAnsi" w:eastAsia="Times New Roman" w:hAnsiTheme="majorHAnsi"/>
          <w:kern w:val="0"/>
          <w:sz w:val="20"/>
          <w:szCs w:val="20"/>
          <w:lang w:eastAsia="en-US"/>
        </w:rPr>
      </w:pPr>
    </w:p>
    <w:p w14:paraId="50643884" w14:textId="77777777" w:rsidR="00AB7026" w:rsidRPr="004E45F2" w:rsidRDefault="00AB7026" w:rsidP="00F36E9D">
      <w:pPr>
        <w:ind w:right="58" w:firstLine="426"/>
        <w:jc w:val="both"/>
        <w:rPr>
          <w:rFonts w:asciiTheme="majorHAnsi" w:eastAsia="Times New Roman" w:hAnsiTheme="majorHAnsi"/>
          <w:kern w:val="0"/>
          <w:sz w:val="20"/>
          <w:szCs w:val="20"/>
          <w:lang w:eastAsia="en-US"/>
        </w:rPr>
      </w:pPr>
      <w:r w:rsidRPr="004E45F2">
        <w:rPr>
          <w:rFonts w:asciiTheme="majorHAnsi" w:eastAsia="Times New Roman" w:hAnsiTheme="majorHAnsi"/>
          <w:i/>
          <w:kern w:val="0"/>
          <w:sz w:val="20"/>
          <w:szCs w:val="20"/>
          <w:lang w:eastAsia="en-US"/>
        </w:rPr>
        <w:t xml:space="preserve">FURTHER NOTING </w:t>
      </w:r>
      <w:r w:rsidRPr="004E45F2">
        <w:rPr>
          <w:rFonts w:asciiTheme="majorHAnsi" w:eastAsia="Times New Roman" w:hAnsiTheme="majorHAnsi"/>
          <w:kern w:val="0"/>
          <w:sz w:val="20"/>
          <w:szCs w:val="20"/>
          <w:lang w:eastAsia="en-US"/>
        </w:rPr>
        <w:t>that the International Maritime Organization’s Maritime Safety Committee, at its 92nd meeting, approved amendments to the IMO Ship Identification Number Scheme that remove the exclusion of vessels solely engaged in fishing</w:t>
      </w:r>
      <w:r w:rsidRPr="004E45F2">
        <w:rPr>
          <w:rFonts w:asciiTheme="majorHAnsi" w:eastAsia="Times New Roman" w:hAnsiTheme="majorHAnsi"/>
          <w:strike/>
          <w:kern w:val="0"/>
          <w:sz w:val="20"/>
          <w:szCs w:val="20"/>
          <w:lang w:eastAsia="en-US"/>
        </w:rPr>
        <w:t>,</w:t>
      </w:r>
      <w:r w:rsidRPr="004E45F2">
        <w:rPr>
          <w:rFonts w:asciiTheme="majorHAnsi" w:eastAsia="Times New Roman" w:hAnsiTheme="majorHAnsi"/>
          <w:kern w:val="0"/>
          <w:sz w:val="20"/>
          <w:szCs w:val="20"/>
          <w:lang w:eastAsia="en-US"/>
        </w:rPr>
        <w:t xml:space="preserve"> which will be considered for final adoption by IMO Assembly at its 28th meeting in November 2013,</w:t>
      </w:r>
    </w:p>
    <w:p w14:paraId="2FD8FE24" w14:textId="77777777" w:rsidR="00BC0830" w:rsidRPr="004E45F2" w:rsidRDefault="00BC0830" w:rsidP="00F36E9D">
      <w:pPr>
        <w:ind w:right="59" w:firstLine="284"/>
        <w:jc w:val="both"/>
        <w:rPr>
          <w:rFonts w:asciiTheme="majorHAnsi" w:eastAsia="Times New Roman" w:hAnsiTheme="majorHAnsi"/>
          <w:kern w:val="0"/>
          <w:sz w:val="20"/>
          <w:szCs w:val="20"/>
          <w:lang w:eastAsia="en-US"/>
        </w:rPr>
      </w:pPr>
    </w:p>
    <w:p w14:paraId="329A6AEB" w14:textId="1B4AE31F" w:rsidR="00BC0830" w:rsidRPr="004E45F2" w:rsidRDefault="00BC0830" w:rsidP="00F36E9D">
      <w:pPr>
        <w:ind w:right="58" w:firstLine="426"/>
        <w:jc w:val="both"/>
        <w:rPr>
          <w:rFonts w:asciiTheme="majorHAnsi" w:eastAsia="Times New Roman" w:hAnsiTheme="majorHAnsi"/>
          <w:kern w:val="0"/>
          <w:sz w:val="20"/>
          <w:szCs w:val="20"/>
          <w:lang w:eastAsia="en-US"/>
        </w:rPr>
      </w:pPr>
      <w:r w:rsidRPr="004E45F2">
        <w:rPr>
          <w:rFonts w:asciiTheme="majorHAnsi" w:eastAsia="Times New Roman" w:hAnsiTheme="majorHAnsi"/>
          <w:i/>
          <w:kern w:val="0"/>
          <w:sz w:val="20"/>
          <w:szCs w:val="20"/>
          <w:lang w:eastAsia="en-US"/>
        </w:rPr>
        <w:t>ACKNOWLEDGING</w:t>
      </w:r>
      <w:r w:rsidRPr="004E45F2">
        <w:rPr>
          <w:rFonts w:asciiTheme="majorHAnsi" w:eastAsia="Times New Roman" w:hAnsiTheme="majorHAnsi"/>
          <w:kern w:val="0"/>
          <w:sz w:val="20"/>
          <w:szCs w:val="20"/>
          <w:lang w:eastAsia="en-US"/>
        </w:rPr>
        <w:t xml:space="preserve"> that in 2017 the International Maritime Organization adopted Resolution</w:t>
      </w:r>
      <w:r w:rsidR="00412599" w:rsidRPr="004E45F2">
        <w:rPr>
          <w:rFonts w:asciiTheme="majorHAnsi" w:eastAsia="Times New Roman" w:hAnsiTheme="majorHAnsi"/>
          <w:kern w:val="0"/>
          <w:sz w:val="20"/>
          <w:szCs w:val="20"/>
          <w:lang w:eastAsia="en-US"/>
        </w:rPr>
        <w:t> </w:t>
      </w:r>
      <w:r w:rsidRPr="004E45F2">
        <w:rPr>
          <w:rFonts w:asciiTheme="majorHAnsi" w:eastAsia="Times New Roman" w:hAnsiTheme="majorHAnsi"/>
          <w:kern w:val="0"/>
          <w:sz w:val="20"/>
          <w:szCs w:val="20"/>
          <w:lang w:eastAsia="en-US"/>
        </w:rPr>
        <w:t xml:space="preserve">A.1117(30), expanding the IMO Number eligibility criteria to all </w:t>
      </w:r>
      <w:proofErr w:type="spellStart"/>
      <w:r w:rsidRPr="004E45F2">
        <w:rPr>
          <w:rFonts w:asciiTheme="majorHAnsi" w:eastAsia="Times New Roman" w:hAnsiTheme="majorHAnsi"/>
          <w:kern w:val="0"/>
          <w:sz w:val="20"/>
          <w:szCs w:val="20"/>
          <w:lang w:eastAsia="en-US"/>
        </w:rPr>
        <w:t>motorised</w:t>
      </w:r>
      <w:proofErr w:type="spellEnd"/>
      <w:r w:rsidRPr="004E45F2">
        <w:rPr>
          <w:rFonts w:asciiTheme="majorHAnsi" w:eastAsia="Times New Roman" w:hAnsiTheme="majorHAnsi"/>
          <w:kern w:val="0"/>
          <w:sz w:val="20"/>
          <w:szCs w:val="20"/>
          <w:lang w:eastAsia="en-US"/>
        </w:rPr>
        <w:t xml:space="preserve"> inboard fishing vessels, including wooden ones, down to a size limit of 12 </w:t>
      </w:r>
      <w:proofErr w:type="spellStart"/>
      <w:r w:rsidRPr="004E45F2">
        <w:rPr>
          <w:rFonts w:asciiTheme="majorHAnsi" w:eastAsia="Times New Roman" w:hAnsiTheme="majorHAnsi"/>
          <w:kern w:val="0"/>
          <w:sz w:val="20"/>
          <w:szCs w:val="20"/>
          <w:lang w:eastAsia="en-US"/>
        </w:rPr>
        <w:t>metres</w:t>
      </w:r>
      <w:proofErr w:type="spellEnd"/>
      <w:r w:rsidRPr="004E45F2">
        <w:rPr>
          <w:rFonts w:asciiTheme="majorHAnsi" w:eastAsia="Times New Roman" w:hAnsiTheme="majorHAnsi"/>
          <w:kern w:val="0"/>
          <w:sz w:val="20"/>
          <w:szCs w:val="20"/>
          <w:lang w:eastAsia="en-US"/>
        </w:rPr>
        <w:t xml:space="preserve"> </w:t>
      </w:r>
      <w:proofErr w:type="spellStart"/>
      <w:r w:rsidRPr="004E45F2">
        <w:rPr>
          <w:rFonts w:asciiTheme="majorHAnsi" w:eastAsia="Times New Roman" w:hAnsiTheme="majorHAnsi"/>
          <w:kern w:val="0"/>
          <w:sz w:val="20"/>
          <w:szCs w:val="20"/>
          <w:lang w:eastAsia="en-US"/>
        </w:rPr>
        <w:t>authorised</w:t>
      </w:r>
      <w:proofErr w:type="spellEnd"/>
      <w:r w:rsidRPr="004E45F2">
        <w:rPr>
          <w:rFonts w:asciiTheme="majorHAnsi" w:eastAsia="Times New Roman" w:hAnsiTheme="majorHAnsi"/>
          <w:kern w:val="0"/>
          <w:sz w:val="20"/>
          <w:szCs w:val="20"/>
          <w:lang w:eastAsia="en-US"/>
        </w:rPr>
        <w:t xml:space="preserve"> to operate outside waters under the national jurisdiction of the flag State</w:t>
      </w:r>
      <w:r w:rsidR="00FF57E3" w:rsidRPr="004E45F2">
        <w:rPr>
          <w:rFonts w:asciiTheme="majorHAnsi" w:eastAsia="Times New Roman" w:hAnsiTheme="majorHAnsi"/>
          <w:kern w:val="0"/>
          <w:sz w:val="20"/>
          <w:szCs w:val="20"/>
          <w:lang w:eastAsia="en-US"/>
        </w:rPr>
        <w:t>,</w:t>
      </w:r>
    </w:p>
    <w:p w14:paraId="690489EB" w14:textId="77777777" w:rsidR="00AB7026" w:rsidRPr="004E45F2" w:rsidRDefault="00AB7026" w:rsidP="00F36E9D">
      <w:pPr>
        <w:ind w:right="59"/>
        <w:jc w:val="both"/>
        <w:rPr>
          <w:rFonts w:asciiTheme="majorHAnsi" w:eastAsia="Times New Roman" w:hAnsiTheme="majorHAnsi"/>
          <w:kern w:val="0"/>
          <w:sz w:val="20"/>
          <w:szCs w:val="20"/>
          <w:lang w:eastAsia="en-US"/>
        </w:rPr>
      </w:pPr>
    </w:p>
    <w:p w14:paraId="6E2BE053" w14:textId="77777777" w:rsidR="00AB7026" w:rsidRPr="004E45F2" w:rsidRDefault="00AB7026" w:rsidP="00F36E9D">
      <w:pPr>
        <w:ind w:right="58" w:firstLine="426"/>
        <w:jc w:val="both"/>
        <w:rPr>
          <w:rFonts w:asciiTheme="majorHAnsi" w:eastAsia="Times New Roman" w:hAnsiTheme="majorHAnsi"/>
          <w:kern w:val="0"/>
          <w:sz w:val="20"/>
          <w:szCs w:val="20"/>
          <w:lang w:eastAsia="en-US"/>
        </w:rPr>
      </w:pPr>
      <w:r w:rsidRPr="004E45F2">
        <w:rPr>
          <w:rFonts w:asciiTheme="majorHAnsi" w:eastAsia="Times New Roman" w:hAnsiTheme="majorHAnsi"/>
          <w:i/>
          <w:kern w:val="0"/>
          <w:sz w:val="20"/>
          <w:szCs w:val="20"/>
          <w:lang w:eastAsia="en-US"/>
        </w:rPr>
        <w:t>RECOGNIZING</w:t>
      </w:r>
      <w:r w:rsidRPr="004E45F2">
        <w:rPr>
          <w:rFonts w:asciiTheme="majorHAnsi" w:eastAsia="Times New Roman" w:hAnsiTheme="majorHAnsi"/>
          <w:kern w:val="0"/>
          <w:sz w:val="20"/>
          <w:szCs w:val="20"/>
          <w:lang w:eastAsia="en-US"/>
        </w:rPr>
        <w:t xml:space="preserve"> the utility and practicality of using IMO numbers as a unique vessel identifier (UVI) for fishing vessels, </w:t>
      </w:r>
    </w:p>
    <w:p w14:paraId="2449B5D5" w14:textId="77777777" w:rsidR="00E406F0" w:rsidRPr="004E45F2" w:rsidRDefault="00E406F0" w:rsidP="00F36E9D">
      <w:pPr>
        <w:tabs>
          <w:tab w:val="left" w:pos="8789"/>
        </w:tabs>
        <w:jc w:val="center"/>
        <w:rPr>
          <w:rFonts w:asciiTheme="majorHAnsi" w:eastAsia="Times New Roman" w:hAnsiTheme="majorHAnsi"/>
          <w:kern w:val="0"/>
          <w:sz w:val="20"/>
          <w:szCs w:val="20"/>
          <w:lang w:eastAsia="en-US"/>
        </w:rPr>
      </w:pPr>
    </w:p>
    <w:p w14:paraId="3AD17296" w14:textId="77777777" w:rsidR="00E406F0" w:rsidRPr="004E45F2" w:rsidRDefault="00E406F0" w:rsidP="00F36E9D">
      <w:pPr>
        <w:widowControl/>
        <w:rPr>
          <w:rFonts w:asciiTheme="majorHAnsi" w:eastAsia="Times New Roman" w:hAnsiTheme="majorHAnsi"/>
          <w:kern w:val="0"/>
          <w:sz w:val="20"/>
          <w:szCs w:val="20"/>
          <w:lang w:eastAsia="en-US"/>
        </w:rPr>
      </w:pPr>
      <w:r w:rsidRPr="004E45F2">
        <w:rPr>
          <w:rFonts w:asciiTheme="majorHAnsi" w:eastAsia="Times New Roman" w:hAnsiTheme="majorHAnsi"/>
          <w:kern w:val="0"/>
          <w:sz w:val="20"/>
          <w:szCs w:val="20"/>
          <w:lang w:eastAsia="en-US"/>
        </w:rPr>
        <w:br w:type="page"/>
      </w:r>
    </w:p>
    <w:p w14:paraId="1025C5E7" w14:textId="77777777" w:rsidR="00AB7026" w:rsidRPr="004E45F2" w:rsidRDefault="00AB7026" w:rsidP="00F36E9D">
      <w:pPr>
        <w:tabs>
          <w:tab w:val="left" w:pos="8789"/>
        </w:tabs>
        <w:jc w:val="center"/>
        <w:rPr>
          <w:rFonts w:asciiTheme="majorHAnsi" w:eastAsia="Times New Roman" w:hAnsiTheme="majorHAnsi"/>
          <w:spacing w:val="-1"/>
          <w:kern w:val="0"/>
          <w:sz w:val="20"/>
          <w:szCs w:val="20"/>
          <w:lang w:eastAsia="en-US"/>
        </w:rPr>
      </w:pPr>
      <w:r w:rsidRPr="004E45F2">
        <w:rPr>
          <w:rFonts w:asciiTheme="majorHAnsi" w:eastAsia="Times New Roman" w:hAnsiTheme="majorHAnsi"/>
          <w:kern w:val="0"/>
          <w:sz w:val="20"/>
          <w:szCs w:val="20"/>
          <w:lang w:eastAsia="en-US"/>
        </w:rPr>
        <w:lastRenderedPageBreak/>
        <w:t>THE</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INTERNATIONAL</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COMMISS</w:t>
      </w:r>
      <w:r w:rsidRPr="004E45F2">
        <w:rPr>
          <w:rFonts w:asciiTheme="majorHAnsi" w:eastAsia="Times New Roman" w:hAnsiTheme="majorHAnsi"/>
          <w:spacing w:val="-2"/>
          <w:kern w:val="0"/>
          <w:sz w:val="20"/>
          <w:szCs w:val="20"/>
          <w:lang w:eastAsia="en-US"/>
        </w:rPr>
        <w:t>I</w:t>
      </w:r>
      <w:r w:rsidRPr="004E45F2">
        <w:rPr>
          <w:rFonts w:asciiTheme="majorHAnsi" w:eastAsia="Times New Roman" w:hAnsiTheme="majorHAnsi"/>
          <w:spacing w:val="-1"/>
          <w:kern w:val="0"/>
          <w:sz w:val="20"/>
          <w:szCs w:val="20"/>
          <w:lang w:eastAsia="en-US"/>
        </w:rPr>
        <w:t>O</w:t>
      </w:r>
      <w:r w:rsidRPr="004E45F2">
        <w:rPr>
          <w:rFonts w:asciiTheme="majorHAnsi" w:eastAsia="Times New Roman" w:hAnsiTheme="majorHAnsi"/>
          <w:kern w:val="0"/>
          <w:sz w:val="20"/>
          <w:szCs w:val="20"/>
          <w:lang w:eastAsia="en-US"/>
        </w:rPr>
        <w:t>N</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spacing w:val="-1"/>
          <w:kern w:val="0"/>
          <w:sz w:val="20"/>
          <w:szCs w:val="20"/>
          <w:lang w:eastAsia="en-US"/>
        </w:rPr>
        <w:t>F</w:t>
      </w:r>
      <w:r w:rsidRPr="004E45F2">
        <w:rPr>
          <w:rFonts w:asciiTheme="majorHAnsi" w:eastAsia="Times New Roman" w:hAnsiTheme="majorHAnsi"/>
          <w:kern w:val="0"/>
          <w:sz w:val="20"/>
          <w:szCs w:val="20"/>
          <w:lang w:eastAsia="en-US"/>
        </w:rPr>
        <w:t xml:space="preserve">OR </w:t>
      </w:r>
      <w:r w:rsidRPr="004E45F2">
        <w:rPr>
          <w:rFonts w:asciiTheme="majorHAnsi" w:eastAsia="Times New Roman" w:hAnsiTheme="majorHAnsi"/>
          <w:spacing w:val="-1"/>
          <w:kern w:val="0"/>
          <w:sz w:val="20"/>
          <w:szCs w:val="20"/>
          <w:lang w:eastAsia="en-US"/>
        </w:rPr>
        <w:t>T</w:t>
      </w:r>
      <w:r w:rsidRPr="004E45F2">
        <w:rPr>
          <w:rFonts w:asciiTheme="majorHAnsi" w:eastAsia="Times New Roman" w:hAnsiTheme="majorHAnsi"/>
          <w:kern w:val="0"/>
          <w:sz w:val="20"/>
          <w:szCs w:val="20"/>
          <w:lang w:eastAsia="en-US"/>
        </w:rPr>
        <w:t xml:space="preserve">HE </w:t>
      </w:r>
      <w:r w:rsidRPr="004E45F2">
        <w:rPr>
          <w:rFonts w:asciiTheme="majorHAnsi" w:eastAsia="Times New Roman" w:hAnsiTheme="majorHAnsi"/>
          <w:spacing w:val="-1"/>
          <w:kern w:val="0"/>
          <w:sz w:val="20"/>
          <w:szCs w:val="20"/>
          <w:lang w:eastAsia="en-US"/>
        </w:rPr>
        <w:t>C</w:t>
      </w:r>
      <w:r w:rsidRPr="004E45F2">
        <w:rPr>
          <w:rFonts w:asciiTheme="majorHAnsi" w:eastAsia="Times New Roman" w:hAnsiTheme="majorHAnsi"/>
          <w:kern w:val="0"/>
          <w:sz w:val="20"/>
          <w:szCs w:val="20"/>
          <w:lang w:eastAsia="en-US"/>
        </w:rPr>
        <w:t>O</w:t>
      </w:r>
      <w:r w:rsidRPr="004E45F2">
        <w:rPr>
          <w:rFonts w:asciiTheme="majorHAnsi" w:eastAsia="Times New Roman" w:hAnsiTheme="majorHAnsi"/>
          <w:spacing w:val="-1"/>
          <w:kern w:val="0"/>
          <w:sz w:val="20"/>
          <w:szCs w:val="20"/>
          <w:lang w:eastAsia="en-US"/>
        </w:rPr>
        <w:t>NSERV</w:t>
      </w:r>
      <w:r w:rsidRPr="004E45F2">
        <w:rPr>
          <w:rFonts w:asciiTheme="majorHAnsi" w:eastAsia="Times New Roman" w:hAnsiTheme="majorHAnsi"/>
          <w:kern w:val="0"/>
          <w:sz w:val="20"/>
          <w:szCs w:val="20"/>
          <w:lang w:eastAsia="en-US"/>
        </w:rPr>
        <w:t>A</w:t>
      </w:r>
      <w:r w:rsidRPr="004E45F2">
        <w:rPr>
          <w:rFonts w:asciiTheme="majorHAnsi" w:eastAsia="Times New Roman" w:hAnsiTheme="majorHAnsi"/>
          <w:spacing w:val="-1"/>
          <w:kern w:val="0"/>
          <w:sz w:val="20"/>
          <w:szCs w:val="20"/>
          <w:lang w:eastAsia="en-US"/>
        </w:rPr>
        <w:t xml:space="preserve">TION </w:t>
      </w:r>
    </w:p>
    <w:p w14:paraId="1425E77E" w14:textId="77777777" w:rsidR="00AB7026" w:rsidRPr="004E45F2" w:rsidRDefault="00AB7026" w:rsidP="00F36E9D">
      <w:pPr>
        <w:tabs>
          <w:tab w:val="left" w:pos="8789"/>
        </w:tabs>
        <w:jc w:val="center"/>
        <w:rPr>
          <w:rFonts w:asciiTheme="majorHAnsi" w:eastAsia="Times New Roman" w:hAnsiTheme="majorHAnsi"/>
          <w:kern w:val="0"/>
          <w:sz w:val="20"/>
          <w:szCs w:val="20"/>
          <w:lang w:eastAsia="en-US"/>
        </w:rPr>
      </w:pPr>
      <w:r w:rsidRPr="004E45F2">
        <w:rPr>
          <w:rFonts w:asciiTheme="majorHAnsi" w:eastAsia="Times New Roman" w:hAnsiTheme="majorHAnsi"/>
          <w:kern w:val="0"/>
          <w:sz w:val="20"/>
          <w:szCs w:val="20"/>
          <w:lang w:eastAsia="en-US"/>
        </w:rPr>
        <w:t>OF</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spacing w:val="-1"/>
          <w:kern w:val="0"/>
          <w:sz w:val="20"/>
          <w:szCs w:val="20"/>
          <w:lang w:eastAsia="en-US"/>
        </w:rPr>
        <w:t>T</w:t>
      </w:r>
      <w:r w:rsidRPr="004E45F2">
        <w:rPr>
          <w:rFonts w:asciiTheme="majorHAnsi" w:eastAsia="Times New Roman" w:hAnsiTheme="majorHAnsi"/>
          <w:kern w:val="0"/>
          <w:sz w:val="20"/>
          <w:szCs w:val="20"/>
          <w:lang w:eastAsia="en-US"/>
        </w:rPr>
        <w:t>HE</w:t>
      </w:r>
      <w:r w:rsidRPr="004E45F2">
        <w:rPr>
          <w:rFonts w:asciiTheme="majorHAnsi" w:eastAsia="Times New Roman" w:hAnsiTheme="majorHAnsi"/>
          <w:spacing w:val="-1"/>
          <w:kern w:val="0"/>
          <w:sz w:val="20"/>
          <w:szCs w:val="20"/>
          <w:lang w:eastAsia="en-US"/>
        </w:rPr>
        <w:t xml:space="preserve"> A</w:t>
      </w:r>
      <w:r w:rsidRPr="004E45F2">
        <w:rPr>
          <w:rFonts w:asciiTheme="majorHAnsi" w:eastAsia="Times New Roman" w:hAnsiTheme="majorHAnsi"/>
          <w:kern w:val="0"/>
          <w:sz w:val="20"/>
          <w:szCs w:val="20"/>
          <w:lang w:eastAsia="en-US"/>
        </w:rPr>
        <w:t>T</w:t>
      </w:r>
      <w:r w:rsidRPr="004E45F2">
        <w:rPr>
          <w:rFonts w:asciiTheme="majorHAnsi" w:eastAsia="Times New Roman" w:hAnsiTheme="majorHAnsi"/>
          <w:spacing w:val="-1"/>
          <w:kern w:val="0"/>
          <w:sz w:val="20"/>
          <w:szCs w:val="20"/>
          <w:lang w:eastAsia="en-US"/>
        </w:rPr>
        <w:t>L</w:t>
      </w:r>
      <w:r w:rsidRPr="004E45F2">
        <w:rPr>
          <w:rFonts w:asciiTheme="majorHAnsi" w:eastAsia="Times New Roman" w:hAnsiTheme="majorHAnsi"/>
          <w:kern w:val="0"/>
          <w:sz w:val="20"/>
          <w:szCs w:val="20"/>
          <w:lang w:eastAsia="en-US"/>
        </w:rPr>
        <w:t>AN</w:t>
      </w:r>
      <w:r w:rsidRPr="004E45F2">
        <w:rPr>
          <w:rFonts w:asciiTheme="majorHAnsi" w:eastAsia="Times New Roman" w:hAnsiTheme="majorHAnsi"/>
          <w:spacing w:val="-1"/>
          <w:kern w:val="0"/>
          <w:sz w:val="20"/>
          <w:szCs w:val="20"/>
          <w:lang w:eastAsia="en-US"/>
        </w:rPr>
        <w:t>T</w:t>
      </w:r>
      <w:r w:rsidRPr="004E45F2">
        <w:rPr>
          <w:rFonts w:asciiTheme="majorHAnsi" w:eastAsia="Times New Roman" w:hAnsiTheme="majorHAnsi"/>
          <w:kern w:val="0"/>
          <w:sz w:val="20"/>
          <w:szCs w:val="20"/>
          <w:lang w:eastAsia="en-US"/>
        </w:rPr>
        <w:t>IC</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spacing w:val="-1"/>
          <w:kern w:val="0"/>
          <w:sz w:val="20"/>
          <w:szCs w:val="20"/>
          <w:lang w:eastAsia="en-US"/>
        </w:rPr>
        <w:t>TU</w:t>
      </w:r>
      <w:r w:rsidRPr="004E45F2">
        <w:rPr>
          <w:rFonts w:asciiTheme="majorHAnsi" w:eastAsia="Times New Roman" w:hAnsiTheme="majorHAnsi"/>
          <w:kern w:val="0"/>
          <w:sz w:val="20"/>
          <w:szCs w:val="20"/>
          <w:lang w:eastAsia="en-US"/>
        </w:rPr>
        <w:t>NA (IC</w:t>
      </w:r>
      <w:r w:rsidRPr="004E45F2">
        <w:rPr>
          <w:rFonts w:asciiTheme="majorHAnsi" w:eastAsia="Times New Roman" w:hAnsiTheme="majorHAnsi"/>
          <w:spacing w:val="-2"/>
          <w:kern w:val="0"/>
          <w:sz w:val="20"/>
          <w:szCs w:val="20"/>
          <w:lang w:eastAsia="en-US"/>
        </w:rPr>
        <w:t>C</w:t>
      </w:r>
      <w:r w:rsidRPr="004E45F2">
        <w:rPr>
          <w:rFonts w:asciiTheme="majorHAnsi" w:eastAsia="Times New Roman" w:hAnsiTheme="majorHAnsi"/>
          <w:kern w:val="0"/>
          <w:sz w:val="20"/>
          <w:szCs w:val="20"/>
          <w:lang w:eastAsia="en-US"/>
        </w:rPr>
        <w:t>AT) RE</w:t>
      </w:r>
      <w:r w:rsidRPr="004E45F2">
        <w:rPr>
          <w:rFonts w:asciiTheme="majorHAnsi" w:eastAsia="Times New Roman" w:hAnsiTheme="majorHAnsi"/>
          <w:spacing w:val="-2"/>
          <w:kern w:val="0"/>
          <w:sz w:val="20"/>
          <w:szCs w:val="20"/>
          <w:lang w:eastAsia="en-US"/>
        </w:rPr>
        <w:t>C</w:t>
      </w:r>
      <w:r w:rsidRPr="004E45F2">
        <w:rPr>
          <w:rFonts w:asciiTheme="majorHAnsi" w:eastAsia="Times New Roman" w:hAnsiTheme="majorHAnsi"/>
          <w:kern w:val="0"/>
          <w:sz w:val="20"/>
          <w:szCs w:val="20"/>
          <w:lang w:eastAsia="en-US"/>
        </w:rPr>
        <w:t>O</w:t>
      </w:r>
      <w:r w:rsidRPr="004E45F2">
        <w:rPr>
          <w:rFonts w:asciiTheme="majorHAnsi" w:eastAsia="Times New Roman" w:hAnsiTheme="majorHAnsi"/>
          <w:spacing w:val="-1"/>
          <w:kern w:val="0"/>
          <w:sz w:val="20"/>
          <w:szCs w:val="20"/>
          <w:lang w:eastAsia="en-US"/>
        </w:rPr>
        <w:t>MM</w:t>
      </w:r>
      <w:r w:rsidRPr="004E45F2">
        <w:rPr>
          <w:rFonts w:asciiTheme="majorHAnsi" w:eastAsia="Times New Roman" w:hAnsiTheme="majorHAnsi"/>
          <w:kern w:val="0"/>
          <w:sz w:val="20"/>
          <w:szCs w:val="20"/>
          <w:lang w:eastAsia="en-US"/>
        </w:rPr>
        <w:t>E</w:t>
      </w:r>
      <w:r w:rsidRPr="004E45F2">
        <w:rPr>
          <w:rFonts w:asciiTheme="majorHAnsi" w:eastAsia="Times New Roman" w:hAnsiTheme="majorHAnsi"/>
          <w:spacing w:val="-1"/>
          <w:kern w:val="0"/>
          <w:sz w:val="20"/>
          <w:szCs w:val="20"/>
          <w:lang w:eastAsia="en-US"/>
        </w:rPr>
        <w:t>N</w:t>
      </w:r>
      <w:r w:rsidRPr="004E45F2">
        <w:rPr>
          <w:rFonts w:asciiTheme="majorHAnsi" w:eastAsia="Times New Roman" w:hAnsiTheme="majorHAnsi"/>
          <w:kern w:val="0"/>
          <w:sz w:val="20"/>
          <w:szCs w:val="20"/>
          <w:lang w:eastAsia="en-US"/>
        </w:rPr>
        <w:t>DS</w:t>
      </w:r>
      <w:r w:rsidRPr="004E45F2">
        <w:rPr>
          <w:rFonts w:asciiTheme="majorHAnsi" w:eastAsia="Times New Roman" w:hAnsiTheme="majorHAnsi"/>
          <w:spacing w:val="-1"/>
          <w:kern w:val="0"/>
          <w:sz w:val="20"/>
          <w:szCs w:val="20"/>
          <w:lang w:eastAsia="en-US"/>
        </w:rPr>
        <w:t xml:space="preserve"> T</w:t>
      </w:r>
      <w:r w:rsidRPr="004E45F2">
        <w:rPr>
          <w:rFonts w:asciiTheme="majorHAnsi" w:eastAsia="Times New Roman" w:hAnsiTheme="majorHAnsi"/>
          <w:kern w:val="0"/>
          <w:sz w:val="20"/>
          <w:szCs w:val="20"/>
          <w:lang w:eastAsia="en-US"/>
        </w:rPr>
        <w:t>HAT:</w:t>
      </w:r>
    </w:p>
    <w:p w14:paraId="0D2E8593" w14:textId="77777777" w:rsidR="00AB7026" w:rsidRPr="004E45F2" w:rsidRDefault="00AB7026" w:rsidP="00F36E9D">
      <w:pPr>
        <w:tabs>
          <w:tab w:val="left" w:pos="8789"/>
        </w:tabs>
        <w:jc w:val="center"/>
        <w:rPr>
          <w:rFonts w:asciiTheme="majorHAnsi" w:eastAsia="Calibri" w:hAnsiTheme="majorHAnsi"/>
          <w:kern w:val="0"/>
          <w:sz w:val="20"/>
          <w:szCs w:val="20"/>
          <w:lang w:eastAsia="en-US"/>
        </w:rPr>
      </w:pPr>
    </w:p>
    <w:p w14:paraId="4CC6FFBD" w14:textId="510876FD" w:rsidR="00AB7026" w:rsidRPr="004E45F2" w:rsidRDefault="00AB7026" w:rsidP="00F36E9D">
      <w:pPr>
        <w:numPr>
          <w:ilvl w:val="0"/>
          <w:numId w:val="27"/>
        </w:numPr>
        <w:ind w:left="426" w:right="58" w:hanging="426"/>
        <w:contextualSpacing/>
        <w:jc w:val="both"/>
        <w:rPr>
          <w:rFonts w:asciiTheme="majorHAnsi" w:eastAsia="Times New Roman" w:hAnsiTheme="majorHAnsi"/>
          <w:kern w:val="0"/>
          <w:sz w:val="20"/>
          <w:szCs w:val="20"/>
          <w:lang w:eastAsia="en-US"/>
        </w:rPr>
      </w:pPr>
      <w:r w:rsidRPr="004E45F2">
        <w:rPr>
          <w:rFonts w:asciiTheme="majorHAnsi" w:eastAsia="Times New Roman" w:hAnsiTheme="majorHAnsi"/>
          <w:kern w:val="0"/>
          <w:sz w:val="20"/>
          <w:szCs w:val="20"/>
          <w:lang w:eastAsia="en-US"/>
        </w:rPr>
        <w:t>T</w:t>
      </w:r>
      <w:r w:rsidRPr="004E45F2">
        <w:rPr>
          <w:rFonts w:asciiTheme="majorHAnsi" w:eastAsia="Times New Roman" w:hAnsiTheme="majorHAnsi"/>
          <w:spacing w:val="1"/>
          <w:kern w:val="0"/>
          <w:sz w:val="20"/>
          <w:szCs w:val="20"/>
          <w:lang w:eastAsia="en-US"/>
        </w:rPr>
        <w:t>h</w:t>
      </w:r>
      <w:r w:rsidRPr="004E45F2">
        <w:rPr>
          <w:rFonts w:asciiTheme="majorHAnsi" w:eastAsia="Times New Roman" w:hAnsiTheme="majorHAnsi"/>
          <w:kern w:val="0"/>
          <w:sz w:val="20"/>
          <w:szCs w:val="20"/>
          <w:lang w:eastAsia="en-US"/>
        </w:rPr>
        <w:t xml:space="preserve">e </w:t>
      </w:r>
      <w:r w:rsidRPr="004E45F2">
        <w:rPr>
          <w:rFonts w:asciiTheme="majorHAnsi" w:eastAsia="Times New Roman" w:hAnsiTheme="majorHAnsi"/>
          <w:spacing w:val="-2"/>
          <w:kern w:val="0"/>
          <w:sz w:val="20"/>
          <w:szCs w:val="20"/>
          <w:lang w:eastAsia="en-US"/>
        </w:rPr>
        <w:t>C</w:t>
      </w:r>
      <w:r w:rsidRPr="004E45F2">
        <w:rPr>
          <w:rFonts w:asciiTheme="majorHAnsi" w:eastAsia="Times New Roman" w:hAnsiTheme="majorHAnsi"/>
          <w:spacing w:val="1"/>
          <w:kern w:val="0"/>
          <w:sz w:val="20"/>
          <w:szCs w:val="20"/>
          <w:lang w:eastAsia="en-US"/>
        </w:rPr>
        <w:t>o</w:t>
      </w:r>
      <w:r w:rsidRPr="004E45F2">
        <w:rPr>
          <w:rFonts w:asciiTheme="majorHAnsi" w:eastAsia="Times New Roman" w:hAnsiTheme="majorHAnsi"/>
          <w:kern w:val="0"/>
          <w:sz w:val="20"/>
          <w:szCs w:val="20"/>
          <w:lang w:eastAsia="en-US"/>
        </w:rPr>
        <w:t>mmiss</w:t>
      </w:r>
      <w:r w:rsidRPr="004E45F2">
        <w:rPr>
          <w:rFonts w:asciiTheme="majorHAnsi" w:eastAsia="Times New Roman" w:hAnsiTheme="majorHAnsi"/>
          <w:spacing w:val="1"/>
          <w:kern w:val="0"/>
          <w:sz w:val="20"/>
          <w:szCs w:val="20"/>
          <w:lang w:eastAsia="en-US"/>
        </w:rPr>
        <w:t>io</w:t>
      </w:r>
      <w:r w:rsidRPr="004E45F2">
        <w:rPr>
          <w:rFonts w:asciiTheme="majorHAnsi" w:eastAsia="Times New Roman" w:hAnsiTheme="majorHAnsi"/>
          <w:kern w:val="0"/>
          <w:sz w:val="20"/>
          <w:szCs w:val="20"/>
          <w:lang w:eastAsia="en-US"/>
        </w:rPr>
        <w:t>n shall esta</w:t>
      </w:r>
      <w:r w:rsidRPr="004E45F2">
        <w:rPr>
          <w:rFonts w:asciiTheme="majorHAnsi" w:eastAsia="Times New Roman" w:hAnsiTheme="majorHAnsi"/>
          <w:spacing w:val="1"/>
          <w:kern w:val="0"/>
          <w:sz w:val="20"/>
          <w:szCs w:val="20"/>
          <w:lang w:eastAsia="en-US"/>
        </w:rPr>
        <w:t>b</w:t>
      </w:r>
      <w:r w:rsidRPr="004E45F2">
        <w:rPr>
          <w:rFonts w:asciiTheme="majorHAnsi" w:eastAsia="Times New Roman" w:hAnsiTheme="majorHAnsi"/>
          <w:kern w:val="0"/>
          <w:sz w:val="20"/>
          <w:szCs w:val="20"/>
          <w:lang w:eastAsia="en-US"/>
        </w:rPr>
        <w:t>lish</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and</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spacing w:val="-2"/>
          <w:kern w:val="0"/>
          <w:sz w:val="20"/>
          <w:szCs w:val="20"/>
          <w:lang w:eastAsia="en-US"/>
        </w:rPr>
        <w:t>m</w:t>
      </w:r>
      <w:r w:rsidRPr="004E45F2">
        <w:rPr>
          <w:rFonts w:asciiTheme="majorHAnsi" w:eastAsia="Times New Roman" w:hAnsiTheme="majorHAnsi"/>
          <w:kern w:val="0"/>
          <w:sz w:val="20"/>
          <w:szCs w:val="20"/>
          <w:lang w:eastAsia="en-US"/>
        </w:rPr>
        <w:t>ai</w:t>
      </w:r>
      <w:r w:rsidRPr="004E45F2">
        <w:rPr>
          <w:rFonts w:asciiTheme="majorHAnsi" w:eastAsia="Times New Roman" w:hAnsiTheme="majorHAnsi"/>
          <w:spacing w:val="1"/>
          <w:kern w:val="0"/>
          <w:sz w:val="20"/>
          <w:szCs w:val="20"/>
          <w:lang w:eastAsia="en-US"/>
        </w:rPr>
        <w:t>n</w:t>
      </w:r>
      <w:r w:rsidRPr="004E45F2">
        <w:rPr>
          <w:rFonts w:asciiTheme="majorHAnsi" w:eastAsia="Times New Roman" w:hAnsiTheme="majorHAnsi"/>
          <w:kern w:val="0"/>
          <w:sz w:val="20"/>
          <w:szCs w:val="20"/>
          <w:lang w:eastAsia="en-US"/>
        </w:rPr>
        <w:t>ta</w:t>
      </w:r>
      <w:r w:rsidRPr="004E45F2">
        <w:rPr>
          <w:rFonts w:asciiTheme="majorHAnsi" w:eastAsia="Times New Roman" w:hAnsiTheme="majorHAnsi"/>
          <w:spacing w:val="1"/>
          <w:kern w:val="0"/>
          <w:sz w:val="20"/>
          <w:szCs w:val="20"/>
          <w:lang w:eastAsia="en-US"/>
        </w:rPr>
        <w:t>i</w:t>
      </w:r>
      <w:r w:rsidRPr="004E45F2">
        <w:rPr>
          <w:rFonts w:asciiTheme="majorHAnsi" w:eastAsia="Times New Roman" w:hAnsiTheme="majorHAnsi"/>
          <w:kern w:val="0"/>
          <w:sz w:val="20"/>
          <w:szCs w:val="20"/>
          <w:lang w:eastAsia="en-US"/>
        </w:rPr>
        <w:t>n</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an ICCAT</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r</w:t>
      </w:r>
      <w:r w:rsidRPr="004E45F2">
        <w:rPr>
          <w:rFonts w:asciiTheme="majorHAnsi" w:eastAsia="Times New Roman" w:hAnsiTheme="majorHAnsi"/>
          <w:spacing w:val="-3"/>
          <w:kern w:val="0"/>
          <w:sz w:val="20"/>
          <w:szCs w:val="20"/>
          <w:lang w:eastAsia="en-US"/>
        </w:rPr>
        <w:t>e</w:t>
      </w:r>
      <w:r w:rsidRPr="004E45F2">
        <w:rPr>
          <w:rFonts w:asciiTheme="majorHAnsi" w:eastAsia="Times New Roman" w:hAnsiTheme="majorHAnsi"/>
          <w:kern w:val="0"/>
          <w:sz w:val="20"/>
          <w:szCs w:val="20"/>
          <w:lang w:eastAsia="en-US"/>
        </w:rPr>
        <w:t>co</w:t>
      </w:r>
      <w:r w:rsidRPr="004E45F2">
        <w:rPr>
          <w:rFonts w:asciiTheme="majorHAnsi" w:eastAsia="Times New Roman" w:hAnsiTheme="majorHAnsi"/>
          <w:spacing w:val="-1"/>
          <w:kern w:val="0"/>
          <w:sz w:val="20"/>
          <w:szCs w:val="20"/>
          <w:lang w:eastAsia="en-US"/>
        </w:rPr>
        <w:t>r</w:t>
      </w:r>
      <w:r w:rsidRPr="004E45F2">
        <w:rPr>
          <w:rFonts w:asciiTheme="majorHAnsi" w:eastAsia="Times New Roman" w:hAnsiTheme="majorHAnsi"/>
          <w:kern w:val="0"/>
          <w:sz w:val="20"/>
          <w:szCs w:val="20"/>
          <w:lang w:eastAsia="en-US"/>
        </w:rPr>
        <w:t>d of fi</w:t>
      </w:r>
      <w:r w:rsidRPr="004E45F2">
        <w:rPr>
          <w:rFonts w:asciiTheme="majorHAnsi" w:eastAsia="Times New Roman" w:hAnsiTheme="majorHAnsi"/>
          <w:spacing w:val="-1"/>
          <w:kern w:val="0"/>
          <w:sz w:val="20"/>
          <w:szCs w:val="20"/>
          <w:lang w:eastAsia="en-US"/>
        </w:rPr>
        <w:t>s</w:t>
      </w:r>
      <w:r w:rsidRPr="004E45F2">
        <w:rPr>
          <w:rFonts w:asciiTheme="majorHAnsi" w:eastAsia="Times New Roman" w:hAnsiTheme="majorHAnsi"/>
          <w:spacing w:val="1"/>
          <w:kern w:val="0"/>
          <w:sz w:val="20"/>
          <w:szCs w:val="20"/>
          <w:lang w:eastAsia="en-US"/>
        </w:rPr>
        <w:t>h</w:t>
      </w:r>
      <w:r w:rsidRPr="004E45F2">
        <w:rPr>
          <w:rFonts w:asciiTheme="majorHAnsi" w:eastAsia="Times New Roman" w:hAnsiTheme="majorHAnsi"/>
          <w:kern w:val="0"/>
          <w:sz w:val="20"/>
          <w:szCs w:val="20"/>
          <w:lang w:eastAsia="en-US"/>
        </w:rPr>
        <w:t>i</w:t>
      </w:r>
      <w:r w:rsidRPr="004E45F2">
        <w:rPr>
          <w:rFonts w:asciiTheme="majorHAnsi" w:eastAsia="Times New Roman" w:hAnsiTheme="majorHAnsi"/>
          <w:spacing w:val="-1"/>
          <w:kern w:val="0"/>
          <w:sz w:val="20"/>
          <w:szCs w:val="20"/>
          <w:lang w:eastAsia="en-US"/>
        </w:rPr>
        <w:t>n</w:t>
      </w:r>
      <w:r w:rsidRPr="004E45F2">
        <w:rPr>
          <w:rFonts w:asciiTheme="majorHAnsi" w:eastAsia="Times New Roman" w:hAnsiTheme="majorHAnsi"/>
          <w:kern w:val="0"/>
          <w:sz w:val="20"/>
          <w:szCs w:val="20"/>
          <w:lang w:eastAsia="en-US"/>
        </w:rPr>
        <w:t>g</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vessels</w:t>
      </w:r>
      <w:r w:rsidRPr="004E45F2">
        <w:rPr>
          <w:rFonts w:asciiTheme="majorHAnsi" w:eastAsia="Times New Roman" w:hAnsiTheme="majorHAnsi"/>
          <w:spacing w:val="-1"/>
          <w:kern w:val="0"/>
          <w:sz w:val="20"/>
          <w:szCs w:val="20"/>
          <w:lang w:eastAsia="en-US"/>
        </w:rPr>
        <w:t xml:space="preserve"> 2</w:t>
      </w:r>
      <w:r w:rsidRPr="004E45F2">
        <w:rPr>
          <w:rFonts w:asciiTheme="majorHAnsi" w:eastAsia="Times New Roman" w:hAnsiTheme="majorHAnsi"/>
          <w:kern w:val="0"/>
          <w:sz w:val="20"/>
          <w:szCs w:val="20"/>
          <w:lang w:eastAsia="en-US"/>
        </w:rPr>
        <w:t>0</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spacing w:val="-2"/>
          <w:kern w:val="0"/>
          <w:sz w:val="20"/>
          <w:szCs w:val="20"/>
          <w:lang w:eastAsia="en-US"/>
        </w:rPr>
        <w:t>m</w:t>
      </w:r>
      <w:r w:rsidRPr="004E45F2">
        <w:rPr>
          <w:rFonts w:asciiTheme="majorHAnsi" w:eastAsia="Times New Roman" w:hAnsiTheme="majorHAnsi"/>
          <w:kern w:val="0"/>
          <w:sz w:val="20"/>
          <w:szCs w:val="20"/>
          <w:lang w:eastAsia="en-US"/>
        </w:rPr>
        <w:t>eters</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in</w:t>
      </w:r>
      <w:r w:rsidRPr="004E45F2">
        <w:rPr>
          <w:rFonts w:asciiTheme="majorHAnsi" w:eastAsia="Times New Roman" w:hAnsiTheme="majorHAnsi"/>
          <w:spacing w:val="19"/>
          <w:kern w:val="0"/>
          <w:sz w:val="20"/>
          <w:szCs w:val="20"/>
          <w:lang w:eastAsia="en-US"/>
        </w:rPr>
        <w:t xml:space="preserve"> </w:t>
      </w:r>
      <w:r w:rsidRPr="004E45F2">
        <w:rPr>
          <w:rFonts w:asciiTheme="majorHAnsi" w:eastAsia="Times New Roman" w:hAnsiTheme="majorHAnsi"/>
          <w:kern w:val="0"/>
          <w:sz w:val="20"/>
          <w:szCs w:val="20"/>
          <w:lang w:eastAsia="en-US"/>
        </w:rPr>
        <w:t>length</w:t>
      </w:r>
      <w:r w:rsidRPr="004E45F2">
        <w:rPr>
          <w:rFonts w:asciiTheme="majorHAnsi" w:eastAsia="Times New Roman" w:hAnsiTheme="majorHAnsi"/>
          <w:spacing w:val="45"/>
          <w:kern w:val="0"/>
          <w:sz w:val="20"/>
          <w:szCs w:val="20"/>
          <w:lang w:eastAsia="en-US"/>
        </w:rPr>
        <w:t xml:space="preserve"> </w:t>
      </w:r>
      <w:r w:rsidRPr="004E45F2">
        <w:rPr>
          <w:rFonts w:asciiTheme="majorHAnsi" w:eastAsia="Times New Roman" w:hAnsiTheme="majorHAnsi"/>
          <w:spacing w:val="-1"/>
          <w:kern w:val="0"/>
          <w:sz w:val="20"/>
          <w:szCs w:val="20"/>
          <w:lang w:eastAsia="en-US"/>
        </w:rPr>
        <w:t>o</w:t>
      </w:r>
      <w:r w:rsidRPr="004E45F2">
        <w:rPr>
          <w:rFonts w:asciiTheme="majorHAnsi" w:eastAsia="Times New Roman" w:hAnsiTheme="majorHAnsi"/>
          <w:spacing w:val="1"/>
          <w:kern w:val="0"/>
          <w:sz w:val="20"/>
          <w:szCs w:val="20"/>
          <w:lang w:eastAsia="en-US"/>
        </w:rPr>
        <w:t>v</w:t>
      </w:r>
      <w:r w:rsidRPr="004E45F2">
        <w:rPr>
          <w:rFonts w:asciiTheme="majorHAnsi" w:eastAsia="Times New Roman" w:hAnsiTheme="majorHAnsi"/>
          <w:kern w:val="0"/>
          <w:sz w:val="20"/>
          <w:szCs w:val="20"/>
          <w:lang w:eastAsia="en-US"/>
        </w:rPr>
        <w:t>erall or greater</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(h</w:t>
      </w:r>
      <w:r w:rsidRPr="004E45F2">
        <w:rPr>
          <w:rFonts w:asciiTheme="majorHAnsi" w:eastAsia="Times New Roman" w:hAnsiTheme="majorHAnsi"/>
          <w:spacing w:val="-1"/>
          <w:kern w:val="0"/>
          <w:sz w:val="20"/>
          <w:szCs w:val="20"/>
          <w:lang w:eastAsia="en-US"/>
        </w:rPr>
        <w:t>er</w:t>
      </w:r>
      <w:r w:rsidRPr="004E45F2">
        <w:rPr>
          <w:rFonts w:asciiTheme="majorHAnsi" w:eastAsia="Times New Roman" w:hAnsiTheme="majorHAnsi"/>
          <w:kern w:val="0"/>
          <w:sz w:val="20"/>
          <w:szCs w:val="20"/>
          <w:lang w:eastAsia="en-US"/>
        </w:rPr>
        <w:t>einafter ref</w:t>
      </w:r>
      <w:r w:rsidRPr="004E45F2">
        <w:rPr>
          <w:rFonts w:asciiTheme="majorHAnsi" w:eastAsia="Times New Roman" w:hAnsiTheme="majorHAnsi"/>
          <w:spacing w:val="-1"/>
          <w:kern w:val="0"/>
          <w:sz w:val="20"/>
          <w:szCs w:val="20"/>
          <w:lang w:eastAsia="en-US"/>
        </w:rPr>
        <w:t>e</w:t>
      </w:r>
      <w:r w:rsidRPr="004E45F2">
        <w:rPr>
          <w:rFonts w:asciiTheme="majorHAnsi" w:eastAsia="Times New Roman" w:hAnsiTheme="majorHAnsi"/>
          <w:kern w:val="0"/>
          <w:sz w:val="20"/>
          <w:szCs w:val="20"/>
          <w:lang w:eastAsia="en-US"/>
        </w:rPr>
        <w:t>rr</w:t>
      </w:r>
      <w:r w:rsidRPr="004E45F2">
        <w:rPr>
          <w:rFonts w:asciiTheme="majorHAnsi" w:eastAsia="Times New Roman" w:hAnsiTheme="majorHAnsi"/>
          <w:spacing w:val="-1"/>
          <w:kern w:val="0"/>
          <w:sz w:val="20"/>
          <w:szCs w:val="20"/>
          <w:lang w:eastAsia="en-US"/>
        </w:rPr>
        <w:t>e</w:t>
      </w:r>
      <w:r w:rsidRPr="004E45F2">
        <w:rPr>
          <w:rFonts w:asciiTheme="majorHAnsi" w:eastAsia="Times New Roman" w:hAnsiTheme="majorHAnsi"/>
          <w:kern w:val="0"/>
          <w:sz w:val="20"/>
          <w:szCs w:val="20"/>
          <w:lang w:eastAsia="en-US"/>
        </w:rPr>
        <w:t>d</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to</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spacing w:val="-1"/>
          <w:kern w:val="0"/>
          <w:sz w:val="20"/>
          <w:szCs w:val="20"/>
          <w:lang w:eastAsia="en-US"/>
        </w:rPr>
        <w:t>a</w:t>
      </w:r>
      <w:r w:rsidRPr="004E45F2">
        <w:rPr>
          <w:rFonts w:asciiTheme="majorHAnsi" w:eastAsia="Times New Roman" w:hAnsiTheme="majorHAnsi"/>
          <w:kern w:val="0"/>
          <w:sz w:val="20"/>
          <w:szCs w:val="20"/>
          <w:lang w:eastAsia="en-US"/>
        </w:rPr>
        <w:t>s “large</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spacing w:val="-1"/>
          <w:kern w:val="0"/>
          <w:sz w:val="20"/>
          <w:szCs w:val="20"/>
          <w:lang w:eastAsia="en-US"/>
        </w:rPr>
        <w:t>s</w:t>
      </w:r>
      <w:r w:rsidRPr="004E45F2">
        <w:rPr>
          <w:rFonts w:asciiTheme="majorHAnsi" w:eastAsia="Times New Roman" w:hAnsiTheme="majorHAnsi"/>
          <w:kern w:val="0"/>
          <w:sz w:val="20"/>
          <w:szCs w:val="20"/>
          <w:lang w:eastAsia="en-US"/>
        </w:rPr>
        <w:t>cale</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fishing v</w:t>
      </w:r>
      <w:r w:rsidRPr="004E45F2">
        <w:rPr>
          <w:rFonts w:asciiTheme="majorHAnsi" w:eastAsia="Times New Roman" w:hAnsiTheme="majorHAnsi"/>
          <w:spacing w:val="-1"/>
          <w:kern w:val="0"/>
          <w:sz w:val="20"/>
          <w:szCs w:val="20"/>
          <w:lang w:eastAsia="en-US"/>
        </w:rPr>
        <w:t>e</w:t>
      </w:r>
      <w:r w:rsidRPr="004E45F2">
        <w:rPr>
          <w:rFonts w:asciiTheme="majorHAnsi" w:eastAsia="Times New Roman" w:hAnsiTheme="majorHAnsi"/>
          <w:kern w:val="0"/>
          <w:sz w:val="20"/>
          <w:szCs w:val="20"/>
          <w:lang w:eastAsia="en-US"/>
        </w:rPr>
        <w:t>ssels”</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or</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“LSF</w:t>
      </w:r>
      <w:r w:rsidRPr="004E45F2">
        <w:rPr>
          <w:rFonts w:asciiTheme="majorHAnsi" w:eastAsia="Times New Roman" w:hAnsiTheme="majorHAnsi"/>
          <w:spacing w:val="-1"/>
          <w:kern w:val="0"/>
          <w:sz w:val="20"/>
          <w:szCs w:val="20"/>
          <w:lang w:eastAsia="en-US"/>
        </w:rPr>
        <w:t>V</w:t>
      </w:r>
      <w:r w:rsidRPr="004E45F2">
        <w:rPr>
          <w:rFonts w:asciiTheme="majorHAnsi" w:eastAsia="Times New Roman" w:hAnsiTheme="majorHAnsi"/>
          <w:kern w:val="0"/>
          <w:sz w:val="20"/>
          <w:szCs w:val="20"/>
          <w:lang w:eastAsia="en-US"/>
        </w:rPr>
        <w:t>s”) au</w:t>
      </w:r>
      <w:r w:rsidRPr="004E45F2">
        <w:rPr>
          <w:rFonts w:asciiTheme="majorHAnsi" w:eastAsia="Times New Roman" w:hAnsiTheme="majorHAnsi"/>
          <w:spacing w:val="-2"/>
          <w:kern w:val="0"/>
          <w:sz w:val="20"/>
          <w:szCs w:val="20"/>
          <w:lang w:eastAsia="en-US"/>
        </w:rPr>
        <w:t>t</w:t>
      </w:r>
      <w:r w:rsidRPr="004E45F2">
        <w:rPr>
          <w:rFonts w:asciiTheme="majorHAnsi" w:eastAsia="Times New Roman" w:hAnsiTheme="majorHAnsi"/>
          <w:spacing w:val="1"/>
          <w:kern w:val="0"/>
          <w:sz w:val="20"/>
          <w:szCs w:val="20"/>
          <w:lang w:eastAsia="en-US"/>
        </w:rPr>
        <w:t>h</w:t>
      </w:r>
      <w:r w:rsidRPr="004E45F2">
        <w:rPr>
          <w:rFonts w:asciiTheme="majorHAnsi" w:eastAsia="Times New Roman" w:hAnsiTheme="majorHAnsi"/>
          <w:spacing w:val="-1"/>
          <w:kern w:val="0"/>
          <w:sz w:val="20"/>
          <w:szCs w:val="20"/>
          <w:lang w:eastAsia="en-US"/>
        </w:rPr>
        <w:t>o</w:t>
      </w:r>
      <w:r w:rsidRPr="004E45F2">
        <w:rPr>
          <w:rFonts w:asciiTheme="majorHAnsi" w:eastAsia="Times New Roman" w:hAnsiTheme="majorHAnsi"/>
          <w:kern w:val="0"/>
          <w:sz w:val="20"/>
          <w:szCs w:val="20"/>
          <w:lang w:eastAsia="en-US"/>
        </w:rPr>
        <w:t>rized</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to fish</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spacing w:val="-1"/>
          <w:kern w:val="0"/>
          <w:sz w:val="20"/>
          <w:szCs w:val="20"/>
          <w:lang w:eastAsia="en-US"/>
        </w:rPr>
        <w:t>f</w:t>
      </w:r>
      <w:r w:rsidRPr="004E45F2">
        <w:rPr>
          <w:rFonts w:asciiTheme="majorHAnsi" w:eastAsia="Times New Roman" w:hAnsiTheme="majorHAnsi"/>
          <w:spacing w:val="1"/>
          <w:kern w:val="0"/>
          <w:sz w:val="20"/>
          <w:szCs w:val="20"/>
          <w:lang w:eastAsia="en-US"/>
        </w:rPr>
        <w:t>o</w:t>
      </w:r>
      <w:r w:rsidRPr="004E45F2">
        <w:rPr>
          <w:rFonts w:asciiTheme="majorHAnsi" w:eastAsia="Times New Roman" w:hAnsiTheme="majorHAnsi"/>
          <w:kern w:val="0"/>
          <w:sz w:val="20"/>
          <w:szCs w:val="20"/>
          <w:lang w:eastAsia="en-US"/>
        </w:rPr>
        <w:t>r</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spacing w:val="-2"/>
          <w:kern w:val="0"/>
          <w:sz w:val="20"/>
          <w:szCs w:val="20"/>
          <w:lang w:eastAsia="en-US"/>
        </w:rPr>
        <w:t>t</w:t>
      </w:r>
      <w:r w:rsidRPr="004E45F2">
        <w:rPr>
          <w:rFonts w:asciiTheme="majorHAnsi" w:eastAsia="Times New Roman" w:hAnsiTheme="majorHAnsi"/>
          <w:spacing w:val="-1"/>
          <w:kern w:val="0"/>
          <w:sz w:val="20"/>
          <w:szCs w:val="20"/>
          <w:lang w:eastAsia="en-US"/>
        </w:rPr>
        <w:t>u</w:t>
      </w:r>
      <w:r w:rsidRPr="004E45F2">
        <w:rPr>
          <w:rFonts w:asciiTheme="majorHAnsi" w:eastAsia="Times New Roman" w:hAnsiTheme="majorHAnsi"/>
          <w:kern w:val="0"/>
          <w:sz w:val="20"/>
          <w:szCs w:val="20"/>
          <w:lang w:eastAsia="en-US"/>
        </w:rPr>
        <w:t>na</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spacing w:val="-1"/>
          <w:kern w:val="0"/>
          <w:sz w:val="20"/>
          <w:szCs w:val="20"/>
          <w:lang w:eastAsia="en-US"/>
        </w:rPr>
        <w:t>a</w:t>
      </w:r>
      <w:r w:rsidRPr="004E45F2">
        <w:rPr>
          <w:rFonts w:asciiTheme="majorHAnsi" w:eastAsia="Times New Roman" w:hAnsiTheme="majorHAnsi"/>
          <w:spacing w:val="1"/>
          <w:kern w:val="0"/>
          <w:sz w:val="20"/>
          <w:szCs w:val="20"/>
          <w:lang w:eastAsia="en-US"/>
        </w:rPr>
        <w:t>n</w:t>
      </w:r>
      <w:r w:rsidRPr="004E45F2">
        <w:rPr>
          <w:rFonts w:asciiTheme="majorHAnsi" w:eastAsia="Times New Roman" w:hAnsiTheme="majorHAnsi"/>
          <w:kern w:val="0"/>
          <w:sz w:val="20"/>
          <w:szCs w:val="20"/>
          <w:lang w:eastAsia="en-US"/>
        </w:rPr>
        <w:t>d tun</w:t>
      </w:r>
      <w:r w:rsidRPr="004E45F2">
        <w:rPr>
          <w:rFonts w:asciiTheme="majorHAnsi" w:eastAsia="Times New Roman" w:hAnsiTheme="majorHAnsi"/>
          <w:spacing w:val="-1"/>
          <w:kern w:val="0"/>
          <w:sz w:val="20"/>
          <w:szCs w:val="20"/>
          <w:lang w:eastAsia="en-US"/>
        </w:rPr>
        <w:t>a</w:t>
      </w:r>
      <w:r w:rsidRPr="004E45F2">
        <w:rPr>
          <w:rFonts w:asciiTheme="majorHAnsi" w:eastAsia="Times New Roman" w:hAnsiTheme="majorHAnsi"/>
          <w:kern w:val="0"/>
          <w:sz w:val="20"/>
          <w:szCs w:val="20"/>
          <w:lang w:eastAsia="en-US"/>
        </w:rPr>
        <w:t>-like</w:t>
      </w:r>
      <w:r w:rsidRPr="004E45F2">
        <w:rPr>
          <w:rFonts w:asciiTheme="majorHAnsi" w:eastAsia="Times New Roman" w:hAnsiTheme="majorHAnsi"/>
          <w:spacing w:val="17"/>
          <w:kern w:val="0"/>
          <w:sz w:val="20"/>
          <w:szCs w:val="20"/>
          <w:lang w:eastAsia="en-US"/>
        </w:rPr>
        <w:t xml:space="preserve"> </w:t>
      </w:r>
      <w:r w:rsidRPr="004E45F2">
        <w:rPr>
          <w:rFonts w:asciiTheme="majorHAnsi" w:eastAsia="Times New Roman" w:hAnsiTheme="majorHAnsi"/>
          <w:spacing w:val="-1"/>
          <w:kern w:val="0"/>
          <w:sz w:val="20"/>
          <w:szCs w:val="20"/>
          <w:lang w:eastAsia="en-US"/>
        </w:rPr>
        <w:t>s</w:t>
      </w:r>
      <w:r w:rsidRPr="004E45F2">
        <w:rPr>
          <w:rFonts w:asciiTheme="majorHAnsi" w:eastAsia="Times New Roman" w:hAnsiTheme="majorHAnsi"/>
          <w:spacing w:val="1"/>
          <w:kern w:val="0"/>
          <w:sz w:val="20"/>
          <w:szCs w:val="20"/>
          <w:lang w:eastAsia="en-US"/>
        </w:rPr>
        <w:t>p</w:t>
      </w:r>
      <w:r w:rsidRPr="004E45F2">
        <w:rPr>
          <w:rFonts w:asciiTheme="majorHAnsi" w:eastAsia="Times New Roman" w:hAnsiTheme="majorHAnsi"/>
          <w:kern w:val="0"/>
          <w:sz w:val="20"/>
          <w:szCs w:val="20"/>
          <w:lang w:eastAsia="en-US"/>
        </w:rPr>
        <w:t>ec</w:t>
      </w:r>
      <w:r w:rsidRPr="004E45F2">
        <w:rPr>
          <w:rFonts w:asciiTheme="majorHAnsi" w:eastAsia="Times New Roman" w:hAnsiTheme="majorHAnsi"/>
          <w:spacing w:val="-2"/>
          <w:kern w:val="0"/>
          <w:sz w:val="20"/>
          <w:szCs w:val="20"/>
          <w:lang w:eastAsia="en-US"/>
        </w:rPr>
        <w:t>i</w:t>
      </w:r>
      <w:r w:rsidRPr="004E45F2">
        <w:rPr>
          <w:rFonts w:asciiTheme="majorHAnsi" w:eastAsia="Times New Roman" w:hAnsiTheme="majorHAnsi"/>
          <w:kern w:val="0"/>
          <w:sz w:val="20"/>
          <w:szCs w:val="20"/>
          <w:lang w:eastAsia="en-US"/>
        </w:rPr>
        <w:t>es</w:t>
      </w:r>
      <w:r w:rsidRPr="004E45F2">
        <w:rPr>
          <w:rFonts w:asciiTheme="majorHAnsi" w:eastAsia="Times New Roman" w:hAnsiTheme="majorHAnsi"/>
          <w:spacing w:val="17"/>
          <w:kern w:val="0"/>
          <w:sz w:val="20"/>
          <w:szCs w:val="20"/>
          <w:lang w:eastAsia="en-US"/>
        </w:rPr>
        <w:t xml:space="preserve"> </w:t>
      </w:r>
      <w:r w:rsidRPr="004E45F2">
        <w:rPr>
          <w:rFonts w:asciiTheme="majorHAnsi" w:eastAsia="Times New Roman" w:hAnsiTheme="majorHAnsi"/>
          <w:kern w:val="0"/>
          <w:sz w:val="20"/>
          <w:szCs w:val="20"/>
          <w:lang w:eastAsia="en-US"/>
        </w:rPr>
        <w:t>in</w:t>
      </w:r>
      <w:r w:rsidRPr="004E45F2">
        <w:rPr>
          <w:rFonts w:asciiTheme="majorHAnsi" w:eastAsia="Times New Roman" w:hAnsiTheme="majorHAnsi"/>
          <w:spacing w:val="17"/>
          <w:kern w:val="0"/>
          <w:sz w:val="20"/>
          <w:szCs w:val="20"/>
          <w:lang w:eastAsia="en-US"/>
        </w:rPr>
        <w:t xml:space="preserve"> </w:t>
      </w:r>
      <w:r w:rsidRPr="004E45F2">
        <w:rPr>
          <w:rFonts w:asciiTheme="majorHAnsi" w:eastAsia="Times New Roman" w:hAnsiTheme="majorHAnsi"/>
          <w:spacing w:val="-2"/>
          <w:kern w:val="0"/>
          <w:sz w:val="20"/>
          <w:szCs w:val="20"/>
          <w:lang w:eastAsia="en-US"/>
        </w:rPr>
        <w:t>t</w:t>
      </w:r>
      <w:r w:rsidRPr="004E45F2">
        <w:rPr>
          <w:rFonts w:asciiTheme="majorHAnsi" w:eastAsia="Times New Roman" w:hAnsiTheme="majorHAnsi"/>
          <w:spacing w:val="1"/>
          <w:kern w:val="0"/>
          <w:sz w:val="20"/>
          <w:szCs w:val="20"/>
          <w:lang w:eastAsia="en-US"/>
        </w:rPr>
        <w:t>h</w:t>
      </w:r>
      <w:r w:rsidRPr="004E45F2">
        <w:rPr>
          <w:rFonts w:asciiTheme="majorHAnsi" w:eastAsia="Times New Roman" w:hAnsiTheme="majorHAnsi"/>
          <w:kern w:val="0"/>
          <w:sz w:val="20"/>
          <w:szCs w:val="20"/>
          <w:lang w:eastAsia="en-US"/>
        </w:rPr>
        <w:t>e</w:t>
      </w:r>
      <w:r w:rsidRPr="004E45F2">
        <w:rPr>
          <w:rFonts w:asciiTheme="majorHAnsi" w:eastAsia="Times New Roman" w:hAnsiTheme="majorHAnsi"/>
          <w:spacing w:val="17"/>
          <w:kern w:val="0"/>
          <w:sz w:val="20"/>
          <w:szCs w:val="20"/>
          <w:lang w:eastAsia="en-US"/>
        </w:rPr>
        <w:t xml:space="preserve"> </w:t>
      </w:r>
      <w:r w:rsidRPr="004E45F2">
        <w:rPr>
          <w:rFonts w:asciiTheme="majorHAnsi" w:eastAsia="Times New Roman" w:hAnsiTheme="majorHAnsi"/>
          <w:spacing w:val="-2"/>
          <w:kern w:val="0"/>
          <w:sz w:val="20"/>
          <w:szCs w:val="20"/>
          <w:lang w:eastAsia="en-US"/>
        </w:rPr>
        <w:t>C</w:t>
      </w:r>
      <w:r w:rsidRPr="004E45F2">
        <w:rPr>
          <w:rFonts w:asciiTheme="majorHAnsi" w:eastAsia="Times New Roman" w:hAnsiTheme="majorHAnsi"/>
          <w:spacing w:val="1"/>
          <w:kern w:val="0"/>
          <w:sz w:val="20"/>
          <w:szCs w:val="20"/>
          <w:lang w:eastAsia="en-US"/>
        </w:rPr>
        <w:t>o</w:t>
      </w:r>
      <w:r w:rsidRPr="004E45F2">
        <w:rPr>
          <w:rFonts w:asciiTheme="majorHAnsi" w:eastAsia="Times New Roman" w:hAnsiTheme="majorHAnsi"/>
          <w:kern w:val="0"/>
          <w:sz w:val="20"/>
          <w:szCs w:val="20"/>
          <w:lang w:eastAsia="en-US"/>
        </w:rPr>
        <w:t>nvention</w:t>
      </w:r>
      <w:r w:rsidRPr="004E45F2">
        <w:rPr>
          <w:rFonts w:asciiTheme="majorHAnsi" w:eastAsia="Times New Roman" w:hAnsiTheme="majorHAnsi"/>
          <w:spacing w:val="16"/>
          <w:kern w:val="0"/>
          <w:sz w:val="20"/>
          <w:szCs w:val="20"/>
          <w:lang w:eastAsia="en-US"/>
        </w:rPr>
        <w:t xml:space="preserve"> </w:t>
      </w:r>
      <w:r w:rsidR="00C96713" w:rsidRPr="004E45F2">
        <w:rPr>
          <w:rFonts w:asciiTheme="majorHAnsi" w:eastAsia="Times New Roman" w:hAnsiTheme="majorHAnsi"/>
          <w:spacing w:val="-1"/>
          <w:kern w:val="0"/>
          <w:sz w:val="20"/>
          <w:szCs w:val="20"/>
          <w:lang w:eastAsia="en-US"/>
        </w:rPr>
        <w:t>a</w:t>
      </w:r>
      <w:r w:rsidRPr="004E45F2">
        <w:rPr>
          <w:rFonts w:asciiTheme="majorHAnsi" w:eastAsia="Times New Roman" w:hAnsiTheme="majorHAnsi"/>
          <w:spacing w:val="-1"/>
          <w:kern w:val="0"/>
          <w:sz w:val="20"/>
          <w:szCs w:val="20"/>
          <w:lang w:eastAsia="en-US"/>
        </w:rPr>
        <w:t>rea</w:t>
      </w:r>
      <w:r w:rsidRPr="004E45F2">
        <w:rPr>
          <w:rFonts w:asciiTheme="majorHAnsi" w:eastAsia="Times New Roman" w:hAnsiTheme="majorHAnsi"/>
          <w:kern w:val="0"/>
          <w:sz w:val="20"/>
          <w:szCs w:val="20"/>
          <w:lang w:eastAsia="en-US"/>
        </w:rPr>
        <w:t>.</w:t>
      </w:r>
      <w:r w:rsidRPr="004E45F2">
        <w:rPr>
          <w:rFonts w:asciiTheme="majorHAnsi" w:eastAsia="Times New Roman" w:hAnsiTheme="majorHAnsi"/>
          <w:spacing w:val="17"/>
          <w:kern w:val="0"/>
          <w:sz w:val="20"/>
          <w:szCs w:val="20"/>
          <w:lang w:eastAsia="en-US"/>
        </w:rPr>
        <w:t xml:space="preserve"> </w:t>
      </w:r>
      <w:proofErr w:type="gramStart"/>
      <w:r w:rsidRPr="004E45F2">
        <w:rPr>
          <w:rFonts w:asciiTheme="majorHAnsi" w:eastAsia="Times New Roman" w:hAnsiTheme="majorHAnsi"/>
          <w:spacing w:val="-1"/>
          <w:kern w:val="0"/>
          <w:sz w:val="20"/>
          <w:szCs w:val="20"/>
          <w:lang w:eastAsia="en-US"/>
        </w:rPr>
        <w:t>F</w:t>
      </w:r>
      <w:r w:rsidRPr="004E45F2">
        <w:rPr>
          <w:rFonts w:asciiTheme="majorHAnsi" w:eastAsia="Times New Roman" w:hAnsiTheme="majorHAnsi"/>
          <w:spacing w:val="1"/>
          <w:kern w:val="0"/>
          <w:sz w:val="20"/>
          <w:szCs w:val="20"/>
          <w:lang w:eastAsia="en-US"/>
        </w:rPr>
        <w:t>o</w:t>
      </w:r>
      <w:r w:rsidRPr="004E45F2">
        <w:rPr>
          <w:rFonts w:asciiTheme="majorHAnsi" w:eastAsia="Times New Roman" w:hAnsiTheme="majorHAnsi"/>
          <w:kern w:val="0"/>
          <w:sz w:val="20"/>
          <w:szCs w:val="20"/>
          <w:lang w:eastAsia="en-US"/>
        </w:rPr>
        <w:t>r</w:t>
      </w:r>
      <w:r w:rsidRPr="004E45F2">
        <w:rPr>
          <w:rFonts w:asciiTheme="majorHAnsi" w:eastAsia="Times New Roman" w:hAnsiTheme="majorHAnsi"/>
          <w:spacing w:val="17"/>
          <w:kern w:val="0"/>
          <w:sz w:val="20"/>
          <w:szCs w:val="20"/>
          <w:lang w:eastAsia="en-US"/>
        </w:rPr>
        <w:t xml:space="preserve"> </w:t>
      </w:r>
      <w:r w:rsidRPr="004E45F2">
        <w:rPr>
          <w:rFonts w:asciiTheme="majorHAnsi" w:eastAsia="Times New Roman" w:hAnsiTheme="majorHAnsi"/>
          <w:spacing w:val="-1"/>
          <w:kern w:val="0"/>
          <w:sz w:val="20"/>
          <w:szCs w:val="20"/>
          <w:lang w:eastAsia="en-US"/>
        </w:rPr>
        <w:t>t</w:t>
      </w:r>
      <w:r w:rsidRPr="004E45F2">
        <w:rPr>
          <w:rFonts w:asciiTheme="majorHAnsi" w:eastAsia="Times New Roman" w:hAnsiTheme="majorHAnsi"/>
          <w:spacing w:val="1"/>
          <w:kern w:val="0"/>
          <w:sz w:val="20"/>
          <w:szCs w:val="20"/>
          <w:lang w:eastAsia="en-US"/>
        </w:rPr>
        <w:t>h</w:t>
      </w:r>
      <w:r w:rsidRPr="004E45F2">
        <w:rPr>
          <w:rFonts w:asciiTheme="majorHAnsi" w:eastAsia="Times New Roman" w:hAnsiTheme="majorHAnsi"/>
          <w:kern w:val="0"/>
          <w:sz w:val="20"/>
          <w:szCs w:val="20"/>
          <w:lang w:eastAsia="en-US"/>
        </w:rPr>
        <w:t>e</w:t>
      </w:r>
      <w:r w:rsidRPr="004E45F2">
        <w:rPr>
          <w:rFonts w:asciiTheme="majorHAnsi" w:eastAsia="Times New Roman" w:hAnsiTheme="majorHAnsi"/>
          <w:spacing w:val="15"/>
          <w:kern w:val="0"/>
          <w:sz w:val="20"/>
          <w:szCs w:val="20"/>
          <w:lang w:eastAsia="en-US"/>
        </w:rPr>
        <w:t xml:space="preserve"> </w:t>
      </w:r>
      <w:r w:rsidRPr="004E45F2">
        <w:rPr>
          <w:rFonts w:asciiTheme="majorHAnsi" w:eastAsia="Times New Roman" w:hAnsiTheme="majorHAnsi"/>
          <w:spacing w:val="-1"/>
          <w:kern w:val="0"/>
          <w:sz w:val="20"/>
          <w:szCs w:val="20"/>
          <w:lang w:eastAsia="en-US"/>
        </w:rPr>
        <w:t>p</w:t>
      </w:r>
      <w:r w:rsidRPr="004E45F2">
        <w:rPr>
          <w:rFonts w:asciiTheme="majorHAnsi" w:eastAsia="Times New Roman" w:hAnsiTheme="majorHAnsi"/>
          <w:spacing w:val="1"/>
          <w:kern w:val="0"/>
          <w:sz w:val="20"/>
          <w:szCs w:val="20"/>
          <w:lang w:eastAsia="en-US"/>
        </w:rPr>
        <w:t>u</w:t>
      </w:r>
      <w:r w:rsidRPr="004E45F2">
        <w:rPr>
          <w:rFonts w:asciiTheme="majorHAnsi" w:eastAsia="Times New Roman" w:hAnsiTheme="majorHAnsi"/>
          <w:spacing w:val="-1"/>
          <w:kern w:val="0"/>
          <w:sz w:val="20"/>
          <w:szCs w:val="20"/>
          <w:lang w:eastAsia="en-US"/>
        </w:rPr>
        <w:t>rp</w:t>
      </w:r>
      <w:r w:rsidRPr="004E45F2">
        <w:rPr>
          <w:rFonts w:asciiTheme="majorHAnsi" w:eastAsia="Times New Roman" w:hAnsiTheme="majorHAnsi"/>
          <w:spacing w:val="1"/>
          <w:kern w:val="0"/>
          <w:sz w:val="20"/>
          <w:szCs w:val="20"/>
          <w:lang w:eastAsia="en-US"/>
        </w:rPr>
        <w:t>o</w:t>
      </w:r>
      <w:r w:rsidRPr="004E45F2">
        <w:rPr>
          <w:rFonts w:asciiTheme="majorHAnsi" w:eastAsia="Times New Roman" w:hAnsiTheme="majorHAnsi"/>
          <w:kern w:val="0"/>
          <w:sz w:val="20"/>
          <w:szCs w:val="20"/>
          <w:lang w:eastAsia="en-US"/>
        </w:rPr>
        <w:t>se</w:t>
      </w:r>
      <w:r w:rsidRPr="004E45F2">
        <w:rPr>
          <w:rFonts w:asciiTheme="majorHAnsi" w:eastAsia="Times New Roman" w:hAnsiTheme="majorHAnsi"/>
          <w:spacing w:val="17"/>
          <w:kern w:val="0"/>
          <w:sz w:val="20"/>
          <w:szCs w:val="20"/>
          <w:lang w:eastAsia="en-US"/>
        </w:rPr>
        <w:t xml:space="preserve"> </w:t>
      </w:r>
      <w:r w:rsidRPr="004E45F2">
        <w:rPr>
          <w:rFonts w:asciiTheme="majorHAnsi" w:eastAsia="Times New Roman" w:hAnsiTheme="majorHAnsi"/>
          <w:spacing w:val="-1"/>
          <w:kern w:val="0"/>
          <w:sz w:val="20"/>
          <w:szCs w:val="20"/>
          <w:lang w:eastAsia="en-US"/>
        </w:rPr>
        <w:t>o</w:t>
      </w:r>
      <w:r w:rsidRPr="004E45F2">
        <w:rPr>
          <w:rFonts w:asciiTheme="majorHAnsi" w:eastAsia="Times New Roman" w:hAnsiTheme="majorHAnsi"/>
          <w:kern w:val="0"/>
          <w:sz w:val="20"/>
          <w:szCs w:val="20"/>
          <w:lang w:eastAsia="en-US"/>
        </w:rPr>
        <w:t>f</w:t>
      </w:r>
      <w:proofErr w:type="gramEnd"/>
      <w:r w:rsidRPr="004E45F2">
        <w:rPr>
          <w:rFonts w:asciiTheme="majorHAnsi" w:eastAsia="Times New Roman" w:hAnsiTheme="majorHAnsi"/>
          <w:spacing w:val="17"/>
          <w:kern w:val="0"/>
          <w:sz w:val="20"/>
          <w:szCs w:val="20"/>
          <w:lang w:eastAsia="en-US"/>
        </w:rPr>
        <w:t xml:space="preserve"> </w:t>
      </w:r>
      <w:r w:rsidRPr="004E45F2">
        <w:rPr>
          <w:rFonts w:asciiTheme="majorHAnsi" w:eastAsia="Times New Roman" w:hAnsiTheme="majorHAnsi"/>
          <w:spacing w:val="-1"/>
          <w:kern w:val="0"/>
          <w:sz w:val="20"/>
          <w:szCs w:val="20"/>
          <w:lang w:eastAsia="en-US"/>
        </w:rPr>
        <w:t>t</w:t>
      </w:r>
      <w:r w:rsidRPr="004E45F2">
        <w:rPr>
          <w:rFonts w:asciiTheme="majorHAnsi" w:eastAsia="Times New Roman" w:hAnsiTheme="majorHAnsi"/>
          <w:spacing w:val="1"/>
          <w:kern w:val="0"/>
          <w:sz w:val="20"/>
          <w:szCs w:val="20"/>
          <w:lang w:eastAsia="en-US"/>
        </w:rPr>
        <w:t>h</w:t>
      </w:r>
      <w:r w:rsidRPr="004E45F2">
        <w:rPr>
          <w:rFonts w:asciiTheme="majorHAnsi" w:eastAsia="Times New Roman" w:hAnsiTheme="majorHAnsi"/>
          <w:spacing w:val="-1"/>
          <w:kern w:val="0"/>
          <w:sz w:val="20"/>
          <w:szCs w:val="20"/>
          <w:lang w:eastAsia="en-US"/>
        </w:rPr>
        <w:t>i</w:t>
      </w:r>
      <w:r w:rsidRPr="004E45F2">
        <w:rPr>
          <w:rFonts w:asciiTheme="majorHAnsi" w:eastAsia="Times New Roman" w:hAnsiTheme="majorHAnsi"/>
          <w:kern w:val="0"/>
          <w:sz w:val="20"/>
          <w:szCs w:val="20"/>
          <w:lang w:eastAsia="en-US"/>
        </w:rPr>
        <w:t>s</w:t>
      </w:r>
      <w:r w:rsidRPr="004E45F2">
        <w:rPr>
          <w:rFonts w:asciiTheme="majorHAnsi" w:eastAsia="Times New Roman" w:hAnsiTheme="majorHAnsi"/>
          <w:spacing w:val="17"/>
          <w:kern w:val="0"/>
          <w:sz w:val="20"/>
          <w:szCs w:val="20"/>
          <w:lang w:eastAsia="en-US"/>
        </w:rPr>
        <w:t xml:space="preserve"> </w:t>
      </w:r>
      <w:r w:rsidRPr="004E45F2">
        <w:rPr>
          <w:rFonts w:asciiTheme="majorHAnsi" w:eastAsia="Times New Roman" w:hAnsiTheme="majorHAnsi"/>
          <w:spacing w:val="-1"/>
          <w:kern w:val="0"/>
          <w:sz w:val="20"/>
          <w:szCs w:val="20"/>
          <w:lang w:eastAsia="en-US"/>
        </w:rPr>
        <w:t>rec</w:t>
      </w:r>
      <w:r w:rsidRPr="004E45F2">
        <w:rPr>
          <w:rFonts w:asciiTheme="majorHAnsi" w:eastAsia="Times New Roman" w:hAnsiTheme="majorHAnsi"/>
          <w:spacing w:val="3"/>
          <w:kern w:val="0"/>
          <w:sz w:val="20"/>
          <w:szCs w:val="20"/>
          <w:lang w:eastAsia="en-US"/>
        </w:rPr>
        <w:t>o</w:t>
      </w:r>
      <w:r w:rsidRPr="004E45F2">
        <w:rPr>
          <w:rFonts w:asciiTheme="majorHAnsi" w:eastAsia="Times New Roman" w:hAnsiTheme="majorHAnsi"/>
          <w:spacing w:val="-1"/>
          <w:kern w:val="0"/>
          <w:sz w:val="20"/>
          <w:szCs w:val="20"/>
          <w:lang w:eastAsia="en-US"/>
        </w:rPr>
        <w:t>mme</w:t>
      </w:r>
      <w:r w:rsidRPr="004E45F2">
        <w:rPr>
          <w:rFonts w:asciiTheme="majorHAnsi" w:eastAsia="Times New Roman" w:hAnsiTheme="majorHAnsi"/>
          <w:spacing w:val="1"/>
          <w:kern w:val="0"/>
          <w:sz w:val="20"/>
          <w:szCs w:val="20"/>
          <w:lang w:eastAsia="en-US"/>
        </w:rPr>
        <w:t>nd</w:t>
      </w:r>
      <w:r w:rsidRPr="004E45F2">
        <w:rPr>
          <w:rFonts w:asciiTheme="majorHAnsi" w:eastAsia="Times New Roman" w:hAnsiTheme="majorHAnsi"/>
          <w:kern w:val="0"/>
          <w:sz w:val="20"/>
          <w:szCs w:val="20"/>
          <w:lang w:eastAsia="en-US"/>
        </w:rPr>
        <w:t>a</w:t>
      </w:r>
      <w:r w:rsidRPr="004E45F2">
        <w:rPr>
          <w:rFonts w:asciiTheme="majorHAnsi" w:eastAsia="Times New Roman" w:hAnsiTheme="majorHAnsi"/>
          <w:spacing w:val="-1"/>
          <w:kern w:val="0"/>
          <w:sz w:val="20"/>
          <w:szCs w:val="20"/>
          <w:lang w:eastAsia="en-US"/>
        </w:rPr>
        <w:t>ti</w:t>
      </w:r>
      <w:r w:rsidRPr="004E45F2">
        <w:rPr>
          <w:rFonts w:asciiTheme="majorHAnsi" w:eastAsia="Times New Roman" w:hAnsiTheme="majorHAnsi"/>
          <w:spacing w:val="1"/>
          <w:kern w:val="0"/>
          <w:sz w:val="20"/>
          <w:szCs w:val="20"/>
          <w:lang w:eastAsia="en-US"/>
        </w:rPr>
        <w:t>o</w:t>
      </w:r>
      <w:r w:rsidRPr="004E45F2">
        <w:rPr>
          <w:rFonts w:asciiTheme="majorHAnsi" w:eastAsia="Times New Roman" w:hAnsiTheme="majorHAnsi"/>
          <w:spacing w:val="-1"/>
          <w:kern w:val="0"/>
          <w:sz w:val="20"/>
          <w:szCs w:val="20"/>
          <w:lang w:eastAsia="en-US"/>
        </w:rPr>
        <w:t>n</w:t>
      </w:r>
      <w:r w:rsidRPr="004E45F2">
        <w:rPr>
          <w:rFonts w:asciiTheme="majorHAnsi" w:eastAsia="Times New Roman" w:hAnsiTheme="majorHAnsi"/>
          <w:kern w:val="0"/>
          <w:sz w:val="20"/>
          <w:szCs w:val="20"/>
          <w:lang w:eastAsia="en-US"/>
        </w:rPr>
        <w:t>,</w:t>
      </w:r>
      <w:r w:rsidRPr="004E45F2">
        <w:rPr>
          <w:rFonts w:asciiTheme="majorHAnsi" w:eastAsia="Times New Roman" w:hAnsiTheme="majorHAnsi"/>
          <w:spacing w:val="17"/>
          <w:kern w:val="0"/>
          <w:sz w:val="20"/>
          <w:szCs w:val="20"/>
          <w:lang w:eastAsia="en-US"/>
        </w:rPr>
        <w:t xml:space="preserve"> </w:t>
      </w:r>
      <w:r w:rsidRPr="004E45F2">
        <w:rPr>
          <w:rFonts w:asciiTheme="majorHAnsi" w:eastAsia="Times New Roman" w:hAnsiTheme="majorHAnsi"/>
          <w:spacing w:val="-1"/>
          <w:kern w:val="0"/>
          <w:sz w:val="20"/>
          <w:szCs w:val="20"/>
          <w:lang w:eastAsia="en-US"/>
        </w:rPr>
        <w:t>LSFV</w:t>
      </w:r>
      <w:r w:rsidRPr="004E45F2">
        <w:rPr>
          <w:rFonts w:asciiTheme="majorHAnsi" w:eastAsia="Times New Roman" w:hAnsiTheme="majorHAnsi"/>
          <w:kern w:val="0"/>
          <w:sz w:val="20"/>
          <w:szCs w:val="20"/>
          <w:lang w:eastAsia="en-US"/>
        </w:rPr>
        <w:t>s</w:t>
      </w:r>
      <w:r w:rsidRPr="004E45F2">
        <w:rPr>
          <w:rFonts w:asciiTheme="majorHAnsi" w:eastAsia="Times New Roman" w:hAnsiTheme="majorHAnsi"/>
          <w:spacing w:val="16"/>
          <w:kern w:val="0"/>
          <w:sz w:val="20"/>
          <w:szCs w:val="20"/>
          <w:lang w:eastAsia="en-US"/>
        </w:rPr>
        <w:t xml:space="preserve"> </w:t>
      </w:r>
      <w:r w:rsidRPr="004E45F2">
        <w:rPr>
          <w:rFonts w:asciiTheme="majorHAnsi" w:eastAsia="Times New Roman" w:hAnsiTheme="majorHAnsi"/>
          <w:spacing w:val="-1"/>
          <w:kern w:val="0"/>
          <w:sz w:val="20"/>
          <w:szCs w:val="20"/>
          <w:lang w:eastAsia="en-US"/>
        </w:rPr>
        <w:t>n</w:t>
      </w:r>
      <w:r w:rsidRPr="004E45F2">
        <w:rPr>
          <w:rFonts w:asciiTheme="majorHAnsi" w:eastAsia="Times New Roman" w:hAnsiTheme="majorHAnsi"/>
          <w:spacing w:val="1"/>
          <w:kern w:val="0"/>
          <w:sz w:val="20"/>
          <w:szCs w:val="20"/>
          <w:lang w:eastAsia="en-US"/>
        </w:rPr>
        <w:t>o</w:t>
      </w:r>
      <w:r w:rsidRPr="004E45F2">
        <w:rPr>
          <w:rFonts w:asciiTheme="majorHAnsi" w:eastAsia="Times New Roman" w:hAnsiTheme="majorHAnsi"/>
          <w:kern w:val="0"/>
          <w:sz w:val="20"/>
          <w:szCs w:val="20"/>
          <w:lang w:eastAsia="en-US"/>
        </w:rPr>
        <w:t>t</w:t>
      </w:r>
      <w:r w:rsidRPr="004E45F2">
        <w:rPr>
          <w:rFonts w:asciiTheme="majorHAnsi" w:eastAsia="Times New Roman" w:hAnsiTheme="majorHAnsi"/>
          <w:spacing w:val="17"/>
          <w:kern w:val="0"/>
          <w:sz w:val="20"/>
          <w:szCs w:val="20"/>
          <w:lang w:eastAsia="en-US"/>
        </w:rPr>
        <w:t xml:space="preserve"> </w:t>
      </w:r>
      <w:r w:rsidRPr="004E45F2">
        <w:rPr>
          <w:rFonts w:asciiTheme="majorHAnsi" w:eastAsia="Times New Roman" w:hAnsiTheme="majorHAnsi"/>
          <w:spacing w:val="-1"/>
          <w:kern w:val="0"/>
          <w:sz w:val="20"/>
          <w:szCs w:val="20"/>
          <w:lang w:eastAsia="en-US"/>
        </w:rPr>
        <w:t>e</w:t>
      </w:r>
      <w:r w:rsidRPr="004E45F2">
        <w:rPr>
          <w:rFonts w:asciiTheme="majorHAnsi" w:eastAsia="Times New Roman" w:hAnsiTheme="majorHAnsi"/>
          <w:spacing w:val="1"/>
          <w:kern w:val="0"/>
          <w:sz w:val="20"/>
          <w:szCs w:val="20"/>
          <w:lang w:eastAsia="en-US"/>
        </w:rPr>
        <w:t>n</w:t>
      </w:r>
      <w:r w:rsidRPr="004E45F2">
        <w:rPr>
          <w:rFonts w:asciiTheme="majorHAnsi" w:eastAsia="Times New Roman" w:hAnsiTheme="majorHAnsi"/>
          <w:spacing w:val="-1"/>
          <w:kern w:val="0"/>
          <w:sz w:val="20"/>
          <w:szCs w:val="20"/>
          <w:lang w:eastAsia="en-US"/>
        </w:rPr>
        <w:t>tere</w:t>
      </w:r>
      <w:r w:rsidRPr="004E45F2">
        <w:rPr>
          <w:rFonts w:asciiTheme="majorHAnsi" w:eastAsia="Times New Roman" w:hAnsiTheme="majorHAnsi"/>
          <w:kern w:val="0"/>
          <w:sz w:val="20"/>
          <w:szCs w:val="20"/>
          <w:lang w:eastAsia="en-US"/>
        </w:rPr>
        <w:t>d</w:t>
      </w:r>
      <w:r w:rsidRPr="004E45F2">
        <w:rPr>
          <w:rFonts w:asciiTheme="majorHAnsi" w:eastAsia="Times New Roman" w:hAnsiTheme="majorHAnsi"/>
          <w:spacing w:val="18"/>
          <w:kern w:val="0"/>
          <w:sz w:val="20"/>
          <w:szCs w:val="20"/>
          <w:lang w:eastAsia="en-US"/>
        </w:rPr>
        <w:t xml:space="preserve"> </w:t>
      </w:r>
      <w:r w:rsidRPr="004E45F2">
        <w:rPr>
          <w:rFonts w:asciiTheme="majorHAnsi" w:eastAsia="Times New Roman" w:hAnsiTheme="majorHAnsi"/>
          <w:spacing w:val="-1"/>
          <w:kern w:val="0"/>
          <w:sz w:val="20"/>
          <w:szCs w:val="20"/>
          <w:lang w:eastAsia="en-US"/>
        </w:rPr>
        <w:t>i</w:t>
      </w:r>
      <w:r w:rsidRPr="004E45F2">
        <w:rPr>
          <w:rFonts w:asciiTheme="majorHAnsi" w:eastAsia="Times New Roman" w:hAnsiTheme="majorHAnsi"/>
          <w:spacing w:val="1"/>
          <w:kern w:val="0"/>
          <w:sz w:val="20"/>
          <w:szCs w:val="20"/>
          <w:lang w:eastAsia="en-US"/>
        </w:rPr>
        <w:t>n</w:t>
      </w:r>
      <w:r w:rsidRPr="004E45F2">
        <w:rPr>
          <w:rFonts w:asciiTheme="majorHAnsi" w:eastAsia="Times New Roman" w:hAnsiTheme="majorHAnsi"/>
          <w:spacing w:val="-2"/>
          <w:kern w:val="0"/>
          <w:sz w:val="20"/>
          <w:szCs w:val="20"/>
          <w:lang w:eastAsia="en-US"/>
        </w:rPr>
        <w:t>t</w:t>
      </w:r>
      <w:r w:rsidRPr="004E45F2">
        <w:rPr>
          <w:rFonts w:asciiTheme="majorHAnsi" w:eastAsia="Times New Roman" w:hAnsiTheme="majorHAnsi"/>
          <w:kern w:val="0"/>
          <w:sz w:val="20"/>
          <w:szCs w:val="20"/>
          <w:lang w:eastAsia="en-US"/>
        </w:rPr>
        <w:t>o the</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re</w:t>
      </w:r>
      <w:r w:rsidRPr="004E45F2">
        <w:rPr>
          <w:rFonts w:asciiTheme="majorHAnsi" w:eastAsia="Times New Roman" w:hAnsiTheme="majorHAnsi"/>
          <w:spacing w:val="-1"/>
          <w:kern w:val="0"/>
          <w:sz w:val="20"/>
          <w:szCs w:val="20"/>
          <w:lang w:eastAsia="en-US"/>
        </w:rPr>
        <w:t>c</w:t>
      </w:r>
      <w:r w:rsidRPr="004E45F2">
        <w:rPr>
          <w:rFonts w:asciiTheme="majorHAnsi" w:eastAsia="Times New Roman" w:hAnsiTheme="majorHAnsi"/>
          <w:spacing w:val="1"/>
          <w:kern w:val="0"/>
          <w:sz w:val="20"/>
          <w:szCs w:val="20"/>
          <w:lang w:eastAsia="en-US"/>
        </w:rPr>
        <w:t>o</w:t>
      </w:r>
      <w:r w:rsidRPr="004E45F2">
        <w:rPr>
          <w:rFonts w:asciiTheme="majorHAnsi" w:eastAsia="Times New Roman" w:hAnsiTheme="majorHAnsi"/>
          <w:kern w:val="0"/>
          <w:sz w:val="20"/>
          <w:szCs w:val="20"/>
          <w:lang w:eastAsia="en-US"/>
        </w:rPr>
        <w:t>rd</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are dee</w:t>
      </w:r>
      <w:r w:rsidRPr="004E45F2">
        <w:rPr>
          <w:rFonts w:asciiTheme="majorHAnsi" w:eastAsia="Times New Roman" w:hAnsiTheme="majorHAnsi"/>
          <w:spacing w:val="-2"/>
          <w:kern w:val="0"/>
          <w:sz w:val="20"/>
          <w:szCs w:val="20"/>
          <w:lang w:eastAsia="en-US"/>
        </w:rPr>
        <w:t>m</w:t>
      </w:r>
      <w:r w:rsidRPr="004E45F2">
        <w:rPr>
          <w:rFonts w:asciiTheme="majorHAnsi" w:eastAsia="Times New Roman" w:hAnsiTheme="majorHAnsi"/>
          <w:kern w:val="0"/>
          <w:sz w:val="20"/>
          <w:szCs w:val="20"/>
          <w:lang w:eastAsia="en-US"/>
        </w:rPr>
        <w:t>ed</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not</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to</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be</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spacing w:val="-1"/>
          <w:kern w:val="0"/>
          <w:sz w:val="20"/>
          <w:szCs w:val="20"/>
          <w:lang w:eastAsia="en-US"/>
        </w:rPr>
        <w:t>a</w:t>
      </w:r>
      <w:r w:rsidRPr="004E45F2">
        <w:rPr>
          <w:rFonts w:asciiTheme="majorHAnsi" w:eastAsia="Times New Roman" w:hAnsiTheme="majorHAnsi"/>
          <w:spacing w:val="1"/>
          <w:kern w:val="0"/>
          <w:sz w:val="20"/>
          <w:szCs w:val="20"/>
          <w:lang w:eastAsia="en-US"/>
        </w:rPr>
        <w:t>u</w:t>
      </w:r>
      <w:r w:rsidRPr="004E45F2">
        <w:rPr>
          <w:rFonts w:asciiTheme="majorHAnsi" w:eastAsia="Times New Roman" w:hAnsiTheme="majorHAnsi"/>
          <w:spacing w:val="-2"/>
          <w:kern w:val="0"/>
          <w:sz w:val="20"/>
          <w:szCs w:val="20"/>
          <w:lang w:eastAsia="en-US"/>
        </w:rPr>
        <w:t>t</w:t>
      </w:r>
      <w:r w:rsidRPr="004E45F2">
        <w:rPr>
          <w:rFonts w:asciiTheme="majorHAnsi" w:eastAsia="Times New Roman" w:hAnsiTheme="majorHAnsi"/>
          <w:spacing w:val="1"/>
          <w:kern w:val="0"/>
          <w:sz w:val="20"/>
          <w:szCs w:val="20"/>
          <w:lang w:eastAsia="en-US"/>
        </w:rPr>
        <w:t>h</w:t>
      </w:r>
      <w:r w:rsidRPr="004E45F2">
        <w:rPr>
          <w:rFonts w:asciiTheme="majorHAnsi" w:eastAsia="Times New Roman" w:hAnsiTheme="majorHAnsi"/>
          <w:kern w:val="0"/>
          <w:sz w:val="20"/>
          <w:szCs w:val="20"/>
          <w:lang w:eastAsia="en-US"/>
        </w:rPr>
        <w:t>o</w:t>
      </w:r>
      <w:r w:rsidRPr="004E45F2">
        <w:rPr>
          <w:rFonts w:asciiTheme="majorHAnsi" w:eastAsia="Times New Roman" w:hAnsiTheme="majorHAnsi"/>
          <w:spacing w:val="1"/>
          <w:kern w:val="0"/>
          <w:sz w:val="20"/>
          <w:szCs w:val="20"/>
          <w:lang w:eastAsia="en-US"/>
        </w:rPr>
        <w:t>r</w:t>
      </w:r>
      <w:r w:rsidRPr="004E45F2">
        <w:rPr>
          <w:rFonts w:asciiTheme="majorHAnsi" w:eastAsia="Times New Roman" w:hAnsiTheme="majorHAnsi"/>
          <w:kern w:val="0"/>
          <w:sz w:val="20"/>
          <w:szCs w:val="20"/>
          <w:lang w:eastAsia="en-US"/>
        </w:rPr>
        <w:t>ized</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to fish</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f</w:t>
      </w:r>
      <w:r w:rsidRPr="004E45F2">
        <w:rPr>
          <w:rFonts w:asciiTheme="majorHAnsi" w:eastAsia="Times New Roman" w:hAnsiTheme="majorHAnsi"/>
          <w:spacing w:val="1"/>
          <w:kern w:val="0"/>
          <w:sz w:val="20"/>
          <w:szCs w:val="20"/>
          <w:lang w:eastAsia="en-US"/>
        </w:rPr>
        <w:t>o</w:t>
      </w:r>
      <w:r w:rsidRPr="004E45F2">
        <w:rPr>
          <w:rFonts w:asciiTheme="majorHAnsi" w:eastAsia="Times New Roman" w:hAnsiTheme="majorHAnsi"/>
          <w:kern w:val="0"/>
          <w:sz w:val="20"/>
          <w:szCs w:val="20"/>
          <w:lang w:eastAsia="en-US"/>
        </w:rPr>
        <w:t>r,</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re</w:t>
      </w:r>
      <w:r w:rsidRPr="004E45F2">
        <w:rPr>
          <w:rFonts w:asciiTheme="majorHAnsi" w:eastAsia="Times New Roman" w:hAnsiTheme="majorHAnsi"/>
          <w:spacing w:val="-2"/>
          <w:kern w:val="0"/>
          <w:sz w:val="20"/>
          <w:szCs w:val="20"/>
          <w:lang w:eastAsia="en-US"/>
        </w:rPr>
        <w:t>t</w:t>
      </w:r>
      <w:r w:rsidRPr="004E45F2">
        <w:rPr>
          <w:rFonts w:asciiTheme="majorHAnsi" w:eastAsia="Times New Roman" w:hAnsiTheme="majorHAnsi"/>
          <w:kern w:val="0"/>
          <w:sz w:val="20"/>
          <w:szCs w:val="20"/>
          <w:lang w:eastAsia="en-US"/>
        </w:rPr>
        <w:t>ain</w:t>
      </w:r>
      <w:r w:rsidRPr="004E45F2">
        <w:rPr>
          <w:rFonts w:asciiTheme="majorHAnsi" w:eastAsia="Times New Roman" w:hAnsiTheme="majorHAnsi"/>
          <w:spacing w:val="2"/>
          <w:kern w:val="0"/>
          <w:sz w:val="20"/>
          <w:szCs w:val="20"/>
          <w:lang w:eastAsia="en-US"/>
        </w:rPr>
        <w:t xml:space="preserve"> </w:t>
      </w:r>
      <w:r w:rsidRPr="004E45F2">
        <w:rPr>
          <w:rFonts w:asciiTheme="majorHAnsi" w:eastAsia="Times New Roman" w:hAnsiTheme="majorHAnsi"/>
          <w:kern w:val="0"/>
          <w:sz w:val="20"/>
          <w:szCs w:val="20"/>
          <w:lang w:eastAsia="en-US"/>
        </w:rPr>
        <w:t>on b</w:t>
      </w:r>
      <w:r w:rsidRPr="004E45F2">
        <w:rPr>
          <w:rFonts w:asciiTheme="majorHAnsi" w:eastAsia="Times New Roman" w:hAnsiTheme="majorHAnsi"/>
          <w:spacing w:val="1"/>
          <w:kern w:val="0"/>
          <w:sz w:val="20"/>
          <w:szCs w:val="20"/>
          <w:lang w:eastAsia="en-US"/>
        </w:rPr>
        <w:t>o</w:t>
      </w:r>
      <w:r w:rsidRPr="004E45F2">
        <w:rPr>
          <w:rFonts w:asciiTheme="majorHAnsi" w:eastAsia="Times New Roman" w:hAnsiTheme="majorHAnsi"/>
          <w:kern w:val="0"/>
          <w:sz w:val="20"/>
          <w:szCs w:val="20"/>
          <w:lang w:eastAsia="en-US"/>
        </w:rPr>
        <w:t>ar</w:t>
      </w:r>
      <w:r w:rsidRPr="004E45F2">
        <w:rPr>
          <w:rFonts w:asciiTheme="majorHAnsi" w:eastAsia="Times New Roman" w:hAnsiTheme="majorHAnsi"/>
          <w:spacing w:val="1"/>
          <w:kern w:val="0"/>
          <w:sz w:val="20"/>
          <w:szCs w:val="20"/>
          <w:lang w:eastAsia="en-US"/>
        </w:rPr>
        <w:t>d</w:t>
      </w:r>
      <w:r w:rsidRPr="004E45F2">
        <w:rPr>
          <w:rFonts w:asciiTheme="majorHAnsi" w:eastAsia="Times New Roman" w:hAnsiTheme="majorHAnsi"/>
          <w:kern w:val="0"/>
          <w:sz w:val="20"/>
          <w:szCs w:val="20"/>
          <w:lang w:eastAsia="en-US"/>
        </w:rPr>
        <w:t>, tra</w:t>
      </w:r>
      <w:r w:rsidRPr="004E45F2">
        <w:rPr>
          <w:rFonts w:asciiTheme="majorHAnsi" w:eastAsia="Times New Roman" w:hAnsiTheme="majorHAnsi"/>
          <w:spacing w:val="1"/>
          <w:kern w:val="0"/>
          <w:sz w:val="20"/>
          <w:szCs w:val="20"/>
          <w:lang w:eastAsia="en-US"/>
        </w:rPr>
        <w:t>n</w:t>
      </w:r>
      <w:r w:rsidRPr="004E45F2">
        <w:rPr>
          <w:rFonts w:asciiTheme="majorHAnsi" w:eastAsia="Times New Roman" w:hAnsiTheme="majorHAnsi"/>
          <w:kern w:val="0"/>
          <w:sz w:val="20"/>
          <w:szCs w:val="20"/>
          <w:lang w:eastAsia="en-US"/>
        </w:rPr>
        <w:t>ss</w:t>
      </w:r>
      <w:r w:rsidRPr="004E45F2">
        <w:rPr>
          <w:rFonts w:asciiTheme="majorHAnsi" w:eastAsia="Times New Roman" w:hAnsiTheme="majorHAnsi"/>
          <w:spacing w:val="1"/>
          <w:kern w:val="0"/>
          <w:sz w:val="20"/>
          <w:szCs w:val="20"/>
          <w:lang w:eastAsia="en-US"/>
        </w:rPr>
        <w:t>h</w:t>
      </w:r>
      <w:r w:rsidRPr="004E45F2">
        <w:rPr>
          <w:rFonts w:asciiTheme="majorHAnsi" w:eastAsia="Times New Roman" w:hAnsiTheme="majorHAnsi"/>
          <w:spacing w:val="-2"/>
          <w:kern w:val="0"/>
          <w:sz w:val="20"/>
          <w:szCs w:val="20"/>
          <w:lang w:eastAsia="en-US"/>
        </w:rPr>
        <w:t>i</w:t>
      </w:r>
      <w:r w:rsidRPr="004E45F2">
        <w:rPr>
          <w:rFonts w:asciiTheme="majorHAnsi" w:eastAsia="Times New Roman" w:hAnsiTheme="majorHAnsi"/>
          <w:kern w:val="0"/>
          <w:sz w:val="20"/>
          <w:szCs w:val="20"/>
          <w:lang w:eastAsia="en-US"/>
        </w:rPr>
        <w:t xml:space="preserve">p </w:t>
      </w:r>
      <w:r w:rsidRPr="004E45F2">
        <w:rPr>
          <w:rFonts w:asciiTheme="majorHAnsi" w:eastAsia="Times New Roman" w:hAnsiTheme="majorHAnsi"/>
          <w:spacing w:val="1"/>
          <w:kern w:val="0"/>
          <w:sz w:val="20"/>
          <w:szCs w:val="20"/>
          <w:lang w:eastAsia="en-US"/>
        </w:rPr>
        <w:t>o</w:t>
      </w:r>
      <w:r w:rsidRPr="004E45F2">
        <w:rPr>
          <w:rFonts w:asciiTheme="majorHAnsi" w:eastAsia="Times New Roman" w:hAnsiTheme="majorHAnsi"/>
          <w:kern w:val="0"/>
          <w:sz w:val="20"/>
          <w:szCs w:val="20"/>
          <w:lang w:eastAsia="en-US"/>
        </w:rPr>
        <w:t>r</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land</w:t>
      </w:r>
      <w:r w:rsidRPr="004E45F2">
        <w:rPr>
          <w:rFonts w:asciiTheme="majorHAnsi" w:eastAsia="Times New Roman" w:hAnsiTheme="majorHAnsi"/>
          <w:spacing w:val="2"/>
          <w:kern w:val="0"/>
          <w:sz w:val="20"/>
          <w:szCs w:val="20"/>
          <w:lang w:eastAsia="en-US"/>
        </w:rPr>
        <w:t xml:space="preserve"> </w:t>
      </w:r>
      <w:r w:rsidRPr="004E45F2">
        <w:rPr>
          <w:rFonts w:asciiTheme="majorHAnsi" w:eastAsia="Times New Roman" w:hAnsiTheme="majorHAnsi"/>
          <w:kern w:val="0"/>
          <w:sz w:val="20"/>
          <w:szCs w:val="20"/>
          <w:lang w:eastAsia="en-US"/>
        </w:rPr>
        <w:t>tu</w:t>
      </w:r>
      <w:r w:rsidRPr="004E45F2">
        <w:rPr>
          <w:rFonts w:asciiTheme="majorHAnsi" w:eastAsia="Times New Roman" w:hAnsiTheme="majorHAnsi"/>
          <w:spacing w:val="1"/>
          <w:kern w:val="0"/>
          <w:sz w:val="20"/>
          <w:szCs w:val="20"/>
          <w:lang w:eastAsia="en-US"/>
        </w:rPr>
        <w:t>n</w:t>
      </w:r>
      <w:r w:rsidRPr="004E45F2">
        <w:rPr>
          <w:rFonts w:asciiTheme="majorHAnsi" w:eastAsia="Times New Roman" w:hAnsiTheme="majorHAnsi"/>
          <w:kern w:val="0"/>
          <w:sz w:val="20"/>
          <w:szCs w:val="20"/>
          <w:lang w:eastAsia="en-US"/>
        </w:rPr>
        <w:t>a and</w:t>
      </w:r>
      <w:r w:rsidRPr="004E45F2">
        <w:rPr>
          <w:rFonts w:asciiTheme="majorHAnsi" w:eastAsia="Times New Roman" w:hAnsiTheme="majorHAnsi"/>
          <w:spacing w:val="2"/>
          <w:kern w:val="0"/>
          <w:sz w:val="20"/>
          <w:szCs w:val="20"/>
          <w:lang w:eastAsia="en-US"/>
        </w:rPr>
        <w:t xml:space="preserve"> </w:t>
      </w:r>
      <w:r w:rsidRPr="004E45F2">
        <w:rPr>
          <w:rFonts w:asciiTheme="majorHAnsi" w:eastAsia="Times New Roman" w:hAnsiTheme="majorHAnsi"/>
          <w:spacing w:val="-2"/>
          <w:kern w:val="0"/>
          <w:sz w:val="20"/>
          <w:szCs w:val="20"/>
          <w:lang w:eastAsia="en-US"/>
        </w:rPr>
        <w:t>t</w:t>
      </w:r>
      <w:r w:rsidRPr="004E45F2">
        <w:rPr>
          <w:rFonts w:asciiTheme="majorHAnsi" w:eastAsia="Times New Roman" w:hAnsiTheme="majorHAnsi"/>
          <w:spacing w:val="1"/>
          <w:kern w:val="0"/>
          <w:sz w:val="20"/>
          <w:szCs w:val="20"/>
          <w:lang w:eastAsia="en-US"/>
        </w:rPr>
        <w:t>u</w:t>
      </w:r>
      <w:r w:rsidRPr="004E45F2">
        <w:rPr>
          <w:rFonts w:asciiTheme="majorHAnsi" w:eastAsia="Times New Roman" w:hAnsiTheme="majorHAnsi"/>
          <w:kern w:val="0"/>
          <w:sz w:val="20"/>
          <w:szCs w:val="20"/>
          <w:lang w:eastAsia="en-US"/>
        </w:rPr>
        <w:t>na-like species</w:t>
      </w:r>
      <w:r w:rsidR="00C407FD" w:rsidRPr="004E45F2">
        <w:rPr>
          <w:rFonts w:asciiTheme="majorHAnsi" w:eastAsia="Times New Roman" w:hAnsiTheme="majorHAnsi"/>
          <w:kern w:val="0"/>
          <w:sz w:val="20"/>
          <w:szCs w:val="20"/>
          <w:lang w:eastAsia="en-US"/>
        </w:rPr>
        <w:t xml:space="preserve"> or species taken in association with those species</w:t>
      </w:r>
      <w:r w:rsidRPr="004E45F2">
        <w:rPr>
          <w:rFonts w:asciiTheme="majorHAnsi" w:eastAsia="Times New Roman" w:hAnsiTheme="majorHAnsi"/>
          <w:kern w:val="0"/>
          <w:sz w:val="20"/>
          <w:szCs w:val="20"/>
          <w:lang w:eastAsia="en-US"/>
        </w:rPr>
        <w:t>.</w:t>
      </w:r>
    </w:p>
    <w:p w14:paraId="094DDD5D" w14:textId="77777777" w:rsidR="00AB7026" w:rsidRPr="004E45F2" w:rsidRDefault="00AB7026" w:rsidP="00F36E9D">
      <w:pPr>
        <w:ind w:right="58"/>
        <w:contextualSpacing/>
        <w:jc w:val="both"/>
        <w:rPr>
          <w:rFonts w:asciiTheme="majorHAnsi" w:eastAsia="Times New Roman" w:hAnsiTheme="majorHAnsi"/>
          <w:kern w:val="0"/>
          <w:sz w:val="20"/>
          <w:szCs w:val="20"/>
          <w:lang w:eastAsia="en-US"/>
        </w:rPr>
      </w:pPr>
    </w:p>
    <w:p w14:paraId="0B31FB40" w14:textId="77777777" w:rsidR="00AB7026" w:rsidRPr="004E45F2" w:rsidRDefault="00AB7026" w:rsidP="00F36E9D">
      <w:pPr>
        <w:numPr>
          <w:ilvl w:val="0"/>
          <w:numId w:val="27"/>
        </w:numPr>
        <w:ind w:left="426" w:right="58" w:hanging="426"/>
        <w:contextualSpacing/>
        <w:jc w:val="both"/>
        <w:rPr>
          <w:rFonts w:asciiTheme="majorHAnsi" w:eastAsia="Times New Roman" w:hAnsiTheme="majorHAnsi"/>
          <w:kern w:val="0"/>
          <w:sz w:val="20"/>
          <w:szCs w:val="20"/>
          <w:lang w:eastAsia="en-US"/>
        </w:rPr>
      </w:pPr>
      <w:r w:rsidRPr="004E45F2">
        <w:rPr>
          <w:rFonts w:asciiTheme="majorHAnsi" w:eastAsia="Times New Roman" w:hAnsiTheme="majorHAnsi"/>
          <w:kern w:val="0"/>
          <w:sz w:val="20"/>
          <w:szCs w:val="20"/>
          <w:lang w:eastAsia="en-US"/>
        </w:rPr>
        <w:t>Each</w:t>
      </w:r>
      <w:r w:rsidRPr="004E45F2">
        <w:rPr>
          <w:rFonts w:asciiTheme="majorHAnsi" w:eastAsia="Times New Roman" w:hAnsiTheme="majorHAnsi"/>
          <w:spacing w:val="7"/>
          <w:kern w:val="0"/>
          <w:sz w:val="20"/>
          <w:szCs w:val="20"/>
          <w:lang w:eastAsia="en-US"/>
        </w:rPr>
        <w:t xml:space="preserve"> </w:t>
      </w:r>
      <w:r w:rsidRPr="004E45F2">
        <w:rPr>
          <w:rFonts w:asciiTheme="majorHAnsi" w:eastAsia="Times New Roman" w:hAnsiTheme="majorHAnsi"/>
          <w:kern w:val="0"/>
          <w:sz w:val="20"/>
          <w:szCs w:val="20"/>
          <w:lang w:eastAsia="en-US"/>
        </w:rPr>
        <w:t>CPC</w:t>
      </w:r>
      <w:r w:rsidRPr="004E45F2">
        <w:rPr>
          <w:rFonts w:asciiTheme="majorHAnsi" w:eastAsia="Times New Roman" w:hAnsiTheme="majorHAnsi"/>
          <w:spacing w:val="6"/>
          <w:kern w:val="0"/>
          <w:sz w:val="20"/>
          <w:szCs w:val="20"/>
          <w:lang w:eastAsia="en-US"/>
        </w:rPr>
        <w:t xml:space="preserve"> </w:t>
      </w:r>
      <w:r w:rsidRPr="004E45F2">
        <w:rPr>
          <w:rFonts w:asciiTheme="majorHAnsi" w:eastAsia="Times New Roman" w:hAnsiTheme="majorHAnsi"/>
          <w:kern w:val="0"/>
          <w:sz w:val="20"/>
          <w:szCs w:val="20"/>
          <w:lang w:eastAsia="en-US"/>
        </w:rPr>
        <w:t>s</w:t>
      </w:r>
      <w:r w:rsidRPr="004E45F2">
        <w:rPr>
          <w:rFonts w:asciiTheme="majorHAnsi" w:eastAsia="Times New Roman" w:hAnsiTheme="majorHAnsi"/>
          <w:spacing w:val="1"/>
          <w:kern w:val="0"/>
          <w:sz w:val="20"/>
          <w:szCs w:val="20"/>
          <w:lang w:eastAsia="en-US"/>
        </w:rPr>
        <w:t>h</w:t>
      </w:r>
      <w:r w:rsidRPr="004E45F2">
        <w:rPr>
          <w:rFonts w:asciiTheme="majorHAnsi" w:eastAsia="Times New Roman" w:hAnsiTheme="majorHAnsi"/>
          <w:kern w:val="0"/>
          <w:sz w:val="20"/>
          <w:szCs w:val="20"/>
          <w:lang w:eastAsia="en-US"/>
        </w:rPr>
        <w:t>all</w:t>
      </w:r>
      <w:r w:rsidRPr="004E45F2">
        <w:rPr>
          <w:rFonts w:asciiTheme="majorHAnsi" w:eastAsia="Times New Roman" w:hAnsiTheme="majorHAnsi"/>
          <w:spacing w:val="6"/>
          <w:kern w:val="0"/>
          <w:sz w:val="20"/>
          <w:szCs w:val="20"/>
          <w:lang w:eastAsia="en-US"/>
        </w:rPr>
        <w:t xml:space="preserve"> </w:t>
      </w:r>
      <w:r w:rsidRPr="004E45F2">
        <w:rPr>
          <w:rFonts w:asciiTheme="majorHAnsi" w:eastAsia="Times New Roman" w:hAnsiTheme="majorHAnsi"/>
          <w:kern w:val="0"/>
          <w:sz w:val="20"/>
          <w:szCs w:val="20"/>
          <w:lang w:eastAsia="en-US"/>
        </w:rPr>
        <w:t>s</w:t>
      </w:r>
      <w:r w:rsidRPr="004E45F2">
        <w:rPr>
          <w:rFonts w:asciiTheme="majorHAnsi" w:eastAsia="Times New Roman" w:hAnsiTheme="majorHAnsi"/>
          <w:spacing w:val="1"/>
          <w:kern w:val="0"/>
          <w:sz w:val="20"/>
          <w:szCs w:val="20"/>
          <w:lang w:eastAsia="en-US"/>
        </w:rPr>
        <w:t>ub</w:t>
      </w:r>
      <w:r w:rsidRPr="004E45F2">
        <w:rPr>
          <w:rFonts w:asciiTheme="majorHAnsi" w:eastAsia="Times New Roman" w:hAnsiTheme="majorHAnsi"/>
          <w:spacing w:val="-2"/>
          <w:kern w:val="0"/>
          <w:sz w:val="20"/>
          <w:szCs w:val="20"/>
          <w:lang w:eastAsia="en-US"/>
        </w:rPr>
        <w:t>m</w:t>
      </w:r>
      <w:r w:rsidRPr="004E45F2">
        <w:rPr>
          <w:rFonts w:asciiTheme="majorHAnsi" w:eastAsia="Times New Roman" w:hAnsiTheme="majorHAnsi"/>
          <w:kern w:val="0"/>
          <w:sz w:val="20"/>
          <w:szCs w:val="20"/>
          <w:lang w:eastAsia="en-US"/>
        </w:rPr>
        <w:t>it</w:t>
      </w:r>
      <w:r w:rsidRPr="004E45F2">
        <w:rPr>
          <w:rFonts w:asciiTheme="majorHAnsi" w:eastAsia="Times New Roman" w:hAnsiTheme="majorHAnsi"/>
          <w:spacing w:val="6"/>
          <w:kern w:val="0"/>
          <w:sz w:val="20"/>
          <w:szCs w:val="20"/>
          <w:lang w:eastAsia="en-US"/>
        </w:rPr>
        <w:t xml:space="preserve"> </w:t>
      </w:r>
      <w:r w:rsidRPr="004E45F2">
        <w:rPr>
          <w:rFonts w:asciiTheme="majorHAnsi" w:eastAsia="Times New Roman" w:hAnsiTheme="majorHAnsi"/>
          <w:kern w:val="0"/>
          <w:sz w:val="20"/>
          <w:szCs w:val="20"/>
          <w:lang w:eastAsia="en-US"/>
        </w:rPr>
        <w:t>to</w:t>
      </w:r>
      <w:r w:rsidRPr="004E45F2">
        <w:rPr>
          <w:rFonts w:asciiTheme="majorHAnsi" w:eastAsia="Times New Roman" w:hAnsiTheme="majorHAnsi"/>
          <w:spacing w:val="7"/>
          <w:kern w:val="0"/>
          <w:sz w:val="20"/>
          <w:szCs w:val="20"/>
          <w:lang w:eastAsia="en-US"/>
        </w:rPr>
        <w:t xml:space="preserve"> </w:t>
      </w:r>
      <w:r w:rsidRPr="004E45F2">
        <w:rPr>
          <w:rFonts w:asciiTheme="majorHAnsi" w:eastAsia="Times New Roman" w:hAnsiTheme="majorHAnsi"/>
          <w:kern w:val="0"/>
          <w:sz w:val="20"/>
          <w:szCs w:val="20"/>
          <w:lang w:eastAsia="en-US"/>
        </w:rPr>
        <w:t>t</w:t>
      </w:r>
      <w:r w:rsidRPr="004E45F2">
        <w:rPr>
          <w:rFonts w:asciiTheme="majorHAnsi" w:eastAsia="Times New Roman" w:hAnsiTheme="majorHAnsi"/>
          <w:spacing w:val="1"/>
          <w:kern w:val="0"/>
          <w:sz w:val="20"/>
          <w:szCs w:val="20"/>
          <w:lang w:eastAsia="en-US"/>
        </w:rPr>
        <w:t>h</w:t>
      </w:r>
      <w:r w:rsidRPr="004E45F2">
        <w:rPr>
          <w:rFonts w:asciiTheme="majorHAnsi" w:eastAsia="Times New Roman" w:hAnsiTheme="majorHAnsi"/>
          <w:kern w:val="0"/>
          <w:sz w:val="20"/>
          <w:szCs w:val="20"/>
          <w:lang w:eastAsia="en-US"/>
        </w:rPr>
        <w:t>e</w:t>
      </w:r>
      <w:r w:rsidRPr="004E45F2">
        <w:rPr>
          <w:rFonts w:asciiTheme="majorHAnsi" w:eastAsia="Times New Roman" w:hAnsiTheme="majorHAnsi"/>
          <w:spacing w:val="6"/>
          <w:kern w:val="0"/>
          <w:sz w:val="20"/>
          <w:szCs w:val="20"/>
          <w:lang w:eastAsia="en-US"/>
        </w:rPr>
        <w:t xml:space="preserve"> </w:t>
      </w:r>
      <w:r w:rsidRPr="004E45F2">
        <w:rPr>
          <w:rFonts w:asciiTheme="majorHAnsi" w:eastAsia="Times New Roman" w:hAnsiTheme="majorHAnsi"/>
          <w:kern w:val="0"/>
          <w:sz w:val="20"/>
          <w:szCs w:val="20"/>
          <w:lang w:eastAsia="en-US"/>
        </w:rPr>
        <w:t>ICCAT</w:t>
      </w:r>
      <w:r w:rsidRPr="004E45F2">
        <w:rPr>
          <w:rFonts w:asciiTheme="majorHAnsi" w:eastAsia="Times New Roman" w:hAnsiTheme="majorHAnsi"/>
          <w:spacing w:val="7"/>
          <w:kern w:val="0"/>
          <w:sz w:val="20"/>
          <w:szCs w:val="20"/>
          <w:lang w:eastAsia="en-US"/>
        </w:rPr>
        <w:t xml:space="preserve"> </w:t>
      </w:r>
      <w:r w:rsidRPr="004E45F2">
        <w:rPr>
          <w:rFonts w:asciiTheme="majorHAnsi" w:eastAsia="Times New Roman" w:hAnsiTheme="majorHAnsi"/>
          <w:spacing w:val="-1"/>
          <w:kern w:val="0"/>
          <w:sz w:val="20"/>
          <w:szCs w:val="20"/>
          <w:lang w:eastAsia="en-US"/>
        </w:rPr>
        <w:t>E</w:t>
      </w:r>
      <w:r w:rsidRPr="004E45F2">
        <w:rPr>
          <w:rFonts w:asciiTheme="majorHAnsi" w:eastAsia="Times New Roman" w:hAnsiTheme="majorHAnsi"/>
          <w:spacing w:val="1"/>
          <w:kern w:val="0"/>
          <w:sz w:val="20"/>
          <w:szCs w:val="20"/>
          <w:lang w:eastAsia="en-US"/>
        </w:rPr>
        <w:t>x</w:t>
      </w:r>
      <w:r w:rsidRPr="004E45F2">
        <w:rPr>
          <w:rFonts w:asciiTheme="majorHAnsi" w:eastAsia="Times New Roman" w:hAnsiTheme="majorHAnsi"/>
          <w:kern w:val="0"/>
          <w:sz w:val="20"/>
          <w:szCs w:val="20"/>
          <w:lang w:eastAsia="en-US"/>
        </w:rPr>
        <w:t>e</w:t>
      </w:r>
      <w:r w:rsidRPr="004E45F2">
        <w:rPr>
          <w:rFonts w:asciiTheme="majorHAnsi" w:eastAsia="Times New Roman" w:hAnsiTheme="majorHAnsi"/>
          <w:spacing w:val="-1"/>
          <w:kern w:val="0"/>
          <w:sz w:val="20"/>
          <w:szCs w:val="20"/>
          <w:lang w:eastAsia="en-US"/>
        </w:rPr>
        <w:t>c</w:t>
      </w:r>
      <w:r w:rsidRPr="004E45F2">
        <w:rPr>
          <w:rFonts w:asciiTheme="majorHAnsi" w:eastAsia="Times New Roman" w:hAnsiTheme="majorHAnsi"/>
          <w:kern w:val="0"/>
          <w:sz w:val="20"/>
          <w:szCs w:val="20"/>
          <w:lang w:eastAsia="en-US"/>
        </w:rPr>
        <w:t>utive</w:t>
      </w:r>
      <w:r w:rsidRPr="004E45F2">
        <w:rPr>
          <w:rFonts w:asciiTheme="majorHAnsi" w:eastAsia="Times New Roman" w:hAnsiTheme="majorHAnsi"/>
          <w:spacing w:val="6"/>
          <w:kern w:val="0"/>
          <w:sz w:val="20"/>
          <w:szCs w:val="20"/>
          <w:lang w:eastAsia="en-US"/>
        </w:rPr>
        <w:t xml:space="preserve"> </w:t>
      </w:r>
      <w:r w:rsidRPr="004E45F2">
        <w:rPr>
          <w:rFonts w:asciiTheme="majorHAnsi" w:eastAsia="Times New Roman" w:hAnsiTheme="majorHAnsi"/>
          <w:kern w:val="0"/>
          <w:sz w:val="20"/>
          <w:szCs w:val="20"/>
          <w:lang w:eastAsia="en-US"/>
        </w:rPr>
        <w:t>Secretary,</w:t>
      </w:r>
      <w:r w:rsidRPr="004E45F2">
        <w:rPr>
          <w:rFonts w:asciiTheme="majorHAnsi" w:eastAsia="Times New Roman" w:hAnsiTheme="majorHAnsi"/>
          <w:spacing w:val="6"/>
          <w:kern w:val="0"/>
          <w:sz w:val="20"/>
          <w:szCs w:val="20"/>
          <w:lang w:eastAsia="en-US"/>
        </w:rPr>
        <w:t xml:space="preserve"> </w:t>
      </w:r>
      <w:r w:rsidRPr="004E45F2">
        <w:rPr>
          <w:rFonts w:asciiTheme="majorHAnsi" w:eastAsia="Times New Roman" w:hAnsiTheme="majorHAnsi"/>
          <w:spacing w:val="-2"/>
          <w:kern w:val="0"/>
          <w:sz w:val="20"/>
          <w:szCs w:val="20"/>
          <w:lang w:eastAsia="en-US"/>
        </w:rPr>
        <w:t>t</w:t>
      </w:r>
      <w:r w:rsidRPr="004E45F2">
        <w:rPr>
          <w:rFonts w:asciiTheme="majorHAnsi" w:eastAsia="Times New Roman" w:hAnsiTheme="majorHAnsi"/>
          <w:spacing w:val="1"/>
          <w:kern w:val="0"/>
          <w:sz w:val="20"/>
          <w:szCs w:val="20"/>
          <w:lang w:eastAsia="en-US"/>
        </w:rPr>
        <w:t>h</w:t>
      </w:r>
      <w:r w:rsidRPr="004E45F2">
        <w:rPr>
          <w:rFonts w:asciiTheme="majorHAnsi" w:eastAsia="Times New Roman" w:hAnsiTheme="majorHAnsi"/>
          <w:kern w:val="0"/>
          <w:sz w:val="20"/>
          <w:szCs w:val="20"/>
          <w:lang w:eastAsia="en-US"/>
        </w:rPr>
        <w:t>e</w:t>
      </w:r>
      <w:r w:rsidRPr="004E45F2">
        <w:rPr>
          <w:rFonts w:asciiTheme="majorHAnsi" w:eastAsia="Times New Roman" w:hAnsiTheme="majorHAnsi"/>
          <w:spacing w:val="6"/>
          <w:kern w:val="0"/>
          <w:sz w:val="20"/>
          <w:szCs w:val="20"/>
          <w:lang w:eastAsia="en-US"/>
        </w:rPr>
        <w:t xml:space="preserve"> </w:t>
      </w:r>
      <w:r w:rsidRPr="004E45F2">
        <w:rPr>
          <w:rFonts w:asciiTheme="majorHAnsi" w:eastAsia="Times New Roman" w:hAnsiTheme="majorHAnsi"/>
          <w:kern w:val="0"/>
          <w:sz w:val="20"/>
          <w:szCs w:val="20"/>
          <w:lang w:eastAsia="en-US"/>
        </w:rPr>
        <w:t>list</w:t>
      </w:r>
      <w:r w:rsidRPr="004E45F2">
        <w:rPr>
          <w:rFonts w:asciiTheme="majorHAnsi" w:eastAsia="Times New Roman" w:hAnsiTheme="majorHAnsi"/>
          <w:spacing w:val="6"/>
          <w:kern w:val="0"/>
          <w:sz w:val="20"/>
          <w:szCs w:val="20"/>
          <w:lang w:eastAsia="en-US"/>
        </w:rPr>
        <w:t xml:space="preserve"> </w:t>
      </w:r>
      <w:r w:rsidRPr="004E45F2">
        <w:rPr>
          <w:rFonts w:asciiTheme="majorHAnsi" w:eastAsia="Times New Roman" w:hAnsiTheme="majorHAnsi"/>
          <w:kern w:val="0"/>
          <w:sz w:val="20"/>
          <w:szCs w:val="20"/>
          <w:lang w:eastAsia="en-US"/>
        </w:rPr>
        <w:t>of</w:t>
      </w:r>
      <w:r w:rsidRPr="004E45F2">
        <w:rPr>
          <w:rFonts w:asciiTheme="majorHAnsi" w:eastAsia="Times New Roman" w:hAnsiTheme="majorHAnsi"/>
          <w:spacing w:val="6"/>
          <w:kern w:val="0"/>
          <w:sz w:val="20"/>
          <w:szCs w:val="20"/>
          <w:lang w:eastAsia="en-US"/>
        </w:rPr>
        <w:t xml:space="preserve"> </w:t>
      </w:r>
      <w:r w:rsidRPr="004E45F2">
        <w:rPr>
          <w:rFonts w:asciiTheme="majorHAnsi" w:eastAsia="Times New Roman" w:hAnsiTheme="majorHAnsi"/>
          <w:kern w:val="0"/>
          <w:sz w:val="20"/>
          <w:szCs w:val="20"/>
          <w:lang w:eastAsia="en-US"/>
        </w:rPr>
        <w:t>its</w:t>
      </w:r>
      <w:r w:rsidRPr="004E45F2">
        <w:rPr>
          <w:rFonts w:asciiTheme="majorHAnsi" w:eastAsia="Times New Roman" w:hAnsiTheme="majorHAnsi"/>
          <w:spacing w:val="6"/>
          <w:kern w:val="0"/>
          <w:sz w:val="20"/>
          <w:szCs w:val="20"/>
          <w:lang w:eastAsia="en-US"/>
        </w:rPr>
        <w:t xml:space="preserve"> </w:t>
      </w:r>
      <w:r w:rsidRPr="004E45F2">
        <w:rPr>
          <w:rFonts w:asciiTheme="majorHAnsi" w:eastAsia="Times New Roman" w:hAnsiTheme="majorHAnsi"/>
          <w:spacing w:val="-1"/>
          <w:kern w:val="0"/>
          <w:sz w:val="20"/>
          <w:szCs w:val="20"/>
          <w:lang w:eastAsia="en-US"/>
        </w:rPr>
        <w:t>L</w:t>
      </w:r>
      <w:r w:rsidRPr="004E45F2">
        <w:rPr>
          <w:rFonts w:asciiTheme="majorHAnsi" w:eastAsia="Times New Roman" w:hAnsiTheme="majorHAnsi"/>
          <w:kern w:val="0"/>
          <w:sz w:val="20"/>
          <w:szCs w:val="20"/>
          <w:lang w:eastAsia="en-US"/>
        </w:rPr>
        <w:t>SFVs</w:t>
      </w:r>
      <w:r w:rsidRPr="004E45F2">
        <w:rPr>
          <w:rFonts w:asciiTheme="majorHAnsi" w:eastAsia="Times New Roman" w:hAnsiTheme="majorHAnsi"/>
          <w:spacing w:val="6"/>
          <w:kern w:val="0"/>
          <w:sz w:val="20"/>
          <w:szCs w:val="20"/>
          <w:lang w:eastAsia="en-US"/>
        </w:rPr>
        <w:t xml:space="preserve"> </w:t>
      </w:r>
      <w:r w:rsidRPr="004E45F2">
        <w:rPr>
          <w:rFonts w:asciiTheme="majorHAnsi" w:eastAsia="Times New Roman" w:hAnsiTheme="majorHAnsi"/>
          <w:spacing w:val="-2"/>
          <w:kern w:val="0"/>
          <w:sz w:val="20"/>
          <w:szCs w:val="20"/>
          <w:lang w:eastAsia="en-US"/>
        </w:rPr>
        <w:t>t</w:t>
      </w:r>
      <w:r w:rsidRPr="004E45F2">
        <w:rPr>
          <w:rFonts w:asciiTheme="majorHAnsi" w:eastAsia="Times New Roman" w:hAnsiTheme="majorHAnsi"/>
          <w:spacing w:val="1"/>
          <w:kern w:val="0"/>
          <w:sz w:val="20"/>
          <w:szCs w:val="20"/>
          <w:lang w:eastAsia="en-US"/>
        </w:rPr>
        <w:t>h</w:t>
      </w:r>
      <w:r w:rsidRPr="004E45F2">
        <w:rPr>
          <w:rFonts w:asciiTheme="majorHAnsi" w:eastAsia="Times New Roman" w:hAnsiTheme="majorHAnsi"/>
          <w:kern w:val="0"/>
          <w:sz w:val="20"/>
          <w:szCs w:val="20"/>
          <w:lang w:eastAsia="en-US"/>
        </w:rPr>
        <w:t>at</w:t>
      </w:r>
      <w:r w:rsidRPr="004E45F2">
        <w:rPr>
          <w:rFonts w:asciiTheme="majorHAnsi" w:eastAsia="Times New Roman" w:hAnsiTheme="majorHAnsi"/>
          <w:spacing w:val="6"/>
          <w:kern w:val="0"/>
          <w:sz w:val="20"/>
          <w:szCs w:val="20"/>
          <w:lang w:eastAsia="en-US"/>
        </w:rPr>
        <w:t xml:space="preserve"> </w:t>
      </w:r>
      <w:r w:rsidRPr="004E45F2">
        <w:rPr>
          <w:rFonts w:asciiTheme="majorHAnsi" w:eastAsia="Times New Roman" w:hAnsiTheme="majorHAnsi"/>
          <w:kern w:val="0"/>
          <w:sz w:val="20"/>
          <w:szCs w:val="20"/>
          <w:lang w:eastAsia="en-US"/>
        </w:rPr>
        <w:t>are</w:t>
      </w:r>
      <w:r w:rsidRPr="004E45F2">
        <w:rPr>
          <w:rFonts w:asciiTheme="majorHAnsi" w:eastAsia="Times New Roman" w:hAnsiTheme="majorHAnsi"/>
          <w:spacing w:val="5"/>
          <w:kern w:val="0"/>
          <w:sz w:val="20"/>
          <w:szCs w:val="20"/>
          <w:lang w:eastAsia="en-US"/>
        </w:rPr>
        <w:t xml:space="preserve"> </w:t>
      </w:r>
      <w:r w:rsidRPr="004E45F2">
        <w:rPr>
          <w:rFonts w:asciiTheme="majorHAnsi" w:eastAsia="Times New Roman" w:hAnsiTheme="majorHAnsi"/>
          <w:kern w:val="0"/>
          <w:sz w:val="20"/>
          <w:szCs w:val="20"/>
          <w:lang w:eastAsia="en-US"/>
        </w:rPr>
        <w:t>authoriz</w:t>
      </w:r>
      <w:r w:rsidRPr="004E45F2">
        <w:rPr>
          <w:rFonts w:asciiTheme="majorHAnsi" w:eastAsia="Times New Roman" w:hAnsiTheme="majorHAnsi"/>
          <w:spacing w:val="-1"/>
          <w:kern w:val="0"/>
          <w:sz w:val="20"/>
          <w:szCs w:val="20"/>
          <w:lang w:eastAsia="en-US"/>
        </w:rPr>
        <w:t>e</w:t>
      </w:r>
      <w:r w:rsidRPr="004E45F2">
        <w:rPr>
          <w:rFonts w:asciiTheme="majorHAnsi" w:eastAsia="Times New Roman" w:hAnsiTheme="majorHAnsi"/>
          <w:kern w:val="0"/>
          <w:sz w:val="20"/>
          <w:szCs w:val="20"/>
          <w:lang w:eastAsia="en-US"/>
        </w:rPr>
        <w:t>d</w:t>
      </w:r>
      <w:r w:rsidRPr="004E45F2">
        <w:rPr>
          <w:rFonts w:asciiTheme="majorHAnsi" w:eastAsia="Times New Roman" w:hAnsiTheme="majorHAnsi"/>
          <w:spacing w:val="7"/>
          <w:kern w:val="0"/>
          <w:sz w:val="20"/>
          <w:szCs w:val="20"/>
          <w:lang w:eastAsia="en-US"/>
        </w:rPr>
        <w:t xml:space="preserve"> </w:t>
      </w:r>
      <w:r w:rsidRPr="004E45F2">
        <w:rPr>
          <w:rFonts w:asciiTheme="majorHAnsi" w:eastAsia="Times New Roman" w:hAnsiTheme="majorHAnsi"/>
          <w:kern w:val="0"/>
          <w:sz w:val="20"/>
          <w:szCs w:val="20"/>
          <w:lang w:eastAsia="en-US"/>
        </w:rPr>
        <w:t>to</w:t>
      </w:r>
      <w:r w:rsidRPr="004E45F2">
        <w:rPr>
          <w:rFonts w:asciiTheme="majorHAnsi" w:eastAsia="Times New Roman" w:hAnsiTheme="majorHAnsi"/>
          <w:spacing w:val="5"/>
          <w:kern w:val="0"/>
          <w:sz w:val="20"/>
          <w:szCs w:val="20"/>
          <w:lang w:eastAsia="en-US"/>
        </w:rPr>
        <w:t xml:space="preserve"> </w:t>
      </w:r>
      <w:r w:rsidRPr="004E45F2">
        <w:rPr>
          <w:rFonts w:asciiTheme="majorHAnsi" w:eastAsia="Times New Roman" w:hAnsiTheme="majorHAnsi"/>
          <w:kern w:val="0"/>
          <w:sz w:val="20"/>
          <w:szCs w:val="20"/>
          <w:lang w:eastAsia="en-US"/>
        </w:rPr>
        <w:t>operate in</w:t>
      </w:r>
      <w:r w:rsidRPr="004E45F2">
        <w:rPr>
          <w:rFonts w:asciiTheme="majorHAnsi" w:eastAsia="Times New Roman" w:hAnsiTheme="majorHAnsi"/>
          <w:spacing w:val="33"/>
          <w:kern w:val="0"/>
          <w:sz w:val="20"/>
          <w:szCs w:val="20"/>
          <w:lang w:eastAsia="en-US"/>
        </w:rPr>
        <w:t xml:space="preserve"> </w:t>
      </w:r>
      <w:r w:rsidRPr="004E45F2">
        <w:rPr>
          <w:rFonts w:asciiTheme="majorHAnsi" w:eastAsia="Times New Roman" w:hAnsiTheme="majorHAnsi"/>
          <w:kern w:val="0"/>
          <w:sz w:val="20"/>
          <w:szCs w:val="20"/>
          <w:lang w:eastAsia="en-US"/>
        </w:rPr>
        <w:t>t</w:t>
      </w:r>
      <w:r w:rsidRPr="004E45F2">
        <w:rPr>
          <w:rFonts w:asciiTheme="majorHAnsi" w:eastAsia="Times New Roman" w:hAnsiTheme="majorHAnsi"/>
          <w:spacing w:val="1"/>
          <w:kern w:val="0"/>
          <w:sz w:val="20"/>
          <w:szCs w:val="20"/>
          <w:lang w:eastAsia="en-US"/>
        </w:rPr>
        <w:t>h</w:t>
      </w:r>
      <w:r w:rsidRPr="004E45F2">
        <w:rPr>
          <w:rFonts w:asciiTheme="majorHAnsi" w:eastAsia="Times New Roman" w:hAnsiTheme="majorHAnsi"/>
          <w:kern w:val="0"/>
          <w:sz w:val="20"/>
          <w:szCs w:val="20"/>
          <w:lang w:eastAsia="en-US"/>
        </w:rPr>
        <w:t>e</w:t>
      </w:r>
      <w:r w:rsidRPr="004E45F2">
        <w:rPr>
          <w:rFonts w:asciiTheme="majorHAnsi" w:eastAsia="Times New Roman" w:hAnsiTheme="majorHAnsi"/>
          <w:spacing w:val="32"/>
          <w:kern w:val="0"/>
          <w:sz w:val="20"/>
          <w:szCs w:val="20"/>
          <w:lang w:eastAsia="en-US"/>
        </w:rPr>
        <w:t xml:space="preserve"> </w:t>
      </w:r>
      <w:r w:rsidRPr="004E45F2">
        <w:rPr>
          <w:rFonts w:asciiTheme="majorHAnsi" w:eastAsia="Times New Roman" w:hAnsiTheme="majorHAnsi"/>
          <w:kern w:val="0"/>
          <w:sz w:val="20"/>
          <w:szCs w:val="20"/>
          <w:lang w:eastAsia="en-US"/>
        </w:rPr>
        <w:t>Co</w:t>
      </w:r>
      <w:r w:rsidRPr="004E45F2">
        <w:rPr>
          <w:rFonts w:asciiTheme="majorHAnsi" w:eastAsia="Times New Roman" w:hAnsiTheme="majorHAnsi"/>
          <w:spacing w:val="1"/>
          <w:kern w:val="0"/>
          <w:sz w:val="20"/>
          <w:szCs w:val="20"/>
          <w:lang w:eastAsia="en-US"/>
        </w:rPr>
        <w:t>nv</w:t>
      </w:r>
      <w:r w:rsidRPr="004E45F2">
        <w:rPr>
          <w:rFonts w:asciiTheme="majorHAnsi" w:eastAsia="Times New Roman" w:hAnsiTheme="majorHAnsi"/>
          <w:spacing w:val="-1"/>
          <w:kern w:val="0"/>
          <w:sz w:val="20"/>
          <w:szCs w:val="20"/>
          <w:lang w:eastAsia="en-US"/>
        </w:rPr>
        <w:t>e</w:t>
      </w:r>
      <w:r w:rsidRPr="004E45F2">
        <w:rPr>
          <w:rFonts w:asciiTheme="majorHAnsi" w:eastAsia="Times New Roman" w:hAnsiTheme="majorHAnsi"/>
          <w:kern w:val="0"/>
          <w:sz w:val="20"/>
          <w:szCs w:val="20"/>
          <w:lang w:eastAsia="en-US"/>
        </w:rPr>
        <w:t>nti</w:t>
      </w:r>
      <w:r w:rsidRPr="004E45F2">
        <w:rPr>
          <w:rFonts w:asciiTheme="majorHAnsi" w:eastAsia="Times New Roman" w:hAnsiTheme="majorHAnsi"/>
          <w:spacing w:val="1"/>
          <w:kern w:val="0"/>
          <w:sz w:val="20"/>
          <w:szCs w:val="20"/>
          <w:lang w:eastAsia="en-US"/>
        </w:rPr>
        <w:t>o</w:t>
      </w:r>
      <w:r w:rsidRPr="004E45F2">
        <w:rPr>
          <w:rFonts w:asciiTheme="majorHAnsi" w:eastAsia="Times New Roman" w:hAnsiTheme="majorHAnsi"/>
          <w:kern w:val="0"/>
          <w:sz w:val="20"/>
          <w:szCs w:val="20"/>
          <w:lang w:eastAsia="en-US"/>
        </w:rPr>
        <w:t>n</w:t>
      </w:r>
      <w:r w:rsidRPr="004E45F2">
        <w:rPr>
          <w:rFonts w:asciiTheme="majorHAnsi" w:eastAsia="Times New Roman" w:hAnsiTheme="majorHAnsi"/>
          <w:spacing w:val="33"/>
          <w:kern w:val="0"/>
          <w:sz w:val="20"/>
          <w:szCs w:val="20"/>
          <w:lang w:eastAsia="en-US"/>
        </w:rPr>
        <w:t xml:space="preserve"> </w:t>
      </w:r>
      <w:r w:rsidRPr="004E45F2">
        <w:rPr>
          <w:rFonts w:asciiTheme="majorHAnsi" w:eastAsia="Times New Roman" w:hAnsiTheme="majorHAnsi"/>
          <w:kern w:val="0"/>
          <w:sz w:val="20"/>
          <w:szCs w:val="20"/>
          <w:lang w:eastAsia="en-US"/>
        </w:rPr>
        <w:t>area. T</w:t>
      </w:r>
      <w:r w:rsidRPr="004E45F2">
        <w:rPr>
          <w:rFonts w:asciiTheme="majorHAnsi" w:eastAsia="Times New Roman" w:hAnsiTheme="majorHAnsi"/>
          <w:spacing w:val="1"/>
          <w:kern w:val="0"/>
          <w:sz w:val="20"/>
          <w:szCs w:val="20"/>
          <w:lang w:eastAsia="en-US"/>
        </w:rPr>
        <w:t>h</w:t>
      </w:r>
      <w:r w:rsidRPr="004E45F2">
        <w:rPr>
          <w:rFonts w:asciiTheme="majorHAnsi" w:eastAsia="Times New Roman" w:hAnsiTheme="majorHAnsi"/>
          <w:kern w:val="0"/>
          <w:sz w:val="20"/>
          <w:szCs w:val="20"/>
          <w:lang w:eastAsia="en-US"/>
        </w:rPr>
        <w:t>e</w:t>
      </w:r>
      <w:r w:rsidRPr="004E45F2">
        <w:rPr>
          <w:rFonts w:asciiTheme="majorHAnsi" w:eastAsia="Times New Roman" w:hAnsiTheme="majorHAnsi"/>
          <w:spacing w:val="32"/>
          <w:kern w:val="0"/>
          <w:sz w:val="20"/>
          <w:szCs w:val="20"/>
          <w:lang w:eastAsia="en-US"/>
        </w:rPr>
        <w:t xml:space="preserve"> </w:t>
      </w:r>
      <w:r w:rsidRPr="004E45F2">
        <w:rPr>
          <w:rFonts w:asciiTheme="majorHAnsi" w:eastAsia="Times New Roman" w:hAnsiTheme="majorHAnsi"/>
          <w:kern w:val="0"/>
          <w:sz w:val="20"/>
          <w:szCs w:val="20"/>
          <w:lang w:eastAsia="en-US"/>
        </w:rPr>
        <w:t>i</w:t>
      </w:r>
      <w:r w:rsidRPr="004E45F2">
        <w:rPr>
          <w:rFonts w:asciiTheme="majorHAnsi" w:eastAsia="Times New Roman" w:hAnsiTheme="majorHAnsi"/>
          <w:spacing w:val="1"/>
          <w:kern w:val="0"/>
          <w:sz w:val="20"/>
          <w:szCs w:val="20"/>
          <w:lang w:eastAsia="en-US"/>
        </w:rPr>
        <w:t>n</w:t>
      </w:r>
      <w:r w:rsidRPr="004E45F2">
        <w:rPr>
          <w:rFonts w:asciiTheme="majorHAnsi" w:eastAsia="Times New Roman" w:hAnsiTheme="majorHAnsi"/>
          <w:kern w:val="0"/>
          <w:sz w:val="20"/>
          <w:szCs w:val="20"/>
          <w:lang w:eastAsia="en-US"/>
        </w:rPr>
        <w:t>itial</w:t>
      </w:r>
      <w:r w:rsidRPr="004E45F2">
        <w:rPr>
          <w:rFonts w:asciiTheme="majorHAnsi" w:eastAsia="Times New Roman" w:hAnsiTheme="majorHAnsi"/>
          <w:spacing w:val="33"/>
          <w:kern w:val="0"/>
          <w:sz w:val="20"/>
          <w:szCs w:val="20"/>
          <w:lang w:eastAsia="en-US"/>
        </w:rPr>
        <w:t xml:space="preserve"> </w:t>
      </w:r>
      <w:r w:rsidRPr="004E45F2">
        <w:rPr>
          <w:rFonts w:asciiTheme="majorHAnsi" w:eastAsia="Times New Roman" w:hAnsiTheme="majorHAnsi"/>
          <w:spacing w:val="1"/>
          <w:kern w:val="0"/>
          <w:sz w:val="20"/>
          <w:szCs w:val="20"/>
          <w:lang w:eastAsia="en-US"/>
        </w:rPr>
        <w:t>l</w:t>
      </w:r>
      <w:r w:rsidRPr="004E45F2">
        <w:rPr>
          <w:rFonts w:asciiTheme="majorHAnsi" w:eastAsia="Times New Roman" w:hAnsiTheme="majorHAnsi"/>
          <w:kern w:val="0"/>
          <w:sz w:val="20"/>
          <w:szCs w:val="20"/>
          <w:lang w:eastAsia="en-US"/>
        </w:rPr>
        <w:t>ist</w:t>
      </w:r>
      <w:r w:rsidRPr="004E45F2">
        <w:rPr>
          <w:rFonts w:asciiTheme="majorHAnsi" w:eastAsia="Times New Roman" w:hAnsiTheme="majorHAnsi"/>
          <w:spacing w:val="32"/>
          <w:kern w:val="0"/>
          <w:sz w:val="20"/>
          <w:szCs w:val="20"/>
          <w:lang w:eastAsia="en-US"/>
        </w:rPr>
        <w:t xml:space="preserve"> </w:t>
      </w:r>
      <w:r w:rsidRPr="004E45F2">
        <w:rPr>
          <w:rFonts w:asciiTheme="majorHAnsi" w:eastAsia="Times New Roman" w:hAnsiTheme="majorHAnsi"/>
          <w:kern w:val="0"/>
          <w:sz w:val="20"/>
          <w:szCs w:val="20"/>
          <w:lang w:eastAsia="en-US"/>
        </w:rPr>
        <w:t>a</w:t>
      </w:r>
      <w:r w:rsidRPr="004E45F2">
        <w:rPr>
          <w:rFonts w:asciiTheme="majorHAnsi" w:eastAsia="Times New Roman" w:hAnsiTheme="majorHAnsi"/>
          <w:spacing w:val="1"/>
          <w:kern w:val="0"/>
          <w:sz w:val="20"/>
          <w:szCs w:val="20"/>
          <w:lang w:eastAsia="en-US"/>
        </w:rPr>
        <w:t>n</w:t>
      </w:r>
      <w:r w:rsidRPr="004E45F2">
        <w:rPr>
          <w:rFonts w:asciiTheme="majorHAnsi" w:eastAsia="Times New Roman" w:hAnsiTheme="majorHAnsi"/>
          <w:kern w:val="0"/>
          <w:sz w:val="20"/>
          <w:szCs w:val="20"/>
          <w:lang w:eastAsia="en-US"/>
        </w:rPr>
        <w:t>d</w:t>
      </w:r>
      <w:r w:rsidRPr="004E45F2">
        <w:rPr>
          <w:rFonts w:asciiTheme="majorHAnsi" w:eastAsia="Times New Roman" w:hAnsiTheme="majorHAnsi"/>
          <w:spacing w:val="33"/>
          <w:kern w:val="0"/>
          <w:sz w:val="20"/>
          <w:szCs w:val="20"/>
          <w:lang w:eastAsia="en-US"/>
        </w:rPr>
        <w:t xml:space="preserve"> </w:t>
      </w:r>
      <w:r w:rsidRPr="004E45F2">
        <w:rPr>
          <w:rFonts w:asciiTheme="majorHAnsi" w:eastAsia="Times New Roman" w:hAnsiTheme="majorHAnsi"/>
          <w:kern w:val="0"/>
          <w:sz w:val="20"/>
          <w:szCs w:val="20"/>
          <w:lang w:eastAsia="en-US"/>
        </w:rPr>
        <w:t>a</w:t>
      </w:r>
      <w:r w:rsidRPr="004E45F2">
        <w:rPr>
          <w:rFonts w:asciiTheme="majorHAnsi" w:eastAsia="Times New Roman" w:hAnsiTheme="majorHAnsi"/>
          <w:spacing w:val="1"/>
          <w:kern w:val="0"/>
          <w:sz w:val="20"/>
          <w:szCs w:val="20"/>
          <w:lang w:eastAsia="en-US"/>
        </w:rPr>
        <w:t>n</w:t>
      </w:r>
      <w:r w:rsidRPr="004E45F2">
        <w:rPr>
          <w:rFonts w:asciiTheme="majorHAnsi" w:eastAsia="Times New Roman" w:hAnsiTheme="majorHAnsi"/>
          <w:kern w:val="0"/>
          <w:sz w:val="20"/>
          <w:szCs w:val="20"/>
          <w:lang w:eastAsia="en-US"/>
        </w:rPr>
        <w:t>y</w:t>
      </w:r>
      <w:r w:rsidRPr="004E45F2">
        <w:rPr>
          <w:rFonts w:asciiTheme="majorHAnsi" w:eastAsia="Times New Roman" w:hAnsiTheme="majorHAnsi"/>
          <w:spacing w:val="32"/>
          <w:kern w:val="0"/>
          <w:sz w:val="20"/>
          <w:szCs w:val="20"/>
          <w:lang w:eastAsia="en-US"/>
        </w:rPr>
        <w:t xml:space="preserve"> </w:t>
      </w:r>
      <w:r w:rsidRPr="004E45F2">
        <w:rPr>
          <w:rFonts w:asciiTheme="majorHAnsi" w:eastAsia="Times New Roman" w:hAnsiTheme="majorHAnsi"/>
          <w:kern w:val="0"/>
          <w:sz w:val="20"/>
          <w:szCs w:val="20"/>
          <w:lang w:eastAsia="en-US"/>
        </w:rPr>
        <w:t>s</w:t>
      </w:r>
      <w:r w:rsidRPr="004E45F2">
        <w:rPr>
          <w:rFonts w:asciiTheme="majorHAnsi" w:eastAsia="Times New Roman" w:hAnsiTheme="majorHAnsi"/>
          <w:spacing w:val="1"/>
          <w:kern w:val="0"/>
          <w:sz w:val="20"/>
          <w:szCs w:val="20"/>
          <w:lang w:eastAsia="en-US"/>
        </w:rPr>
        <w:t>ub</w:t>
      </w:r>
      <w:r w:rsidRPr="004E45F2">
        <w:rPr>
          <w:rFonts w:asciiTheme="majorHAnsi" w:eastAsia="Times New Roman" w:hAnsiTheme="majorHAnsi"/>
          <w:kern w:val="0"/>
          <w:sz w:val="20"/>
          <w:szCs w:val="20"/>
          <w:lang w:eastAsia="en-US"/>
        </w:rPr>
        <w:t>s</w:t>
      </w:r>
      <w:r w:rsidRPr="004E45F2">
        <w:rPr>
          <w:rFonts w:asciiTheme="majorHAnsi" w:eastAsia="Times New Roman" w:hAnsiTheme="majorHAnsi"/>
          <w:spacing w:val="-2"/>
          <w:kern w:val="0"/>
          <w:sz w:val="20"/>
          <w:szCs w:val="20"/>
          <w:lang w:eastAsia="en-US"/>
        </w:rPr>
        <w:t>e</w:t>
      </w:r>
      <w:r w:rsidRPr="004E45F2">
        <w:rPr>
          <w:rFonts w:asciiTheme="majorHAnsi" w:eastAsia="Times New Roman" w:hAnsiTheme="majorHAnsi"/>
          <w:kern w:val="0"/>
          <w:sz w:val="20"/>
          <w:szCs w:val="20"/>
          <w:lang w:eastAsia="en-US"/>
        </w:rPr>
        <w:t>que</w:t>
      </w:r>
      <w:r w:rsidRPr="004E45F2">
        <w:rPr>
          <w:rFonts w:asciiTheme="majorHAnsi" w:eastAsia="Times New Roman" w:hAnsiTheme="majorHAnsi"/>
          <w:spacing w:val="1"/>
          <w:kern w:val="0"/>
          <w:sz w:val="20"/>
          <w:szCs w:val="20"/>
          <w:lang w:eastAsia="en-US"/>
        </w:rPr>
        <w:t>n</w:t>
      </w:r>
      <w:r w:rsidRPr="004E45F2">
        <w:rPr>
          <w:rFonts w:asciiTheme="majorHAnsi" w:eastAsia="Times New Roman" w:hAnsiTheme="majorHAnsi"/>
          <w:kern w:val="0"/>
          <w:sz w:val="20"/>
          <w:szCs w:val="20"/>
          <w:lang w:eastAsia="en-US"/>
        </w:rPr>
        <w:t>t</w:t>
      </w:r>
      <w:r w:rsidRPr="004E45F2">
        <w:rPr>
          <w:rFonts w:asciiTheme="majorHAnsi" w:eastAsia="Times New Roman" w:hAnsiTheme="majorHAnsi"/>
          <w:spacing w:val="32"/>
          <w:kern w:val="0"/>
          <w:sz w:val="20"/>
          <w:szCs w:val="20"/>
          <w:lang w:eastAsia="en-US"/>
        </w:rPr>
        <w:t xml:space="preserve"> </w:t>
      </w:r>
      <w:r w:rsidRPr="004E45F2">
        <w:rPr>
          <w:rFonts w:asciiTheme="majorHAnsi" w:eastAsia="Times New Roman" w:hAnsiTheme="majorHAnsi"/>
          <w:kern w:val="0"/>
          <w:sz w:val="20"/>
          <w:szCs w:val="20"/>
          <w:lang w:eastAsia="en-US"/>
        </w:rPr>
        <w:t>c</w:t>
      </w:r>
      <w:r w:rsidRPr="004E45F2">
        <w:rPr>
          <w:rFonts w:asciiTheme="majorHAnsi" w:eastAsia="Times New Roman" w:hAnsiTheme="majorHAnsi"/>
          <w:spacing w:val="1"/>
          <w:kern w:val="0"/>
          <w:sz w:val="20"/>
          <w:szCs w:val="20"/>
          <w:lang w:eastAsia="en-US"/>
        </w:rPr>
        <w:t>h</w:t>
      </w:r>
      <w:r w:rsidRPr="004E45F2">
        <w:rPr>
          <w:rFonts w:asciiTheme="majorHAnsi" w:eastAsia="Times New Roman" w:hAnsiTheme="majorHAnsi"/>
          <w:kern w:val="0"/>
          <w:sz w:val="20"/>
          <w:szCs w:val="20"/>
          <w:lang w:eastAsia="en-US"/>
        </w:rPr>
        <w:t>a</w:t>
      </w:r>
      <w:r w:rsidRPr="004E45F2">
        <w:rPr>
          <w:rFonts w:asciiTheme="majorHAnsi" w:eastAsia="Times New Roman" w:hAnsiTheme="majorHAnsi"/>
          <w:spacing w:val="1"/>
          <w:kern w:val="0"/>
          <w:sz w:val="20"/>
          <w:szCs w:val="20"/>
          <w:lang w:eastAsia="en-US"/>
        </w:rPr>
        <w:t>ng</w:t>
      </w:r>
      <w:r w:rsidRPr="004E45F2">
        <w:rPr>
          <w:rFonts w:asciiTheme="majorHAnsi" w:eastAsia="Times New Roman" w:hAnsiTheme="majorHAnsi"/>
          <w:spacing w:val="-1"/>
          <w:kern w:val="0"/>
          <w:sz w:val="20"/>
          <w:szCs w:val="20"/>
          <w:lang w:eastAsia="en-US"/>
        </w:rPr>
        <w:t>e</w:t>
      </w:r>
      <w:r w:rsidRPr="004E45F2">
        <w:rPr>
          <w:rFonts w:asciiTheme="majorHAnsi" w:eastAsia="Times New Roman" w:hAnsiTheme="majorHAnsi"/>
          <w:kern w:val="0"/>
          <w:sz w:val="20"/>
          <w:szCs w:val="20"/>
          <w:lang w:eastAsia="en-US"/>
        </w:rPr>
        <w:t>s</w:t>
      </w:r>
      <w:r w:rsidRPr="004E45F2">
        <w:rPr>
          <w:rFonts w:asciiTheme="majorHAnsi" w:eastAsia="Times New Roman" w:hAnsiTheme="majorHAnsi"/>
          <w:spacing w:val="32"/>
          <w:kern w:val="0"/>
          <w:sz w:val="20"/>
          <w:szCs w:val="20"/>
          <w:lang w:eastAsia="en-US"/>
        </w:rPr>
        <w:t xml:space="preserve"> </w:t>
      </w:r>
      <w:r w:rsidRPr="004E45F2">
        <w:rPr>
          <w:rFonts w:asciiTheme="majorHAnsi" w:eastAsia="Times New Roman" w:hAnsiTheme="majorHAnsi"/>
          <w:kern w:val="0"/>
          <w:sz w:val="20"/>
          <w:szCs w:val="20"/>
          <w:lang w:eastAsia="en-US"/>
        </w:rPr>
        <w:t>s</w:t>
      </w:r>
      <w:r w:rsidRPr="004E45F2">
        <w:rPr>
          <w:rFonts w:asciiTheme="majorHAnsi" w:eastAsia="Times New Roman" w:hAnsiTheme="majorHAnsi"/>
          <w:spacing w:val="1"/>
          <w:kern w:val="0"/>
          <w:sz w:val="20"/>
          <w:szCs w:val="20"/>
          <w:lang w:eastAsia="en-US"/>
        </w:rPr>
        <w:t>h</w:t>
      </w:r>
      <w:r w:rsidRPr="004E45F2">
        <w:rPr>
          <w:rFonts w:asciiTheme="majorHAnsi" w:eastAsia="Times New Roman" w:hAnsiTheme="majorHAnsi"/>
          <w:kern w:val="0"/>
          <w:sz w:val="20"/>
          <w:szCs w:val="20"/>
          <w:lang w:eastAsia="en-US"/>
        </w:rPr>
        <w:t>all</w:t>
      </w:r>
      <w:r w:rsidRPr="004E45F2">
        <w:rPr>
          <w:rFonts w:asciiTheme="majorHAnsi" w:eastAsia="Times New Roman" w:hAnsiTheme="majorHAnsi"/>
          <w:spacing w:val="32"/>
          <w:kern w:val="0"/>
          <w:sz w:val="20"/>
          <w:szCs w:val="20"/>
          <w:lang w:eastAsia="en-US"/>
        </w:rPr>
        <w:t xml:space="preserve"> </w:t>
      </w:r>
      <w:r w:rsidRPr="004E45F2">
        <w:rPr>
          <w:rFonts w:asciiTheme="majorHAnsi" w:eastAsia="Times New Roman" w:hAnsiTheme="majorHAnsi"/>
          <w:spacing w:val="1"/>
          <w:kern w:val="0"/>
          <w:sz w:val="20"/>
          <w:szCs w:val="20"/>
          <w:lang w:eastAsia="en-US"/>
        </w:rPr>
        <w:t>b</w:t>
      </w:r>
      <w:r w:rsidRPr="004E45F2">
        <w:rPr>
          <w:rFonts w:asciiTheme="majorHAnsi" w:eastAsia="Times New Roman" w:hAnsiTheme="majorHAnsi"/>
          <w:kern w:val="0"/>
          <w:sz w:val="20"/>
          <w:szCs w:val="20"/>
          <w:lang w:eastAsia="en-US"/>
        </w:rPr>
        <w:t>e</w:t>
      </w:r>
      <w:r w:rsidRPr="004E45F2">
        <w:rPr>
          <w:rFonts w:asciiTheme="majorHAnsi" w:eastAsia="Times New Roman" w:hAnsiTheme="majorHAnsi"/>
          <w:spacing w:val="33"/>
          <w:kern w:val="0"/>
          <w:sz w:val="20"/>
          <w:szCs w:val="20"/>
          <w:lang w:eastAsia="en-US"/>
        </w:rPr>
        <w:t xml:space="preserve"> </w:t>
      </w:r>
      <w:r w:rsidRPr="004E45F2">
        <w:rPr>
          <w:rFonts w:asciiTheme="majorHAnsi" w:eastAsia="Times New Roman" w:hAnsiTheme="majorHAnsi"/>
          <w:kern w:val="0"/>
          <w:sz w:val="20"/>
          <w:szCs w:val="20"/>
          <w:lang w:eastAsia="en-US"/>
        </w:rPr>
        <w:t>su</w:t>
      </w:r>
      <w:r w:rsidRPr="004E45F2">
        <w:rPr>
          <w:rFonts w:asciiTheme="majorHAnsi" w:eastAsia="Times New Roman" w:hAnsiTheme="majorHAnsi"/>
          <w:spacing w:val="1"/>
          <w:kern w:val="0"/>
          <w:sz w:val="20"/>
          <w:szCs w:val="20"/>
          <w:lang w:eastAsia="en-US"/>
        </w:rPr>
        <w:t>b</w:t>
      </w:r>
      <w:r w:rsidRPr="004E45F2">
        <w:rPr>
          <w:rFonts w:asciiTheme="majorHAnsi" w:eastAsia="Times New Roman" w:hAnsiTheme="majorHAnsi"/>
          <w:spacing w:val="-2"/>
          <w:kern w:val="0"/>
          <w:sz w:val="20"/>
          <w:szCs w:val="20"/>
          <w:lang w:eastAsia="en-US"/>
        </w:rPr>
        <w:t>m</w:t>
      </w:r>
      <w:r w:rsidRPr="004E45F2">
        <w:rPr>
          <w:rFonts w:asciiTheme="majorHAnsi" w:eastAsia="Times New Roman" w:hAnsiTheme="majorHAnsi"/>
          <w:kern w:val="0"/>
          <w:sz w:val="20"/>
          <w:szCs w:val="20"/>
          <w:lang w:eastAsia="en-US"/>
        </w:rPr>
        <w:t>i</w:t>
      </w:r>
      <w:r w:rsidRPr="004E45F2">
        <w:rPr>
          <w:rFonts w:asciiTheme="majorHAnsi" w:eastAsia="Times New Roman" w:hAnsiTheme="majorHAnsi"/>
          <w:spacing w:val="1"/>
          <w:kern w:val="0"/>
          <w:sz w:val="20"/>
          <w:szCs w:val="20"/>
          <w:lang w:eastAsia="en-US"/>
        </w:rPr>
        <w:t>t</w:t>
      </w:r>
      <w:r w:rsidRPr="004E45F2">
        <w:rPr>
          <w:rFonts w:asciiTheme="majorHAnsi" w:eastAsia="Times New Roman" w:hAnsiTheme="majorHAnsi"/>
          <w:kern w:val="0"/>
          <w:sz w:val="20"/>
          <w:szCs w:val="20"/>
          <w:lang w:eastAsia="en-US"/>
        </w:rPr>
        <w:t>ted</w:t>
      </w:r>
      <w:r w:rsidRPr="004E45F2">
        <w:rPr>
          <w:rFonts w:asciiTheme="majorHAnsi" w:eastAsia="Times New Roman" w:hAnsiTheme="majorHAnsi"/>
          <w:spacing w:val="33"/>
          <w:kern w:val="0"/>
          <w:sz w:val="20"/>
          <w:szCs w:val="20"/>
          <w:lang w:eastAsia="en-US"/>
        </w:rPr>
        <w:t xml:space="preserve"> </w:t>
      </w:r>
      <w:r w:rsidRPr="004E45F2">
        <w:rPr>
          <w:rFonts w:asciiTheme="majorHAnsi" w:eastAsia="Times New Roman" w:hAnsiTheme="majorHAnsi"/>
          <w:kern w:val="0"/>
          <w:sz w:val="20"/>
          <w:szCs w:val="20"/>
          <w:lang w:eastAsia="en-US"/>
        </w:rPr>
        <w:t>electro</w:t>
      </w:r>
      <w:r w:rsidRPr="004E45F2">
        <w:rPr>
          <w:rFonts w:asciiTheme="majorHAnsi" w:eastAsia="Times New Roman" w:hAnsiTheme="majorHAnsi"/>
          <w:spacing w:val="1"/>
          <w:kern w:val="0"/>
          <w:sz w:val="20"/>
          <w:szCs w:val="20"/>
          <w:lang w:eastAsia="en-US"/>
        </w:rPr>
        <w:t>n</w:t>
      </w:r>
      <w:r w:rsidRPr="004E45F2">
        <w:rPr>
          <w:rFonts w:asciiTheme="majorHAnsi" w:eastAsia="Times New Roman" w:hAnsiTheme="majorHAnsi"/>
          <w:kern w:val="0"/>
          <w:sz w:val="20"/>
          <w:szCs w:val="20"/>
          <w:lang w:eastAsia="en-US"/>
        </w:rPr>
        <w:t>ically</w:t>
      </w:r>
      <w:r w:rsidRPr="004E45F2">
        <w:rPr>
          <w:rFonts w:asciiTheme="majorHAnsi" w:eastAsia="Times New Roman" w:hAnsiTheme="majorHAnsi"/>
          <w:spacing w:val="32"/>
          <w:kern w:val="0"/>
          <w:sz w:val="20"/>
          <w:szCs w:val="20"/>
          <w:lang w:eastAsia="en-US"/>
        </w:rPr>
        <w:t xml:space="preserve"> </w:t>
      </w:r>
      <w:r w:rsidRPr="004E45F2">
        <w:rPr>
          <w:rFonts w:asciiTheme="majorHAnsi" w:eastAsia="Times New Roman" w:hAnsiTheme="majorHAnsi"/>
          <w:kern w:val="0"/>
          <w:sz w:val="20"/>
          <w:szCs w:val="20"/>
          <w:lang w:eastAsia="en-US"/>
        </w:rPr>
        <w:t>in</w:t>
      </w:r>
      <w:r w:rsidRPr="004E45F2">
        <w:rPr>
          <w:rFonts w:asciiTheme="majorHAnsi" w:eastAsia="Times New Roman" w:hAnsiTheme="majorHAnsi"/>
          <w:spacing w:val="33"/>
          <w:kern w:val="0"/>
          <w:sz w:val="20"/>
          <w:szCs w:val="20"/>
          <w:lang w:eastAsia="en-US"/>
        </w:rPr>
        <w:t xml:space="preserve"> </w:t>
      </w:r>
      <w:r w:rsidRPr="004E45F2">
        <w:rPr>
          <w:rFonts w:asciiTheme="majorHAnsi" w:eastAsia="Times New Roman" w:hAnsiTheme="majorHAnsi"/>
          <w:kern w:val="0"/>
          <w:sz w:val="20"/>
          <w:szCs w:val="20"/>
          <w:lang w:eastAsia="en-US"/>
        </w:rPr>
        <w:t>a for</w:t>
      </w:r>
      <w:r w:rsidRPr="004E45F2">
        <w:rPr>
          <w:rFonts w:asciiTheme="majorHAnsi" w:eastAsia="Times New Roman" w:hAnsiTheme="majorHAnsi"/>
          <w:spacing w:val="-2"/>
          <w:kern w:val="0"/>
          <w:sz w:val="20"/>
          <w:szCs w:val="20"/>
          <w:lang w:eastAsia="en-US"/>
        </w:rPr>
        <w:t>m</w:t>
      </w:r>
      <w:r w:rsidRPr="004E45F2">
        <w:rPr>
          <w:rFonts w:asciiTheme="majorHAnsi" w:eastAsia="Times New Roman" w:hAnsiTheme="majorHAnsi"/>
          <w:kern w:val="0"/>
          <w:sz w:val="20"/>
          <w:szCs w:val="20"/>
          <w:lang w:eastAsia="en-US"/>
        </w:rPr>
        <w:t xml:space="preserve">at </w:t>
      </w:r>
      <w:r w:rsidRPr="004E45F2">
        <w:rPr>
          <w:rFonts w:asciiTheme="majorHAnsi" w:eastAsia="Times New Roman" w:hAnsiTheme="majorHAnsi"/>
          <w:spacing w:val="1"/>
          <w:kern w:val="0"/>
          <w:sz w:val="20"/>
          <w:szCs w:val="20"/>
          <w:lang w:eastAsia="en-US"/>
        </w:rPr>
        <w:t>p</w:t>
      </w:r>
      <w:r w:rsidRPr="004E45F2">
        <w:rPr>
          <w:rFonts w:asciiTheme="majorHAnsi" w:eastAsia="Times New Roman" w:hAnsiTheme="majorHAnsi"/>
          <w:kern w:val="0"/>
          <w:sz w:val="20"/>
          <w:szCs w:val="20"/>
          <w:lang w:eastAsia="en-US"/>
        </w:rPr>
        <w:t>ro</w:t>
      </w:r>
      <w:r w:rsidRPr="004E45F2">
        <w:rPr>
          <w:rFonts w:asciiTheme="majorHAnsi" w:eastAsia="Times New Roman" w:hAnsiTheme="majorHAnsi"/>
          <w:spacing w:val="1"/>
          <w:kern w:val="0"/>
          <w:sz w:val="20"/>
          <w:szCs w:val="20"/>
          <w:lang w:eastAsia="en-US"/>
        </w:rPr>
        <w:t>v</w:t>
      </w:r>
      <w:r w:rsidRPr="004E45F2">
        <w:rPr>
          <w:rFonts w:asciiTheme="majorHAnsi" w:eastAsia="Times New Roman" w:hAnsiTheme="majorHAnsi"/>
          <w:kern w:val="0"/>
          <w:sz w:val="20"/>
          <w:szCs w:val="20"/>
          <w:lang w:eastAsia="en-US"/>
        </w:rPr>
        <w:t>i</w:t>
      </w:r>
      <w:r w:rsidRPr="004E45F2">
        <w:rPr>
          <w:rFonts w:asciiTheme="majorHAnsi" w:eastAsia="Times New Roman" w:hAnsiTheme="majorHAnsi"/>
          <w:spacing w:val="1"/>
          <w:kern w:val="0"/>
          <w:sz w:val="20"/>
          <w:szCs w:val="20"/>
          <w:lang w:eastAsia="en-US"/>
        </w:rPr>
        <w:t>d</w:t>
      </w:r>
      <w:r w:rsidRPr="004E45F2">
        <w:rPr>
          <w:rFonts w:asciiTheme="majorHAnsi" w:eastAsia="Times New Roman" w:hAnsiTheme="majorHAnsi"/>
          <w:kern w:val="0"/>
          <w:sz w:val="20"/>
          <w:szCs w:val="20"/>
          <w:lang w:eastAsia="en-US"/>
        </w:rPr>
        <w:t xml:space="preserve">ed </w:t>
      </w:r>
      <w:r w:rsidRPr="004E45F2">
        <w:rPr>
          <w:rFonts w:asciiTheme="majorHAnsi" w:eastAsia="Times New Roman" w:hAnsiTheme="majorHAnsi"/>
          <w:spacing w:val="1"/>
          <w:kern w:val="0"/>
          <w:sz w:val="20"/>
          <w:szCs w:val="20"/>
          <w:lang w:eastAsia="en-US"/>
        </w:rPr>
        <w:t>b</w:t>
      </w:r>
      <w:r w:rsidRPr="004E45F2">
        <w:rPr>
          <w:rFonts w:asciiTheme="majorHAnsi" w:eastAsia="Times New Roman" w:hAnsiTheme="majorHAnsi"/>
          <w:kern w:val="0"/>
          <w:sz w:val="20"/>
          <w:szCs w:val="20"/>
          <w:lang w:eastAsia="en-US"/>
        </w:rPr>
        <w:t>y t</w:t>
      </w:r>
      <w:r w:rsidRPr="004E45F2">
        <w:rPr>
          <w:rFonts w:asciiTheme="majorHAnsi" w:eastAsia="Times New Roman" w:hAnsiTheme="majorHAnsi"/>
          <w:spacing w:val="1"/>
          <w:kern w:val="0"/>
          <w:sz w:val="20"/>
          <w:szCs w:val="20"/>
          <w:lang w:eastAsia="en-US"/>
        </w:rPr>
        <w:t>h</w:t>
      </w:r>
      <w:r w:rsidRPr="004E45F2">
        <w:rPr>
          <w:rFonts w:asciiTheme="majorHAnsi" w:eastAsia="Times New Roman" w:hAnsiTheme="majorHAnsi"/>
          <w:kern w:val="0"/>
          <w:sz w:val="20"/>
          <w:szCs w:val="20"/>
          <w:lang w:eastAsia="en-US"/>
        </w:rPr>
        <w:t>e</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Secre</w:t>
      </w:r>
      <w:r w:rsidRPr="004E45F2">
        <w:rPr>
          <w:rFonts w:asciiTheme="majorHAnsi" w:eastAsia="Times New Roman" w:hAnsiTheme="majorHAnsi"/>
          <w:spacing w:val="-2"/>
          <w:kern w:val="0"/>
          <w:sz w:val="20"/>
          <w:szCs w:val="20"/>
          <w:lang w:eastAsia="en-US"/>
        </w:rPr>
        <w:t>t</w:t>
      </w:r>
      <w:r w:rsidRPr="004E45F2">
        <w:rPr>
          <w:rFonts w:asciiTheme="majorHAnsi" w:eastAsia="Times New Roman" w:hAnsiTheme="majorHAnsi"/>
          <w:kern w:val="0"/>
          <w:sz w:val="20"/>
          <w:szCs w:val="20"/>
          <w:lang w:eastAsia="en-US"/>
        </w:rPr>
        <w:t>ariat. T</w:t>
      </w:r>
      <w:r w:rsidRPr="004E45F2">
        <w:rPr>
          <w:rFonts w:asciiTheme="majorHAnsi" w:eastAsia="Times New Roman" w:hAnsiTheme="majorHAnsi"/>
          <w:spacing w:val="1"/>
          <w:kern w:val="0"/>
          <w:sz w:val="20"/>
          <w:szCs w:val="20"/>
          <w:lang w:eastAsia="en-US"/>
        </w:rPr>
        <w:t>h</w:t>
      </w:r>
      <w:r w:rsidRPr="004E45F2">
        <w:rPr>
          <w:rFonts w:asciiTheme="majorHAnsi" w:eastAsia="Times New Roman" w:hAnsiTheme="majorHAnsi"/>
          <w:kern w:val="0"/>
          <w:sz w:val="20"/>
          <w:szCs w:val="20"/>
          <w:lang w:eastAsia="en-US"/>
        </w:rPr>
        <w:t>is list s</w:t>
      </w:r>
      <w:r w:rsidRPr="004E45F2">
        <w:rPr>
          <w:rFonts w:asciiTheme="majorHAnsi" w:eastAsia="Times New Roman" w:hAnsiTheme="majorHAnsi"/>
          <w:spacing w:val="1"/>
          <w:kern w:val="0"/>
          <w:sz w:val="20"/>
          <w:szCs w:val="20"/>
          <w:lang w:eastAsia="en-US"/>
        </w:rPr>
        <w:t>h</w:t>
      </w:r>
      <w:r w:rsidRPr="004E45F2">
        <w:rPr>
          <w:rFonts w:asciiTheme="majorHAnsi" w:eastAsia="Times New Roman" w:hAnsiTheme="majorHAnsi"/>
          <w:kern w:val="0"/>
          <w:sz w:val="20"/>
          <w:szCs w:val="20"/>
          <w:lang w:eastAsia="en-US"/>
        </w:rPr>
        <w:t>all i</w:t>
      </w:r>
      <w:r w:rsidRPr="004E45F2">
        <w:rPr>
          <w:rFonts w:asciiTheme="majorHAnsi" w:eastAsia="Times New Roman" w:hAnsiTheme="majorHAnsi"/>
          <w:spacing w:val="1"/>
          <w:kern w:val="0"/>
          <w:sz w:val="20"/>
          <w:szCs w:val="20"/>
          <w:lang w:eastAsia="en-US"/>
        </w:rPr>
        <w:t>n</w:t>
      </w:r>
      <w:r w:rsidRPr="004E45F2">
        <w:rPr>
          <w:rFonts w:asciiTheme="majorHAnsi" w:eastAsia="Times New Roman" w:hAnsiTheme="majorHAnsi"/>
          <w:kern w:val="0"/>
          <w:sz w:val="20"/>
          <w:szCs w:val="20"/>
          <w:lang w:eastAsia="en-US"/>
        </w:rPr>
        <w:t>clu</w:t>
      </w:r>
      <w:r w:rsidRPr="004E45F2">
        <w:rPr>
          <w:rFonts w:asciiTheme="majorHAnsi" w:eastAsia="Times New Roman" w:hAnsiTheme="majorHAnsi"/>
          <w:spacing w:val="1"/>
          <w:kern w:val="0"/>
          <w:sz w:val="20"/>
          <w:szCs w:val="20"/>
          <w:lang w:eastAsia="en-US"/>
        </w:rPr>
        <w:t>d</w:t>
      </w:r>
      <w:r w:rsidRPr="004E45F2">
        <w:rPr>
          <w:rFonts w:asciiTheme="majorHAnsi" w:eastAsia="Times New Roman" w:hAnsiTheme="majorHAnsi"/>
          <w:kern w:val="0"/>
          <w:sz w:val="20"/>
          <w:szCs w:val="20"/>
          <w:lang w:eastAsia="en-US"/>
        </w:rPr>
        <w:t xml:space="preserve">e </w:t>
      </w:r>
      <w:r w:rsidRPr="004E45F2">
        <w:rPr>
          <w:rFonts w:asciiTheme="majorHAnsi" w:eastAsia="Times New Roman" w:hAnsiTheme="majorHAnsi"/>
          <w:spacing w:val="-2"/>
          <w:kern w:val="0"/>
          <w:sz w:val="20"/>
          <w:szCs w:val="20"/>
          <w:lang w:eastAsia="en-US"/>
        </w:rPr>
        <w:t>t</w:t>
      </w:r>
      <w:r w:rsidRPr="004E45F2">
        <w:rPr>
          <w:rFonts w:asciiTheme="majorHAnsi" w:eastAsia="Times New Roman" w:hAnsiTheme="majorHAnsi"/>
          <w:spacing w:val="-1"/>
          <w:kern w:val="0"/>
          <w:sz w:val="20"/>
          <w:szCs w:val="20"/>
          <w:lang w:eastAsia="en-US"/>
        </w:rPr>
        <w:t>h</w:t>
      </w:r>
      <w:r w:rsidRPr="004E45F2">
        <w:rPr>
          <w:rFonts w:asciiTheme="majorHAnsi" w:eastAsia="Times New Roman" w:hAnsiTheme="majorHAnsi"/>
          <w:kern w:val="0"/>
          <w:sz w:val="20"/>
          <w:szCs w:val="20"/>
          <w:lang w:eastAsia="en-US"/>
        </w:rPr>
        <w:t>e f</w:t>
      </w:r>
      <w:r w:rsidRPr="004E45F2">
        <w:rPr>
          <w:rFonts w:asciiTheme="majorHAnsi" w:eastAsia="Times New Roman" w:hAnsiTheme="majorHAnsi"/>
          <w:spacing w:val="1"/>
          <w:kern w:val="0"/>
          <w:sz w:val="20"/>
          <w:szCs w:val="20"/>
          <w:lang w:eastAsia="en-US"/>
        </w:rPr>
        <w:t>o</w:t>
      </w:r>
      <w:r w:rsidRPr="004E45F2">
        <w:rPr>
          <w:rFonts w:asciiTheme="majorHAnsi" w:eastAsia="Times New Roman" w:hAnsiTheme="majorHAnsi"/>
          <w:kern w:val="0"/>
          <w:sz w:val="20"/>
          <w:szCs w:val="20"/>
          <w:lang w:eastAsia="en-US"/>
        </w:rPr>
        <w:t>ll</w:t>
      </w:r>
      <w:r w:rsidRPr="004E45F2">
        <w:rPr>
          <w:rFonts w:asciiTheme="majorHAnsi" w:eastAsia="Times New Roman" w:hAnsiTheme="majorHAnsi"/>
          <w:spacing w:val="1"/>
          <w:kern w:val="0"/>
          <w:sz w:val="20"/>
          <w:szCs w:val="20"/>
          <w:lang w:eastAsia="en-US"/>
        </w:rPr>
        <w:t>o</w:t>
      </w:r>
      <w:r w:rsidRPr="004E45F2">
        <w:rPr>
          <w:rFonts w:asciiTheme="majorHAnsi" w:eastAsia="Times New Roman" w:hAnsiTheme="majorHAnsi"/>
          <w:kern w:val="0"/>
          <w:sz w:val="20"/>
          <w:szCs w:val="20"/>
          <w:lang w:eastAsia="en-US"/>
        </w:rPr>
        <w:t>w</w:t>
      </w:r>
      <w:r w:rsidRPr="004E45F2">
        <w:rPr>
          <w:rFonts w:asciiTheme="majorHAnsi" w:eastAsia="Times New Roman" w:hAnsiTheme="majorHAnsi"/>
          <w:spacing w:val="-2"/>
          <w:kern w:val="0"/>
          <w:sz w:val="20"/>
          <w:szCs w:val="20"/>
          <w:lang w:eastAsia="en-US"/>
        </w:rPr>
        <w:t>i</w:t>
      </w:r>
      <w:r w:rsidRPr="004E45F2">
        <w:rPr>
          <w:rFonts w:asciiTheme="majorHAnsi" w:eastAsia="Times New Roman" w:hAnsiTheme="majorHAnsi"/>
          <w:spacing w:val="1"/>
          <w:kern w:val="0"/>
          <w:sz w:val="20"/>
          <w:szCs w:val="20"/>
          <w:lang w:eastAsia="en-US"/>
        </w:rPr>
        <w:t>n</w:t>
      </w:r>
      <w:r w:rsidRPr="004E45F2">
        <w:rPr>
          <w:rFonts w:asciiTheme="majorHAnsi" w:eastAsia="Times New Roman" w:hAnsiTheme="majorHAnsi"/>
          <w:kern w:val="0"/>
          <w:sz w:val="20"/>
          <w:szCs w:val="20"/>
          <w:lang w:eastAsia="en-US"/>
        </w:rPr>
        <w:t>g i</w:t>
      </w:r>
      <w:r w:rsidRPr="004E45F2">
        <w:rPr>
          <w:rFonts w:asciiTheme="majorHAnsi" w:eastAsia="Times New Roman" w:hAnsiTheme="majorHAnsi"/>
          <w:spacing w:val="1"/>
          <w:kern w:val="0"/>
          <w:sz w:val="20"/>
          <w:szCs w:val="20"/>
          <w:lang w:eastAsia="en-US"/>
        </w:rPr>
        <w:t>n</w:t>
      </w:r>
      <w:r w:rsidRPr="004E45F2">
        <w:rPr>
          <w:rFonts w:asciiTheme="majorHAnsi" w:eastAsia="Times New Roman" w:hAnsiTheme="majorHAnsi"/>
          <w:kern w:val="0"/>
          <w:sz w:val="20"/>
          <w:szCs w:val="20"/>
          <w:lang w:eastAsia="en-US"/>
        </w:rPr>
        <w:t>f</w:t>
      </w:r>
      <w:r w:rsidRPr="004E45F2">
        <w:rPr>
          <w:rFonts w:asciiTheme="majorHAnsi" w:eastAsia="Times New Roman" w:hAnsiTheme="majorHAnsi"/>
          <w:spacing w:val="1"/>
          <w:kern w:val="0"/>
          <w:sz w:val="20"/>
          <w:szCs w:val="20"/>
          <w:lang w:eastAsia="en-US"/>
        </w:rPr>
        <w:t>o</w:t>
      </w:r>
      <w:r w:rsidRPr="004E45F2">
        <w:rPr>
          <w:rFonts w:asciiTheme="majorHAnsi" w:eastAsia="Times New Roman" w:hAnsiTheme="majorHAnsi"/>
          <w:kern w:val="0"/>
          <w:sz w:val="20"/>
          <w:szCs w:val="20"/>
          <w:lang w:eastAsia="en-US"/>
        </w:rPr>
        <w:t>r</w:t>
      </w:r>
      <w:r w:rsidRPr="004E45F2">
        <w:rPr>
          <w:rFonts w:asciiTheme="majorHAnsi" w:eastAsia="Times New Roman" w:hAnsiTheme="majorHAnsi"/>
          <w:spacing w:val="-2"/>
          <w:kern w:val="0"/>
          <w:sz w:val="20"/>
          <w:szCs w:val="20"/>
          <w:lang w:eastAsia="en-US"/>
        </w:rPr>
        <w:t>m</w:t>
      </w:r>
      <w:r w:rsidRPr="004E45F2">
        <w:rPr>
          <w:rFonts w:asciiTheme="majorHAnsi" w:eastAsia="Times New Roman" w:hAnsiTheme="majorHAnsi"/>
          <w:kern w:val="0"/>
          <w:sz w:val="20"/>
          <w:szCs w:val="20"/>
          <w:lang w:eastAsia="en-US"/>
        </w:rPr>
        <w:t>ati</w:t>
      </w:r>
      <w:r w:rsidRPr="004E45F2">
        <w:rPr>
          <w:rFonts w:asciiTheme="majorHAnsi" w:eastAsia="Times New Roman" w:hAnsiTheme="majorHAnsi"/>
          <w:spacing w:val="1"/>
          <w:kern w:val="0"/>
          <w:sz w:val="20"/>
          <w:szCs w:val="20"/>
          <w:lang w:eastAsia="en-US"/>
        </w:rPr>
        <w:t>on</w:t>
      </w:r>
      <w:r w:rsidRPr="004E45F2">
        <w:rPr>
          <w:rFonts w:asciiTheme="majorHAnsi" w:eastAsia="Times New Roman" w:hAnsiTheme="majorHAnsi"/>
          <w:kern w:val="0"/>
          <w:sz w:val="20"/>
          <w:szCs w:val="20"/>
          <w:lang w:eastAsia="en-US"/>
        </w:rPr>
        <w:t>:</w:t>
      </w:r>
    </w:p>
    <w:p w14:paraId="17807E26" w14:textId="77777777" w:rsidR="00AB7026" w:rsidRPr="004E45F2" w:rsidRDefault="00AB7026" w:rsidP="00F36E9D">
      <w:pPr>
        <w:rPr>
          <w:rFonts w:asciiTheme="majorHAnsi" w:eastAsia="Calibri" w:hAnsiTheme="majorHAnsi"/>
          <w:kern w:val="0"/>
          <w:sz w:val="20"/>
          <w:szCs w:val="20"/>
          <w:lang w:eastAsia="en-US"/>
        </w:rPr>
      </w:pPr>
    </w:p>
    <w:p w14:paraId="37743E9D" w14:textId="77777777" w:rsidR="00AB7026" w:rsidRPr="004E45F2" w:rsidRDefault="00D750BC" w:rsidP="00101CC0">
      <w:pPr>
        <w:tabs>
          <w:tab w:val="left" w:pos="426"/>
        </w:tabs>
        <w:ind w:right="-20"/>
        <w:jc w:val="both"/>
        <w:rPr>
          <w:rFonts w:asciiTheme="majorHAnsi" w:eastAsia="Times New Roman" w:hAnsiTheme="majorHAnsi"/>
          <w:kern w:val="0"/>
          <w:sz w:val="20"/>
          <w:szCs w:val="20"/>
          <w:lang w:eastAsia="en-US"/>
        </w:rPr>
      </w:pPr>
      <w:r w:rsidRPr="004E45F2">
        <w:rPr>
          <w:rFonts w:asciiTheme="majorHAnsi" w:eastAsia="Times New Roman" w:hAnsiTheme="majorHAnsi"/>
          <w:kern w:val="0"/>
          <w:sz w:val="20"/>
          <w:szCs w:val="20"/>
          <w:lang w:eastAsia="en-US"/>
        </w:rPr>
        <w:tab/>
      </w:r>
      <w:r w:rsidR="00AB7026" w:rsidRPr="004E45F2">
        <w:rPr>
          <w:rFonts w:asciiTheme="majorHAnsi" w:eastAsia="Times New Roman" w:hAnsiTheme="majorHAnsi"/>
          <w:kern w:val="0"/>
          <w:sz w:val="20"/>
          <w:szCs w:val="20"/>
          <w:lang w:eastAsia="en-US"/>
        </w:rPr>
        <w:t>−</w:t>
      </w:r>
      <w:r w:rsidR="00AB7026" w:rsidRPr="004E45F2">
        <w:rPr>
          <w:rFonts w:asciiTheme="majorHAnsi" w:eastAsia="Times New Roman" w:hAnsiTheme="majorHAnsi"/>
          <w:kern w:val="0"/>
          <w:sz w:val="20"/>
          <w:szCs w:val="20"/>
          <w:lang w:eastAsia="en-US"/>
        </w:rPr>
        <w:tab/>
        <w:t>Na</w:t>
      </w:r>
      <w:r w:rsidR="00AB7026" w:rsidRPr="004E45F2">
        <w:rPr>
          <w:rFonts w:asciiTheme="majorHAnsi" w:eastAsia="Times New Roman" w:hAnsiTheme="majorHAnsi"/>
          <w:spacing w:val="-2"/>
          <w:kern w:val="0"/>
          <w:sz w:val="20"/>
          <w:szCs w:val="20"/>
          <w:lang w:eastAsia="en-US"/>
        </w:rPr>
        <w:t>m</w:t>
      </w:r>
      <w:r w:rsidR="00AB7026" w:rsidRPr="004E45F2">
        <w:rPr>
          <w:rFonts w:asciiTheme="majorHAnsi" w:eastAsia="Times New Roman" w:hAnsiTheme="majorHAnsi"/>
          <w:kern w:val="0"/>
          <w:sz w:val="20"/>
          <w:szCs w:val="20"/>
          <w:lang w:eastAsia="en-US"/>
        </w:rPr>
        <w:t>e of</w:t>
      </w:r>
      <w:r w:rsidR="00AB7026" w:rsidRPr="004E45F2">
        <w:rPr>
          <w:rFonts w:asciiTheme="majorHAnsi" w:eastAsia="Times New Roman" w:hAnsiTheme="majorHAnsi"/>
          <w:spacing w:val="-1"/>
          <w:kern w:val="0"/>
          <w:sz w:val="20"/>
          <w:szCs w:val="20"/>
          <w:lang w:eastAsia="en-US"/>
        </w:rPr>
        <w:t xml:space="preserve"> </w:t>
      </w:r>
      <w:r w:rsidR="00AB7026" w:rsidRPr="004E45F2">
        <w:rPr>
          <w:rFonts w:asciiTheme="majorHAnsi" w:eastAsia="Times New Roman" w:hAnsiTheme="majorHAnsi"/>
          <w:kern w:val="0"/>
          <w:sz w:val="20"/>
          <w:szCs w:val="20"/>
          <w:lang w:eastAsia="en-US"/>
        </w:rPr>
        <w:t>vess</w:t>
      </w:r>
      <w:r w:rsidR="00AB7026" w:rsidRPr="004E45F2">
        <w:rPr>
          <w:rFonts w:asciiTheme="majorHAnsi" w:eastAsia="Times New Roman" w:hAnsiTheme="majorHAnsi"/>
          <w:spacing w:val="-1"/>
          <w:kern w:val="0"/>
          <w:sz w:val="20"/>
          <w:szCs w:val="20"/>
          <w:lang w:eastAsia="en-US"/>
        </w:rPr>
        <w:t>e</w:t>
      </w:r>
      <w:r w:rsidR="00AB7026" w:rsidRPr="004E45F2">
        <w:rPr>
          <w:rFonts w:asciiTheme="majorHAnsi" w:eastAsia="Times New Roman" w:hAnsiTheme="majorHAnsi"/>
          <w:kern w:val="0"/>
          <w:sz w:val="20"/>
          <w:szCs w:val="20"/>
          <w:lang w:eastAsia="en-US"/>
        </w:rPr>
        <w:t>l,</w:t>
      </w:r>
      <w:r w:rsidR="00AB7026" w:rsidRPr="004E45F2">
        <w:rPr>
          <w:rFonts w:asciiTheme="majorHAnsi" w:eastAsia="Times New Roman" w:hAnsiTheme="majorHAnsi"/>
          <w:spacing w:val="1"/>
          <w:kern w:val="0"/>
          <w:sz w:val="20"/>
          <w:szCs w:val="20"/>
          <w:lang w:eastAsia="en-US"/>
        </w:rPr>
        <w:t xml:space="preserve"> </w:t>
      </w:r>
      <w:r w:rsidR="00AB7026" w:rsidRPr="004E45F2">
        <w:rPr>
          <w:rFonts w:asciiTheme="majorHAnsi" w:eastAsia="Times New Roman" w:hAnsiTheme="majorHAnsi"/>
          <w:kern w:val="0"/>
          <w:sz w:val="20"/>
          <w:szCs w:val="20"/>
          <w:lang w:eastAsia="en-US"/>
        </w:rPr>
        <w:t>r</w:t>
      </w:r>
      <w:r w:rsidR="00AB7026" w:rsidRPr="004E45F2">
        <w:rPr>
          <w:rFonts w:asciiTheme="majorHAnsi" w:eastAsia="Times New Roman" w:hAnsiTheme="majorHAnsi"/>
          <w:spacing w:val="-1"/>
          <w:kern w:val="0"/>
          <w:sz w:val="20"/>
          <w:szCs w:val="20"/>
          <w:lang w:eastAsia="en-US"/>
        </w:rPr>
        <w:t>e</w:t>
      </w:r>
      <w:r w:rsidR="00AB7026" w:rsidRPr="004E45F2">
        <w:rPr>
          <w:rFonts w:asciiTheme="majorHAnsi" w:eastAsia="Times New Roman" w:hAnsiTheme="majorHAnsi"/>
          <w:kern w:val="0"/>
          <w:sz w:val="20"/>
          <w:szCs w:val="20"/>
          <w:lang w:eastAsia="en-US"/>
        </w:rPr>
        <w:t>gister nu</w:t>
      </w:r>
      <w:r w:rsidR="00AB7026" w:rsidRPr="004E45F2">
        <w:rPr>
          <w:rFonts w:asciiTheme="majorHAnsi" w:eastAsia="Times New Roman" w:hAnsiTheme="majorHAnsi"/>
          <w:spacing w:val="-2"/>
          <w:kern w:val="0"/>
          <w:sz w:val="20"/>
          <w:szCs w:val="20"/>
          <w:lang w:eastAsia="en-US"/>
        </w:rPr>
        <w:t>m</w:t>
      </w:r>
      <w:r w:rsidR="00AB7026" w:rsidRPr="004E45F2">
        <w:rPr>
          <w:rFonts w:asciiTheme="majorHAnsi" w:eastAsia="Times New Roman" w:hAnsiTheme="majorHAnsi"/>
          <w:kern w:val="0"/>
          <w:sz w:val="20"/>
          <w:szCs w:val="20"/>
          <w:lang w:eastAsia="en-US"/>
        </w:rPr>
        <w:t>ber</w:t>
      </w:r>
    </w:p>
    <w:p w14:paraId="0192D977" w14:textId="738ABEAA" w:rsidR="00AB7026" w:rsidRPr="004E45F2" w:rsidRDefault="00D750BC" w:rsidP="00101CC0">
      <w:pPr>
        <w:tabs>
          <w:tab w:val="left" w:pos="426"/>
        </w:tabs>
        <w:ind w:right="-20"/>
        <w:jc w:val="both"/>
        <w:rPr>
          <w:rFonts w:asciiTheme="majorHAnsi" w:eastAsia="Times New Roman" w:hAnsiTheme="majorHAnsi"/>
          <w:kern w:val="0"/>
          <w:sz w:val="20"/>
          <w:szCs w:val="20"/>
          <w:lang w:eastAsia="en-US"/>
        </w:rPr>
      </w:pPr>
      <w:r w:rsidRPr="004E45F2">
        <w:rPr>
          <w:rFonts w:asciiTheme="majorHAnsi" w:eastAsia="Times New Roman" w:hAnsiTheme="majorHAnsi"/>
          <w:kern w:val="0"/>
          <w:sz w:val="20"/>
          <w:szCs w:val="20"/>
          <w:lang w:eastAsia="en-US"/>
        </w:rPr>
        <w:tab/>
      </w:r>
      <w:r w:rsidR="00AB7026" w:rsidRPr="004E45F2">
        <w:rPr>
          <w:rFonts w:asciiTheme="majorHAnsi" w:eastAsia="Times New Roman" w:hAnsiTheme="majorHAnsi"/>
          <w:kern w:val="0"/>
          <w:sz w:val="20"/>
          <w:szCs w:val="20"/>
          <w:lang w:eastAsia="en-US"/>
        </w:rPr>
        <w:t>−</w:t>
      </w:r>
      <w:r w:rsidR="00AB7026" w:rsidRPr="004E45F2">
        <w:rPr>
          <w:rFonts w:asciiTheme="majorHAnsi" w:eastAsia="Times New Roman" w:hAnsiTheme="majorHAnsi"/>
          <w:kern w:val="0"/>
          <w:sz w:val="20"/>
          <w:szCs w:val="20"/>
          <w:lang w:eastAsia="en-US"/>
        </w:rPr>
        <w:tab/>
        <w:t>I</w:t>
      </w:r>
      <w:r w:rsidR="00AB7026" w:rsidRPr="004E45F2">
        <w:rPr>
          <w:rFonts w:asciiTheme="majorHAnsi" w:eastAsia="Times New Roman" w:hAnsiTheme="majorHAnsi"/>
          <w:spacing w:val="-1"/>
          <w:kern w:val="0"/>
          <w:sz w:val="20"/>
          <w:szCs w:val="20"/>
          <w:lang w:eastAsia="en-US"/>
        </w:rPr>
        <w:t>M</w:t>
      </w:r>
      <w:r w:rsidR="00AB7026" w:rsidRPr="004E45F2">
        <w:rPr>
          <w:rFonts w:asciiTheme="majorHAnsi" w:eastAsia="Times New Roman" w:hAnsiTheme="majorHAnsi"/>
          <w:kern w:val="0"/>
          <w:sz w:val="20"/>
          <w:szCs w:val="20"/>
          <w:lang w:eastAsia="en-US"/>
        </w:rPr>
        <w:t>O or LR number</w:t>
      </w:r>
      <w:r w:rsidR="00C407FD" w:rsidRPr="004E45F2">
        <w:rPr>
          <w:rStyle w:val="FootnoteReference"/>
          <w:rFonts w:asciiTheme="majorHAnsi" w:eastAsia="Times New Roman" w:hAnsiTheme="majorHAnsi"/>
          <w:kern w:val="0"/>
          <w:sz w:val="20"/>
          <w:szCs w:val="20"/>
          <w:lang w:eastAsia="en-US"/>
        </w:rPr>
        <w:footnoteReference w:id="1"/>
      </w:r>
    </w:p>
    <w:p w14:paraId="79AD6831" w14:textId="77777777" w:rsidR="00AB7026" w:rsidRPr="004E45F2" w:rsidRDefault="00D750BC" w:rsidP="00101CC0">
      <w:pPr>
        <w:tabs>
          <w:tab w:val="left" w:pos="426"/>
        </w:tabs>
        <w:ind w:right="-20"/>
        <w:jc w:val="both"/>
        <w:rPr>
          <w:rFonts w:asciiTheme="majorHAnsi" w:eastAsia="Times New Roman" w:hAnsiTheme="majorHAnsi"/>
          <w:kern w:val="0"/>
          <w:sz w:val="20"/>
          <w:szCs w:val="20"/>
          <w:lang w:eastAsia="en-US"/>
        </w:rPr>
      </w:pPr>
      <w:r w:rsidRPr="004E45F2">
        <w:rPr>
          <w:rFonts w:asciiTheme="majorHAnsi" w:eastAsia="Times New Roman" w:hAnsiTheme="majorHAnsi"/>
          <w:kern w:val="0"/>
          <w:sz w:val="20"/>
          <w:szCs w:val="20"/>
          <w:lang w:eastAsia="en-US"/>
        </w:rPr>
        <w:tab/>
      </w:r>
      <w:r w:rsidR="00AB7026" w:rsidRPr="004E45F2">
        <w:rPr>
          <w:rFonts w:asciiTheme="majorHAnsi" w:eastAsia="Times New Roman" w:hAnsiTheme="majorHAnsi"/>
          <w:kern w:val="0"/>
          <w:sz w:val="20"/>
          <w:szCs w:val="20"/>
          <w:lang w:eastAsia="en-US"/>
        </w:rPr>
        <w:t>−</w:t>
      </w:r>
      <w:r w:rsidR="00AB7026" w:rsidRPr="004E45F2">
        <w:rPr>
          <w:rFonts w:asciiTheme="majorHAnsi" w:eastAsia="Times New Roman" w:hAnsiTheme="majorHAnsi"/>
          <w:kern w:val="0"/>
          <w:sz w:val="20"/>
          <w:szCs w:val="20"/>
          <w:lang w:eastAsia="en-US"/>
        </w:rPr>
        <w:tab/>
        <w:t>Previous name (if any)</w:t>
      </w:r>
    </w:p>
    <w:p w14:paraId="0C832853" w14:textId="77777777" w:rsidR="00AB7026" w:rsidRPr="004E45F2" w:rsidRDefault="00D750BC" w:rsidP="00101CC0">
      <w:pPr>
        <w:tabs>
          <w:tab w:val="left" w:pos="426"/>
        </w:tabs>
        <w:ind w:right="-20"/>
        <w:jc w:val="both"/>
        <w:rPr>
          <w:rFonts w:asciiTheme="majorHAnsi" w:eastAsia="Times New Roman" w:hAnsiTheme="majorHAnsi"/>
          <w:kern w:val="0"/>
          <w:sz w:val="20"/>
          <w:szCs w:val="20"/>
          <w:lang w:eastAsia="en-US"/>
        </w:rPr>
      </w:pPr>
      <w:r w:rsidRPr="004E45F2">
        <w:rPr>
          <w:rFonts w:asciiTheme="majorHAnsi" w:eastAsia="Times New Roman" w:hAnsiTheme="majorHAnsi"/>
          <w:kern w:val="0"/>
          <w:sz w:val="20"/>
          <w:szCs w:val="20"/>
          <w:lang w:eastAsia="en-US"/>
        </w:rPr>
        <w:tab/>
      </w:r>
      <w:r w:rsidR="00AB7026" w:rsidRPr="004E45F2">
        <w:rPr>
          <w:rFonts w:asciiTheme="majorHAnsi" w:eastAsia="Times New Roman" w:hAnsiTheme="majorHAnsi"/>
          <w:kern w:val="0"/>
          <w:sz w:val="20"/>
          <w:szCs w:val="20"/>
          <w:lang w:eastAsia="en-US"/>
        </w:rPr>
        <w:t>−</w:t>
      </w:r>
      <w:r w:rsidR="00AB7026" w:rsidRPr="004E45F2">
        <w:rPr>
          <w:rFonts w:asciiTheme="majorHAnsi" w:eastAsia="Times New Roman" w:hAnsiTheme="majorHAnsi"/>
          <w:kern w:val="0"/>
          <w:sz w:val="20"/>
          <w:szCs w:val="20"/>
          <w:lang w:eastAsia="en-US"/>
        </w:rPr>
        <w:tab/>
        <w:t>Previous flag (if any)</w:t>
      </w:r>
    </w:p>
    <w:p w14:paraId="1EAEB539" w14:textId="77777777" w:rsidR="00AB7026" w:rsidRPr="004E45F2" w:rsidRDefault="00D750BC" w:rsidP="00101CC0">
      <w:pPr>
        <w:tabs>
          <w:tab w:val="left" w:pos="426"/>
        </w:tabs>
        <w:ind w:right="-20"/>
        <w:jc w:val="both"/>
        <w:rPr>
          <w:rFonts w:asciiTheme="majorHAnsi" w:eastAsia="Times New Roman" w:hAnsiTheme="majorHAnsi"/>
          <w:kern w:val="0"/>
          <w:sz w:val="20"/>
          <w:szCs w:val="20"/>
          <w:lang w:eastAsia="en-US"/>
        </w:rPr>
      </w:pPr>
      <w:r w:rsidRPr="004E45F2">
        <w:rPr>
          <w:rFonts w:asciiTheme="majorHAnsi" w:eastAsia="Times New Roman" w:hAnsiTheme="majorHAnsi"/>
          <w:kern w:val="0"/>
          <w:sz w:val="20"/>
          <w:szCs w:val="20"/>
          <w:lang w:eastAsia="en-US"/>
        </w:rPr>
        <w:tab/>
      </w:r>
      <w:r w:rsidR="00AB7026" w:rsidRPr="004E45F2">
        <w:rPr>
          <w:rFonts w:asciiTheme="majorHAnsi" w:eastAsia="Times New Roman" w:hAnsiTheme="majorHAnsi"/>
          <w:kern w:val="0"/>
          <w:sz w:val="20"/>
          <w:szCs w:val="20"/>
          <w:lang w:eastAsia="en-US"/>
        </w:rPr>
        <w:t>−</w:t>
      </w:r>
      <w:r w:rsidR="00AB7026" w:rsidRPr="004E45F2">
        <w:rPr>
          <w:rFonts w:asciiTheme="majorHAnsi" w:eastAsia="Times New Roman" w:hAnsiTheme="majorHAnsi"/>
          <w:kern w:val="0"/>
          <w:sz w:val="20"/>
          <w:szCs w:val="20"/>
          <w:lang w:eastAsia="en-US"/>
        </w:rPr>
        <w:tab/>
        <w:t>Previous details of deletion from other registries (if any)</w:t>
      </w:r>
    </w:p>
    <w:p w14:paraId="2F6B009C" w14:textId="77777777" w:rsidR="00AB7026" w:rsidRPr="004E45F2" w:rsidRDefault="00D750BC" w:rsidP="00101CC0">
      <w:pPr>
        <w:tabs>
          <w:tab w:val="left" w:pos="426"/>
        </w:tabs>
        <w:ind w:right="-20"/>
        <w:jc w:val="both"/>
        <w:rPr>
          <w:rFonts w:asciiTheme="majorHAnsi" w:eastAsia="Times New Roman" w:hAnsiTheme="majorHAnsi"/>
          <w:kern w:val="0"/>
          <w:sz w:val="20"/>
          <w:szCs w:val="20"/>
          <w:lang w:eastAsia="en-US"/>
        </w:rPr>
      </w:pPr>
      <w:r w:rsidRPr="004E45F2">
        <w:rPr>
          <w:rFonts w:asciiTheme="majorHAnsi" w:eastAsia="Times New Roman" w:hAnsiTheme="majorHAnsi"/>
          <w:kern w:val="0"/>
          <w:sz w:val="20"/>
          <w:szCs w:val="20"/>
          <w:lang w:eastAsia="en-US"/>
        </w:rPr>
        <w:tab/>
      </w:r>
      <w:r w:rsidR="00AB7026" w:rsidRPr="004E45F2">
        <w:rPr>
          <w:rFonts w:asciiTheme="majorHAnsi" w:eastAsia="Times New Roman" w:hAnsiTheme="majorHAnsi"/>
          <w:kern w:val="0"/>
          <w:sz w:val="20"/>
          <w:szCs w:val="20"/>
          <w:lang w:eastAsia="en-US"/>
        </w:rPr>
        <w:t>−</w:t>
      </w:r>
      <w:r w:rsidR="00AB7026" w:rsidRPr="004E45F2">
        <w:rPr>
          <w:rFonts w:asciiTheme="majorHAnsi" w:eastAsia="Times New Roman" w:hAnsiTheme="majorHAnsi"/>
          <w:kern w:val="0"/>
          <w:sz w:val="20"/>
          <w:szCs w:val="20"/>
          <w:lang w:eastAsia="en-US"/>
        </w:rPr>
        <w:tab/>
        <w:t>International radio call sign (if any)</w:t>
      </w:r>
    </w:p>
    <w:p w14:paraId="37031D4A" w14:textId="77777777" w:rsidR="00AB7026" w:rsidRPr="004E45F2" w:rsidRDefault="00D750BC" w:rsidP="00101CC0">
      <w:pPr>
        <w:tabs>
          <w:tab w:val="left" w:pos="426"/>
        </w:tabs>
        <w:ind w:right="-20"/>
        <w:jc w:val="both"/>
        <w:rPr>
          <w:rFonts w:asciiTheme="majorHAnsi" w:eastAsia="Times New Roman" w:hAnsiTheme="majorHAnsi"/>
          <w:kern w:val="0"/>
          <w:sz w:val="20"/>
          <w:szCs w:val="20"/>
          <w:lang w:eastAsia="en-US"/>
        </w:rPr>
      </w:pPr>
      <w:r w:rsidRPr="004E45F2">
        <w:rPr>
          <w:rFonts w:asciiTheme="majorHAnsi" w:eastAsia="Times New Roman" w:hAnsiTheme="majorHAnsi"/>
          <w:kern w:val="0"/>
          <w:sz w:val="20"/>
          <w:szCs w:val="20"/>
          <w:lang w:eastAsia="en-US"/>
        </w:rPr>
        <w:tab/>
      </w:r>
      <w:r w:rsidR="00AB7026" w:rsidRPr="004E45F2">
        <w:rPr>
          <w:rFonts w:asciiTheme="majorHAnsi" w:eastAsia="Times New Roman" w:hAnsiTheme="majorHAnsi"/>
          <w:kern w:val="0"/>
          <w:sz w:val="20"/>
          <w:szCs w:val="20"/>
          <w:lang w:eastAsia="en-US"/>
        </w:rPr>
        <w:t>−</w:t>
      </w:r>
      <w:r w:rsidR="00AB7026" w:rsidRPr="004E45F2">
        <w:rPr>
          <w:rFonts w:asciiTheme="majorHAnsi" w:eastAsia="Times New Roman" w:hAnsiTheme="majorHAnsi"/>
          <w:kern w:val="0"/>
          <w:sz w:val="20"/>
          <w:szCs w:val="20"/>
          <w:lang w:eastAsia="en-US"/>
        </w:rPr>
        <w:tab/>
        <w:t xml:space="preserve">Type of vessels, length, and gross registered tonnage (GRT), or, where possible, Gross Tonnage </w:t>
      </w:r>
      <w:r w:rsidR="00FF57E3" w:rsidRPr="004E45F2">
        <w:rPr>
          <w:rFonts w:asciiTheme="majorHAnsi" w:eastAsia="Times New Roman" w:hAnsiTheme="majorHAnsi"/>
          <w:kern w:val="0"/>
          <w:sz w:val="20"/>
          <w:szCs w:val="20"/>
          <w:lang w:eastAsia="en-US"/>
        </w:rPr>
        <w:tab/>
      </w:r>
      <w:r w:rsidR="00FF57E3" w:rsidRPr="004E45F2">
        <w:rPr>
          <w:rFonts w:asciiTheme="majorHAnsi" w:eastAsia="Times New Roman" w:hAnsiTheme="majorHAnsi"/>
          <w:kern w:val="0"/>
          <w:sz w:val="20"/>
          <w:szCs w:val="20"/>
          <w:lang w:eastAsia="en-US"/>
        </w:rPr>
        <w:tab/>
      </w:r>
      <w:r w:rsidR="00AB7026" w:rsidRPr="004E45F2">
        <w:rPr>
          <w:rFonts w:asciiTheme="majorHAnsi" w:eastAsia="Times New Roman" w:hAnsiTheme="majorHAnsi"/>
          <w:kern w:val="0"/>
          <w:sz w:val="20"/>
          <w:szCs w:val="20"/>
          <w:lang w:eastAsia="en-US"/>
        </w:rPr>
        <w:t>(GT)</w:t>
      </w:r>
    </w:p>
    <w:p w14:paraId="0D8777B4" w14:textId="77777777" w:rsidR="00AB7026" w:rsidRPr="004E45F2" w:rsidRDefault="00D750BC" w:rsidP="00101CC0">
      <w:pPr>
        <w:tabs>
          <w:tab w:val="left" w:pos="426"/>
        </w:tabs>
        <w:ind w:right="-20"/>
        <w:jc w:val="both"/>
        <w:rPr>
          <w:rFonts w:asciiTheme="majorHAnsi" w:eastAsia="Times New Roman" w:hAnsiTheme="majorHAnsi"/>
          <w:kern w:val="0"/>
          <w:sz w:val="20"/>
          <w:szCs w:val="20"/>
          <w:lang w:eastAsia="en-US"/>
        </w:rPr>
      </w:pPr>
      <w:r w:rsidRPr="004E45F2">
        <w:rPr>
          <w:rFonts w:asciiTheme="majorHAnsi" w:eastAsia="Times New Roman" w:hAnsiTheme="majorHAnsi"/>
          <w:kern w:val="0"/>
          <w:sz w:val="20"/>
          <w:szCs w:val="20"/>
          <w:lang w:eastAsia="en-US"/>
        </w:rPr>
        <w:tab/>
      </w:r>
      <w:r w:rsidR="00AB7026" w:rsidRPr="004E45F2">
        <w:rPr>
          <w:rFonts w:asciiTheme="majorHAnsi" w:eastAsia="Times New Roman" w:hAnsiTheme="majorHAnsi"/>
          <w:kern w:val="0"/>
          <w:sz w:val="20"/>
          <w:szCs w:val="20"/>
          <w:lang w:eastAsia="en-US"/>
        </w:rPr>
        <w:t>−</w:t>
      </w:r>
      <w:r w:rsidR="00AB7026" w:rsidRPr="004E45F2">
        <w:rPr>
          <w:rFonts w:asciiTheme="majorHAnsi" w:eastAsia="Times New Roman" w:hAnsiTheme="majorHAnsi"/>
          <w:kern w:val="0"/>
          <w:sz w:val="20"/>
          <w:szCs w:val="20"/>
          <w:lang w:eastAsia="en-US"/>
        </w:rPr>
        <w:tab/>
        <w:t>Name and address of owner(s) and operator(s)</w:t>
      </w:r>
    </w:p>
    <w:p w14:paraId="2107E35F" w14:textId="77777777" w:rsidR="00AB7026" w:rsidRPr="004E45F2" w:rsidRDefault="00D750BC" w:rsidP="00101CC0">
      <w:pPr>
        <w:tabs>
          <w:tab w:val="left" w:pos="426"/>
        </w:tabs>
        <w:ind w:right="-20"/>
        <w:jc w:val="both"/>
        <w:rPr>
          <w:rFonts w:asciiTheme="majorHAnsi" w:eastAsia="Times New Roman" w:hAnsiTheme="majorHAnsi"/>
          <w:kern w:val="0"/>
          <w:sz w:val="20"/>
          <w:szCs w:val="20"/>
          <w:lang w:eastAsia="en-US"/>
        </w:rPr>
      </w:pPr>
      <w:r w:rsidRPr="004E45F2">
        <w:rPr>
          <w:rFonts w:asciiTheme="majorHAnsi" w:eastAsia="Times New Roman" w:hAnsiTheme="majorHAnsi"/>
          <w:kern w:val="0"/>
          <w:sz w:val="20"/>
          <w:szCs w:val="20"/>
          <w:lang w:eastAsia="en-US"/>
        </w:rPr>
        <w:tab/>
      </w:r>
      <w:r w:rsidR="00AB7026" w:rsidRPr="004E45F2">
        <w:rPr>
          <w:rFonts w:asciiTheme="majorHAnsi" w:eastAsia="Times New Roman" w:hAnsiTheme="majorHAnsi"/>
          <w:kern w:val="0"/>
          <w:sz w:val="20"/>
          <w:szCs w:val="20"/>
          <w:lang w:eastAsia="en-US"/>
        </w:rPr>
        <w:t>−</w:t>
      </w:r>
      <w:r w:rsidR="00AB7026" w:rsidRPr="004E45F2">
        <w:rPr>
          <w:rFonts w:asciiTheme="majorHAnsi" w:eastAsia="Times New Roman" w:hAnsiTheme="majorHAnsi"/>
          <w:kern w:val="0"/>
          <w:sz w:val="20"/>
          <w:szCs w:val="20"/>
          <w:lang w:eastAsia="en-US"/>
        </w:rPr>
        <w:tab/>
        <w:t>Gear used</w:t>
      </w:r>
    </w:p>
    <w:p w14:paraId="46AA8914" w14:textId="69F04DC8" w:rsidR="00AB7026" w:rsidRPr="004E45F2" w:rsidRDefault="00D750BC" w:rsidP="00101CC0">
      <w:pPr>
        <w:tabs>
          <w:tab w:val="left" w:pos="426"/>
        </w:tabs>
        <w:ind w:left="720" w:right="-20" w:hanging="720"/>
        <w:jc w:val="both"/>
        <w:rPr>
          <w:rFonts w:asciiTheme="majorHAnsi" w:eastAsia="Times New Roman" w:hAnsiTheme="majorHAnsi"/>
          <w:kern w:val="0"/>
          <w:sz w:val="20"/>
          <w:szCs w:val="20"/>
          <w:lang w:eastAsia="en-US"/>
        </w:rPr>
      </w:pPr>
      <w:r w:rsidRPr="004E45F2">
        <w:rPr>
          <w:rFonts w:asciiTheme="majorHAnsi" w:eastAsia="Times New Roman" w:hAnsiTheme="majorHAnsi"/>
          <w:kern w:val="0"/>
          <w:sz w:val="20"/>
          <w:szCs w:val="20"/>
          <w:lang w:eastAsia="en-US"/>
        </w:rPr>
        <w:tab/>
      </w:r>
      <w:r w:rsidR="00AB7026" w:rsidRPr="004E45F2">
        <w:rPr>
          <w:rFonts w:asciiTheme="majorHAnsi" w:eastAsia="Times New Roman" w:hAnsiTheme="majorHAnsi"/>
          <w:kern w:val="0"/>
          <w:sz w:val="20"/>
          <w:szCs w:val="20"/>
          <w:lang w:eastAsia="en-US"/>
        </w:rPr>
        <w:t>−</w:t>
      </w:r>
      <w:r w:rsidR="00AB7026" w:rsidRPr="004E45F2">
        <w:rPr>
          <w:rFonts w:asciiTheme="majorHAnsi" w:eastAsia="Times New Roman" w:hAnsiTheme="majorHAnsi"/>
          <w:kern w:val="0"/>
          <w:sz w:val="20"/>
          <w:szCs w:val="20"/>
          <w:lang w:eastAsia="en-US"/>
        </w:rPr>
        <w:tab/>
      </w:r>
      <w:r w:rsidR="004568EB" w:rsidRPr="004E45F2">
        <w:rPr>
          <w:rFonts w:asciiTheme="majorHAnsi" w:eastAsia="Times New Roman" w:hAnsiTheme="majorHAnsi"/>
          <w:kern w:val="0"/>
          <w:sz w:val="20"/>
          <w:szCs w:val="20"/>
          <w:lang w:eastAsia="en-US"/>
        </w:rPr>
        <w:t>Time</w:t>
      </w:r>
      <w:r w:rsidR="004568EB" w:rsidRPr="004E45F2">
        <w:rPr>
          <w:rFonts w:asciiTheme="majorHAnsi" w:eastAsia="Times New Roman" w:hAnsiTheme="majorHAnsi"/>
          <w:spacing w:val="37"/>
          <w:kern w:val="0"/>
          <w:sz w:val="20"/>
          <w:szCs w:val="20"/>
          <w:lang w:eastAsia="en-US"/>
        </w:rPr>
        <w:t xml:space="preserve"> </w:t>
      </w:r>
      <w:r w:rsidR="004568EB" w:rsidRPr="004E45F2">
        <w:rPr>
          <w:rFonts w:asciiTheme="majorHAnsi" w:eastAsia="Times New Roman" w:hAnsiTheme="majorHAnsi"/>
          <w:kern w:val="0"/>
          <w:sz w:val="20"/>
          <w:szCs w:val="20"/>
          <w:lang w:eastAsia="en-US"/>
        </w:rPr>
        <w:t>period</w:t>
      </w:r>
      <w:r w:rsidR="004568EB" w:rsidRPr="004E45F2">
        <w:rPr>
          <w:rFonts w:asciiTheme="majorHAnsi" w:eastAsia="Times New Roman" w:hAnsiTheme="majorHAnsi"/>
          <w:spacing w:val="38"/>
          <w:kern w:val="0"/>
          <w:sz w:val="20"/>
          <w:szCs w:val="20"/>
          <w:lang w:eastAsia="en-US"/>
        </w:rPr>
        <w:t xml:space="preserve"> </w:t>
      </w:r>
      <w:r w:rsidR="004568EB" w:rsidRPr="004E45F2">
        <w:rPr>
          <w:rFonts w:asciiTheme="majorHAnsi" w:eastAsia="Times New Roman" w:hAnsiTheme="majorHAnsi"/>
          <w:spacing w:val="-1"/>
          <w:kern w:val="0"/>
          <w:sz w:val="20"/>
          <w:szCs w:val="20"/>
          <w:lang w:eastAsia="en-US"/>
        </w:rPr>
        <w:t>a</w:t>
      </w:r>
      <w:r w:rsidR="004568EB" w:rsidRPr="004E45F2">
        <w:rPr>
          <w:rFonts w:asciiTheme="majorHAnsi" w:eastAsia="Times New Roman" w:hAnsiTheme="majorHAnsi"/>
          <w:spacing w:val="1"/>
          <w:kern w:val="0"/>
          <w:sz w:val="20"/>
          <w:szCs w:val="20"/>
          <w:lang w:eastAsia="en-US"/>
        </w:rPr>
        <w:t>u</w:t>
      </w:r>
      <w:r w:rsidR="004568EB" w:rsidRPr="004E45F2">
        <w:rPr>
          <w:rFonts w:asciiTheme="majorHAnsi" w:eastAsia="Times New Roman" w:hAnsiTheme="majorHAnsi"/>
          <w:kern w:val="0"/>
          <w:sz w:val="20"/>
          <w:szCs w:val="20"/>
          <w:lang w:eastAsia="en-US"/>
        </w:rPr>
        <w:t>t</w:t>
      </w:r>
      <w:r w:rsidR="004568EB" w:rsidRPr="004E45F2">
        <w:rPr>
          <w:rFonts w:asciiTheme="majorHAnsi" w:eastAsia="Times New Roman" w:hAnsiTheme="majorHAnsi"/>
          <w:spacing w:val="-1"/>
          <w:kern w:val="0"/>
          <w:sz w:val="20"/>
          <w:szCs w:val="20"/>
          <w:lang w:eastAsia="en-US"/>
        </w:rPr>
        <w:t>h</w:t>
      </w:r>
      <w:r w:rsidR="004568EB" w:rsidRPr="004E45F2">
        <w:rPr>
          <w:rFonts w:asciiTheme="majorHAnsi" w:eastAsia="Times New Roman" w:hAnsiTheme="majorHAnsi"/>
          <w:kern w:val="0"/>
          <w:sz w:val="20"/>
          <w:szCs w:val="20"/>
          <w:lang w:eastAsia="en-US"/>
        </w:rPr>
        <w:t>oriz</w:t>
      </w:r>
      <w:r w:rsidR="004568EB" w:rsidRPr="004E45F2">
        <w:rPr>
          <w:rFonts w:asciiTheme="majorHAnsi" w:eastAsia="Times New Roman" w:hAnsiTheme="majorHAnsi"/>
          <w:spacing w:val="-1"/>
          <w:kern w:val="0"/>
          <w:sz w:val="20"/>
          <w:szCs w:val="20"/>
          <w:lang w:eastAsia="en-US"/>
        </w:rPr>
        <w:t>e</w:t>
      </w:r>
      <w:r w:rsidR="004568EB" w:rsidRPr="004E45F2">
        <w:rPr>
          <w:rFonts w:asciiTheme="majorHAnsi" w:eastAsia="Times New Roman" w:hAnsiTheme="majorHAnsi"/>
          <w:kern w:val="0"/>
          <w:sz w:val="20"/>
          <w:szCs w:val="20"/>
          <w:lang w:eastAsia="en-US"/>
        </w:rPr>
        <w:t>d</w:t>
      </w:r>
      <w:r w:rsidR="004568EB" w:rsidRPr="004E45F2">
        <w:rPr>
          <w:rFonts w:asciiTheme="majorHAnsi" w:eastAsia="Times New Roman" w:hAnsiTheme="majorHAnsi"/>
          <w:spacing w:val="38"/>
          <w:kern w:val="0"/>
          <w:sz w:val="20"/>
          <w:szCs w:val="20"/>
          <w:lang w:eastAsia="en-US"/>
        </w:rPr>
        <w:t xml:space="preserve"> </w:t>
      </w:r>
      <w:r w:rsidR="004568EB" w:rsidRPr="004E45F2">
        <w:rPr>
          <w:rFonts w:asciiTheme="majorHAnsi" w:eastAsia="Times New Roman" w:hAnsiTheme="majorHAnsi"/>
          <w:spacing w:val="-1"/>
          <w:kern w:val="0"/>
          <w:sz w:val="20"/>
          <w:szCs w:val="20"/>
          <w:lang w:eastAsia="en-US"/>
        </w:rPr>
        <w:t>f</w:t>
      </w:r>
      <w:r w:rsidR="004568EB" w:rsidRPr="004E45F2">
        <w:rPr>
          <w:rFonts w:asciiTheme="majorHAnsi" w:eastAsia="Times New Roman" w:hAnsiTheme="majorHAnsi"/>
          <w:spacing w:val="1"/>
          <w:kern w:val="0"/>
          <w:sz w:val="20"/>
          <w:szCs w:val="20"/>
          <w:lang w:eastAsia="en-US"/>
        </w:rPr>
        <w:t>o</w:t>
      </w:r>
      <w:r w:rsidR="004568EB" w:rsidRPr="004E45F2">
        <w:rPr>
          <w:rFonts w:asciiTheme="majorHAnsi" w:eastAsia="Times New Roman" w:hAnsiTheme="majorHAnsi"/>
          <w:kern w:val="0"/>
          <w:sz w:val="20"/>
          <w:szCs w:val="20"/>
          <w:lang w:eastAsia="en-US"/>
        </w:rPr>
        <w:t>r</w:t>
      </w:r>
      <w:r w:rsidR="004568EB" w:rsidRPr="004E45F2">
        <w:rPr>
          <w:rFonts w:asciiTheme="majorHAnsi" w:eastAsia="Times New Roman" w:hAnsiTheme="majorHAnsi"/>
          <w:spacing w:val="37"/>
          <w:kern w:val="0"/>
          <w:sz w:val="20"/>
          <w:szCs w:val="20"/>
          <w:lang w:eastAsia="en-US"/>
        </w:rPr>
        <w:t xml:space="preserve"> </w:t>
      </w:r>
      <w:r w:rsidR="004568EB" w:rsidRPr="004E45F2">
        <w:rPr>
          <w:rFonts w:asciiTheme="majorHAnsi" w:eastAsia="Times New Roman" w:hAnsiTheme="majorHAnsi"/>
          <w:kern w:val="0"/>
          <w:sz w:val="20"/>
          <w:szCs w:val="20"/>
          <w:lang w:eastAsia="en-US"/>
        </w:rPr>
        <w:t>fishi</w:t>
      </w:r>
      <w:r w:rsidR="004568EB" w:rsidRPr="004E45F2">
        <w:rPr>
          <w:rFonts w:asciiTheme="majorHAnsi" w:eastAsia="Times New Roman" w:hAnsiTheme="majorHAnsi"/>
          <w:spacing w:val="-1"/>
          <w:kern w:val="0"/>
          <w:sz w:val="20"/>
          <w:szCs w:val="20"/>
          <w:lang w:eastAsia="en-US"/>
        </w:rPr>
        <w:t>n</w:t>
      </w:r>
      <w:r w:rsidR="004568EB" w:rsidRPr="004E45F2">
        <w:rPr>
          <w:rFonts w:asciiTheme="majorHAnsi" w:eastAsia="Times New Roman" w:hAnsiTheme="majorHAnsi"/>
          <w:kern w:val="0"/>
          <w:sz w:val="20"/>
          <w:szCs w:val="20"/>
          <w:lang w:eastAsia="en-US"/>
        </w:rPr>
        <w:t>g</w:t>
      </w:r>
      <w:r w:rsidR="004568EB" w:rsidRPr="004E45F2">
        <w:rPr>
          <w:rFonts w:asciiTheme="majorHAnsi" w:eastAsia="Times New Roman" w:hAnsiTheme="majorHAnsi"/>
          <w:spacing w:val="38"/>
          <w:kern w:val="0"/>
          <w:sz w:val="20"/>
          <w:szCs w:val="20"/>
          <w:lang w:eastAsia="en-US"/>
        </w:rPr>
        <w:t xml:space="preserve"> </w:t>
      </w:r>
      <w:r w:rsidR="004568EB" w:rsidRPr="004E45F2">
        <w:rPr>
          <w:rFonts w:asciiTheme="majorHAnsi" w:eastAsia="Times New Roman" w:hAnsiTheme="majorHAnsi"/>
          <w:spacing w:val="-1"/>
          <w:kern w:val="0"/>
          <w:sz w:val="20"/>
          <w:szCs w:val="20"/>
          <w:lang w:eastAsia="en-US"/>
        </w:rPr>
        <w:t>a</w:t>
      </w:r>
      <w:r w:rsidR="004568EB" w:rsidRPr="004E45F2">
        <w:rPr>
          <w:rFonts w:asciiTheme="majorHAnsi" w:eastAsia="Times New Roman" w:hAnsiTheme="majorHAnsi"/>
          <w:kern w:val="0"/>
          <w:sz w:val="20"/>
          <w:szCs w:val="20"/>
          <w:lang w:eastAsia="en-US"/>
        </w:rPr>
        <w:t>nd</w:t>
      </w:r>
      <w:r w:rsidR="004568EB" w:rsidRPr="004E45F2">
        <w:rPr>
          <w:rFonts w:asciiTheme="majorHAnsi" w:eastAsia="Times New Roman" w:hAnsiTheme="majorHAnsi"/>
          <w:spacing w:val="-2"/>
          <w:kern w:val="0"/>
          <w:sz w:val="20"/>
          <w:szCs w:val="20"/>
          <w:lang w:eastAsia="en-US"/>
        </w:rPr>
        <w:t>/</w:t>
      </w:r>
      <w:r w:rsidR="004568EB" w:rsidRPr="004E45F2">
        <w:rPr>
          <w:rFonts w:asciiTheme="majorHAnsi" w:eastAsia="Times New Roman" w:hAnsiTheme="majorHAnsi"/>
          <w:kern w:val="0"/>
          <w:sz w:val="20"/>
          <w:szCs w:val="20"/>
          <w:lang w:eastAsia="en-US"/>
        </w:rPr>
        <w:t>or</w:t>
      </w:r>
      <w:r w:rsidR="004568EB" w:rsidRPr="004E45F2">
        <w:rPr>
          <w:rFonts w:asciiTheme="majorHAnsi" w:eastAsia="Times New Roman" w:hAnsiTheme="majorHAnsi"/>
          <w:spacing w:val="37"/>
          <w:kern w:val="0"/>
          <w:sz w:val="20"/>
          <w:szCs w:val="20"/>
          <w:lang w:eastAsia="en-US"/>
        </w:rPr>
        <w:t xml:space="preserve"> </w:t>
      </w:r>
      <w:r w:rsidR="004568EB" w:rsidRPr="004E45F2">
        <w:rPr>
          <w:rFonts w:asciiTheme="majorHAnsi" w:eastAsia="Times New Roman" w:hAnsiTheme="majorHAnsi"/>
          <w:kern w:val="0"/>
          <w:sz w:val="20"/>
          <w:szCs w:val="20"/>
          <w:lang w:eastAsia="en-US"/>
        </w:rPr>
        <w:t>trans</w:t>
      </w:r>
      <w:r w:rsidR="004568EB" w:rsidRPr="004E45F2">
        <w:rPr>
          <w:rFonts w:asciiTheme="majorHAnsi" w:eastAsia="Times New Roman" w:hAnsiTheme="majorHAnsi"/>
          <w:spacing w:val="-1"/>
          <w:kern w:val="0"/>
          <w:sz w:val="20"/>
          <w:szCs w:val="20"/>
          <w:lang w:eastAsia="en-US"/>
        </w:rPr>
        <w:t>s</w:t>
      </w:r>
      <w:r w:rsidR="004568EB" w:rsidRPr="004E45F2">
        <w:rPr>
          <w:rFonts w:asciiTheme="majorHAnsi" w:eastAsia="Times New Roman" w:hAnsiTheme="majorHAnsi"/>
          <w:kern w:val="0"/>
          <w:sz w:val="20"/>
          <w:szCs w:val="20"/>
          <w:lang w:eastAsia="en-US"/>
        </w:rPr>
        <w:t>hi</w:t>
      </w:r>
      <w:r w:rsidR="004568EB" w:rsidRPr="004E45F2">
        <w:rPr>
          <w:rFonts w:asciiTheme="majorHAnsi" w:eastAsia="Times New Roman" w:hAnsiTheme="majorHAnsi"/>
          <w:spacing w:val="-1"/>
          <w:kern w:val="0"/>
          <w:sz w:val="20"/>
          <w:szCs w:val="20"/>
          <w:lang w:eastAsia="en-US"/>
        </w:rPr>
        <w:t>p</w:t>
      </w:r>
      <w:r w:rsidR="004568EB" w:rsidRPr="004E45F2">
        <w:rPr>
          <w:rFonts w:asciiTheme="majorHAnsi" w:eastAsia="Times New Roman" w:hAnsiTheme="majorHAnsi"/>
          <w:spacing w:val="1"/>
          <w:kern w:val="0"/>
          <w:sz w:val="20"/>
          <w:szCs w:val="20"/>
          <w:lang w:eastAsia="en-US"/>
        </w:rPr>
        <w:t>p</w:t>
      </w:r>
      <w:r w:rsidR="004568EB" w:rsidRPr="004E45F2">
        <w:rPr>
          <w:rFonts w:asciiTheme="majorHAnsi" w:eastAsia="Times New Roman" w:hAnsiTheme="majorHAnsi"/>
          <w:kern w:val="0"/>
          <w:sz w:val="20"/>
          <w:szCs w:val="20"/>
          <w:lang w:eastAsia="en-US"/>
        </w:rPr>
        <w:t>i</w:t>
      </w:r>
      <w:r w:rsidR="004568EB" w:rsidRPr="004E45F2">
        <w:rPr>
          <w:rFonts w:asciiTheme="majorHAnsi" w:eastAsia="Times New Roman" w:hAnsiTheme="majorHAnsi"/>
          <w:spacing w:val="-1"/>
          <w:kern w:val="0"/>
          <w:sz w:val="20"/>
          <w:szCs w:val="20"/>
          <w:lang w:eastAsia="en-US"/>
        </w:rPr>
        <w:t>n</w:t>
      </w:r>
      <w:r w:rsidR="004568EB" w:rsidRPr="004E45F2">
        <w:rPr>
          <w:rFonts w:asciiTheme="majorHAnsi" w:eastAsia="Times New Roman" w:hAnsiTheme="majorHAnsi"/>
          <w:kern w:val="0"/>
          <w:sz w:val="20"/>
          <w:szCs w:val="20"/>
          <w:lang w:eastAsia="en-US"/>
        </w:rPr>
        <w:t>g.</w:t>
      </w:r>
      <w:r w:rsidR="004568EB" w:rsidRPr="004E45F2">
        <w:rPr>
          <w:rFonts w:asciiTheme="majorHAnsi" w:eastAsia="Times New Roman" w:hAnsiTheme="majorHAnsi"/>
          <w:spacing w:val="37"/>
          <w:kern w:val="0"/>
          <w:sz w:val="20"/>
          <w:szCs w:val="20"/>
          <w:lang w:eastAsia="en-US"/>
        </w:rPr>
        <w:t xml:space="preserve"> </w:t>
      </w:r>
      <w:r w:rsidR="004568EB" w:rsidRPr="004E45F2">
        <w:rPr>
          <w:rFonts w:asciiTheme="majorHAnsi" w:eastAsia="Times New Roman" w:hAnsiTheme="majorHAnsi"/>
          <w:kern w:val="0"/>
          <w:sz w:val="20"/>
          <w:szCs w:val="20"/>
          <w:lang w:eastAsia="en-US"/>
        </w:rPr>
        <w:t>H</w:t>
      </w:r>
      <w:r w:rsidR="004568EB" w:rsidRPr="004E45F2">
        <w:rPr>
          <w:rFonts w:asciiTheme="majorHAnsi" w:eastAsia="Times New Roman" w:hAnsiTheme="majorHAnsi"/>
          <w:spacing w:val="-1"/>
          <w:kern w:val="0"/>
          <w:sz w:val="20"/>
          <w:szCs w:val="20"/>
          <w:lang w:eastAsia="en-US"/>
        </w:rPr>
        <w:t>o</w:t>
      </w:r>
      <w:r w:rsidR="004568EB" w:rsidRPr="004E45F2">
        <w:rPr>
          <w:rFonts w:asciiTheme="majorHAnsi" w:eastAsia="Times New Roman" w:hAnsiTheme="majorHAnsi"/>
          <w:kern w:val="0"/>
          <w:sz w:val="20"/>
          <w:szCs w:val="20"/>
          <w:lang w:eastAsia="en-US"/>
        </w:rPr>
        <w:t>w</w:t>
      </w:r>
      <w:r w:rsidR="004568EB" w:rsidRPr="004E45F2">
        <w:rPr>
          <w:rFonts w:asciiTheme="majorHAnsi" w:eastAsia="Times New Roman" w:hAnsiTheme="majorHAnsi"/>
          <w:spacing w:val="-1"/>
          <w:kern w:val="0"/>
          <w:sz w:val="20"/>
          <w:szCs w:val="20"/>
          <w:lang w:eastAsia="en-US"/>
        </w:rPr>
        <w:t>e</w:t>
      </w:r>
      <w:r w:rsidR="004568EB" w:rsidRPr="004E45F2">
        <w:rPr>
          <w:rFonts w:asciiTheme="majorHAnsi" w:eastAsia="Times New Roman" w:hAnsiTheme="majorHAnsi"/>
          <w:kern w:val="0"/>
          <w:sz w:val="20"/>
          <w:szCs w:val="20"/>
          <w:lang w:eastAsia="en-US"/>
        </w:rPr>
        <w:t>ver,</w:t>
      </w:r>
      <w:r w:rsidR="004568EB" w:rsidRPr="004E45F2">
        <w:rPr>
          <w:rFonts w:asciiTheme="majorHAnsi" w:eastAsia="Times New Roman" w:hAnsiTheme="majorHAnsi"/>
          <w:spacing w:val="38"/>
          <w:kern w:val="0"/>
          <w:sz w:val="20"/>
          <w:szCs w:val="20"/>
          <w:lang w:eastAsia="en-US"/>
        </w:rPr>
        <w:t xml:space="preserve"> </w:t>
      </w:r>
      <w:r w:rsidR="004568EB" w:rsidRPr="004E45F2">
        <w:rPr>
          <w:rFonts w:asciiTheme="majorHAnsi" w:eastAsia="Times New Roman" w:hAnsiTheme="majorHAnsi"/>
          <w:spacing w:val="-2"/>
          <w:kern w:val="0"/>
          <w:sz w:val="20"/>
          <w:szCs w:val="20"/>
          <w:lang w:eastAsia="en-US"/>
        </w:rPr>
        <w:t>i</w:t>
      </w:r>
      <w:r w:rsidR="004568EB" w:rsidRPr="004E45F2">
        <w:rPr>
          <w:rFonts w:asciiTheme="majorHAnsi" w:eastAsia="Times New Roman" w:hAnsiTheme="majorHAnsi"/>
          <w:kern w:val="0"/>
          <w:sz w:val="20"/>
          <w:szCs w:val="20"/>
          <w:lang w:eastAsia="en-US"/>
        </w:rPr>
        <w:t>n</w:t>
      </w:r>
      <w:r w:rsidR="004568EB" w:rsidRPr="004E45F2">
        <w:rPr>
          <w:rFonts w:asciiTheme="majorHAnsi" w:eastAsia="Times New Roman" w:hAnsiTheme="majorHAnsi"/>
          <w:spacing w:val="37"/>
          <w:kern w:val="0"/>
          <w:sz w:val="20"/>
          <w:szCs w:val="20"/>
          <w:lang w:eastAsia="en-US"/>
        </w:rPr>
        <w:t xml:space="preserve"> </w:t>
      </w:r>
      <w:r w:rsidR="004568EB" w:rsidRPr="004E45F2">
        <w:rPr>
          <w:rFonts w:asciiTheme="majorHAnsi" w:eastAsia="Times New Roman" w:hAnsiTheme="majorHAnsi"/>
          <w:kern w:val="0"/>
          <w:sz w:val="20"/>
          <w:szCs w:val="20"/>
          <w:lang w:eastAsia="en-US"/>
        </w:rPr>
        <w:t>no</w:t>
      </w:r>
      <w:r w:rsidR="004568EB" w:rsidRPr="004E45F2">
        <w:rPr>
          <w:rFonts w:asciiTheme="majorHAnsi" w:eastAsia="Times New Roman" w:hAnsiTheme="majorHAnsi"/>
          <w:spacing w:val="38"/>
          <w:kern w:val="0"/>
          <w:sz w:val="20"/>
          <w:szCs w:val="20"/>
          <w:lang w:eastAsia="en-US"/>
        </w:rPr>
        <w:t xml:space="preserve"> </w:t>
      </w:r>
      <w:r w:rsidR="004568EB" w:rsidRPr="004E45F2">
        <w:rPr>
          <w:rFonts w:asciiTheme="majorHAnsi" w:eastAsia="Times New Roman" w:hAnsiTheme="majorHAnsi"/>
          <w:kern w:val="0"/>
          <w:sz w:val="20"/>
          <w:szCs w:val="20"/>
          <w:lang w:eastAsia="en-US"/>
        </w:rPr>
        <w:t>ca</w:t>
      </w:r>
      <w:r w:rsidR="004568EB" w:rsidRPr="004E45F2">
        <w:rPr>
          <w:rFonts w:asciiTheme="majorHAnsi" w:eastAsia="Times New Roman" w:hAnsiTheme="majorHAnsi"/>
          <w:spacing w:val="-1"/>
          <w:kern w:val="0"/>
          <w:sz w:val="20"/>
          <w:szCs w:val="20"/>
          <w:lang w:eastAsia="en-US"/>
        </w:rPr>
        <w:t>s</w:t>
      </w:r>
      <w:r w:rsidR="004568EB" w:rsidRPr="004E45F2">
        <w:rPr>
          <w:rFonts w:asciiTheme="majorHAnsi" w:eastAsia="Times New Roman" w:hAnsiTheme="majorHAnsi"/>
          <w:kern w:val="0"/>
          <w:sz w:val="20"/>
          <w:szCs w:val="20"/>
          <w:lang w:eastAsia="en-US"/>
        </w:rPr>
        <w:t>e</w:t>
      </w:r>
      <w:r w:rsidR="004568EB" w:rsidRPr="004E45F2">
        <w:rPr>
          <w:rFonts w:asciiTheme="majorHAnsi" w:eastAsia="Times New Roman" w:hAnsiTheme="majorHAnsi"/>
          <w:spacing w:val="38"/>
          <w:kern w:val="0"/>
          <w:sz w:val="20"/>
          <w:szCs w:val="20"/>
          <w:lang w:eastAsia="en-US"/>
        </w:rPr>
        <w:t xml:space="preserve"> </w:t>
      </w:r>
      <w:r w:rsidR="004568EB" w:rsidRPr="004E45F2">
        <w:rPr>
          <w:rFonts w:asciiTheme="majorHAnsi" w:eastAsia="Times New Roman" w:hAnsiTheme="majorHAnsi"/>
          <w:kern w:val="0"/>
          <w:sz w:val="20"/>
          <w:szCs w:val="20"/>
          <w:lang w:eastAsia="en-US"/>
        </w:rPr>
        <w:t>shall</w:t>
      </w:r>
      <w:r w:rsidR="004568EB" w:rsidRPr="004E45F2">
        <w:rPr>
          <w:rFonts w:asciiTheme="majorHAnsi" w:eastAsia="Times New Roman" w:hAnsiTheme="majorHAnsi"/>
          <w:spacing w:val="36"/>
          <w:kern w:val="0"/>
          <w:sz w:val="20"/>
          <w:szCs w:val="20"/>
          <w:lang w:eastAsia="en-US"/>
        </w:rPr>
        <w:t xml:space="preserve"> </w:t>
      </w:r>
      <w:r w:rsidR="004568EB" w:rsidRPr="004E45F2">
        <w:rPr>
          <w:rFonts w:asciiTheme="majorHAnsi" w:eastAsia="Times New Roman" w:hAnsiTheme="majorHAnsi"/>
          <w:kern w:val="0"/>
          <w:sz w:val="20"/>
          <w:szCs w:val="20"/>
          <w:lang w:eastAsia="en-US"/>
        </w:rPr>
        <w:t>t</w:t>
      </w:r>
      <w:r w:rsidR="004568EB" w:rsidRPr="004E45F2">
        <w:rPr>
          <w:rFonts w:asciiTheme="majorHAnsi" w:eastAsia="Times New Roman" w:hAnsiTheme="majorHAnsi"/>
          <w:spacing w:val="1"/>
          <w:kern w:val="0"/>
          <w:sz w:val="20"/>
          <w:szCs w:val="20"/>
          <w:lang w:eastAsia="en-US"/>
        </w:rPr>
        <w:t>h</w:t>
      </w:r>
      <w:r w:rsidR="004568EB" w:rsidRPr="004E45F2">
        <w:rPr>
          <w:rFonts w:asciiTheme="majorHAnsi" w:eastAsia="Times New Roman" w:hAnsiTheme="majorHAnsi"/>
          <w:kern w:val="0"/>
          <w:sz w:val="20"/>
          <w:szCs w:val="20"/>
          <w:lang w:eastAsia="en-US"/>
        </w:rPr>
        <w:t>e</w:t>
      </w:r>
      <w:r w:rsidR="004568EB" w:rsidRPr="004E45F2">
        <w:rPr>
          <w:rFonts w:asciiTheme="majorHAnsi" w:eastAsia="Times New Roman" w:hAnsiTheme="majorHAnsi"/>
          <w:spacing w:val="38"/>
          <w:kern w:val="0"/>
          <w:sz w:val="20"/>
          <w:szCs w:val="20"/>
          <w:lang w:eastAsia="en-US"/>
        </w:rPr>
        <w:t xml:space="preserve"> </w:t>
      </w:r>
      <w:r w:rsidR="004568EB" w:rsidRPr="004E45F2">
        <w:rPr>
          <w:rFonts w:asciiTheme="majorHAnsi" w:eastAsia="Times New Roman" w:hAnsiTheme="majorHAnsi"/>
          <w:kern w:val="0"/>
          <w:sz w:val="20"/>
          <w:szCs w:val="20"/>
          <w:lang w:eastAsia="en-US"/>
        </w:rPr>
        <w:t>aut</w:t>
      </w:r>
      <w:r w:rsidR="004568EB" w:rsidRPr="004E45F2">
        <w:rPr>
          <w:rFonts w:asciiTheme="majorHAnsi" w:eastAsia="Times New Roman" w:hAnsiTheme="majorHAnsi"/>
          <w:spacing w:val="-1"/>
          <w:kern w:val="0"/>
          <w:sz w:val="20"/>
          <w:szCs w:val="20"/>
          <w:lang w:eastAsia="en-US"/>
        </w:rPr>
        <w:t>ho</w:t>
      </w:r>
      <w:r w:rsidR="004568EB" w:rsidRPr="004E45F2">
        <w:rPr>
          <w:rFonts w:asciiTheme="majorHAnsi" w:eastAsia="Times New Roman" w:hAnsiTheme="majorHAnsi"/>
          <w:kern w:val="0"/>
          <w:sz w:val="20"/>
          <w:szCs w:val="20"/>
          <w:lang w:eastAsia="en-US"/>
        </w:rPr>
        <w:t>rizati</w:t>
      </w:r>
      <w:r w:rsidR="004568EB" w:rsidRPr="004E45F2">
        <w:rPr>
          <w:rFonts w:asciiTheme="majorHAnsi" w:eastAsia="Times New Roman" w:hAnsiTheme="majorHAnsi"/>
          <w:spacing w:val="-1"/>
          <w:kern w:val="0"/>
          <w:sz w:val="20"/>
          <w:szCs w:val="20"/>
          <w:lang w:eastAsia="en-US"/>
        </w:rPr>
        <w:t>o</w:t>
      </w:r>
      <w:r w:rsidR="004568EB" w:rsidRPr="004E45F2">
        <w:rPr>
          <w:rFonts w:asciiTheme="majorHAnsi" w:eastAsia="Times New Roman" w:hAnsiTheme="majorHAnsi"/>
          <w:kern w:val="0"/>
          <w:sz w:val="20"/>
          <w:szCs w:val="20"/>
          <w:lang w:eastAsia="en-US"/>
        </w:rPr>
        <w:t xml:space="preserve">n </w:t>
      </w:r>
      <w:r w:rsidR="004568EB" w:rsidRPr="004E45F2">
        <w:rPr>
          <w:rFonts w:asciiTheme="majorHAnsi" w:eastAsia="Times New Roman" w:hAnsiTheme="majorHAnsi"/>
          <w:spacing w:val="1"/>
          <w:kern w:val="0"/>
          <w:sz w:val="20"/>
          <w:szCs w:val="20"/>
          <w:lang w:eastAsia="en-US"/>
        </w:rPr>
        <w:t>p</w:t>
      </w:r>
      <w:r w:rsidR="004568EB" w:rsidRPr="004E45F2">
        <w:rPr>
          <w:rFonts w:asciiTheme="majorHAnsi" w:eastAsia="Times New Roman" w:hAnsiTheme="majorHAnsi"/>
          <w:kern w:val="0"/>
          <w:sz w:val="20"/>
          <w:szCs w:val="20"/>
          <w:lang w:eastAsia="en-US"/>
        </w:rPr>
        <w:t>er</w:t>
      </w:r>
      <w:r w:rsidR="004568EB" w:rsidRPr="004E45F2">
        <w:rPr>
          <w:rFonts w:asciiTheme="majorHAnsi" w:eastAsia="Times New Roman" w:hAnsiTheme="majorHAnsi"/>
          <w:spacing w:val="-2"/>
          <w:kern w:val="0"/>
          <w:sz w:val="20"/>
          <w:szCs w:val="20"/>
          <w:lang w:eastAsia="en-US"/>
        </w:rPr>
        <w:t>i</w:t>
      </w:r>
      <w:r w:rsidR="004568EB" w:rsidRPr="004E45F2">
        <w:rPr>
          <w:rFonts w:asciiTheme="majorHAnsi" w:eastAsia="Times New Roman" w:hAnsiTheme="majorHAnsi"/>
          <w:spacing w:val="1"/>
          <w:kern w:val="0"/>
          <w:sz w:val="20"/>
          <w:szCs w:val="20"/>
          <w:lang w:eastAsia="en-US"/>
        </w:rPr>
        <w:t>o</w:t>
      </w:r>
      <w:r w:rsidR="004568EB" w:rsidRPr="004E45F2">
        <w:rPr>
          <w:rFonts w:asciiTheme="majorHAnsi" w:eastAsia="Times New Roman" w:hAnsiTheme="majorHAnsi"/>
          <w:kern w:val="0"/>
          <w:sz w:val="20"/>
          <w:szCs w:val="20"/>
          <w:lang w:eastAsia="en-US"/>
        </w:rPr>
        <w:t>d i</w:t>
      </w:r>
      <w:r w:rsidR="004568EB" w:rsidRPr="004E45F2">
        <w:rPr>
          <w:rFonts w:asciiTheme="majorHAnsi" w:eastAsia="Times New Roman" w:hAnsiTheme="majorHAnsi"/>
          <w:spacing w:val="1"/>
          <w:kern w:val="0"/>
          <w:sz w:val="20"/>
          <w:szCs w:val="20"/>
          <w:lang w:eastAsia="en-US"/>
        </w:rPr>
        <w:t>n</w:t>
      </w:r>
      <w:r w:rsidR="004568EB" w:rsidRPr="004E45F2">
        <w:rPr>
          <w:rFonts w:asciiTheme="majorHAnsi" w:eastAsia="Times New Roman" w:hAnsiTheme="majorHAnsi"/>
          <w:kern w:val="0"/>
          <w:sz w:val="20"/>
          <w:szCs w:val="20"/>
          <w:lang w:eastAsia="en-US"/>
        </w:rPr>
        <w:t>clu</w:t>
      </w:r>
      <w:r w:rsidR="004568EB" w:rsidRPr="004E45F2">
        <w:rPr>
          <w:rFonts w:asciiTheme="majorHAnsi" w:eastAsia="Times New Roman" w:hAnsiTheme="majorHAnsi"/>
          <w:spacing w:val="1"/>
          <w:kern w:val="0"/>
          <w:sz w:val="20"/>
          <w:szCs w:val="20"/>
          <w:lang w:eastAsia="en-US"/>
        </w:rPr>
        <w:t>d</w:t>
      </w:r>
      <w:r w:rsidR="004568EB" w:rsidRPr="004E45F2">
        <w:rPr>
          <w:rFonts w:asciiTheme="majorHAnsi" w:eastAsia="Times New Roman" w:hAnsiTheme="majorHAnsi"/>
          <w:kern w:val="0"/>
          <w:sz w:val="20"/>
          <w:szCs w:val="20"/>
          <w:lang w:eastAsia="en-US"/>
        </w:rPr>
        <w:t>e</w:t>
      </w:r>
      <w:r w:rsidR="004568EB" w:rsidRPr="004E45F2">
        <w:rPr>
          <w:rFonts w:asciiTheme="majorHAnsi" w:eastAsia="Times New Roman" w:hAnsiTheme="majorHAnsi"/>
          <w:spacing w:val="-1"/>
          <w:kern w:val="0"/>
          <w:sz w:val="20"/>
          <w:szCs w:val="20"/>
          <w:lang w:eastAsia="en-US"/>
        </w:rPr>
        <w:t xml:space="preserve"> </w:t>
      </w:r>
      <w:r w:rsidR="004568EB" w:rsidRPr="004E45F2">
        <w:rPr>
          <w:rFonts w:asciiTheme="majorHAnsi" w:eastAsia="Times New Roman" w:hAnsiTheme="majorHAnsi"/>
          <w:spacing w:val="1"/>
          <w:kern w:val="0"/>
          <w:sz w:val="20"/>
          <w:szCs w:val="20"/>
          <w:lang w:eastAsia="en-US"/>
        </w:rPr>
        <w:t>d</w:t>
      </w:r>
      <w:r w:rsidR="004568EB" w:rsidRPr="004E45F2">
        <w:rPr>
          <w:rFonts w:asciiTheme="majorHAnsi" w:eastAsia="Times New Roman" w:hAnsiTheme="majorHAnsi"/>
          <w:kern w:val="0"/>
          <w:sz w:val="20"/>
          <w:szCs w:val="20"/>
          <w:lang w:eastAsia="en-US"/>
        </w:rPr>
        <w:t xml:space="preserve">ates </w:t>
      </w:r>
      <w:r w:rsidR="004568EB" w:rsidRPr="004E45F2">
        <w:rPr>
          <w:rFonts w:asciiTheme="majorHAnsi" w:eastAsia="Times New Roman" w:hAnsiTheme="majorHAnsi"/>
          <w:spacing w:val="-2"/>
          <w:kern w:val="0"/>
          <w:sz w:val="20"/>
          <w:szCs w:val="20"/>
          <w:lang w:eastAsia="en-US"/>
        </w:rPr>
        <w:t>m</w:t>
      </w:r>
      <w:r w:rsidR="004568EB" w:rsidRPr="004E45F2">
        <w:rPr>
          <w:rFonts w:asciiTheme="majorHAnsi" w:eastAsia="Times New Roman" w:hAnsiTheme="majorHAnsi"/>
          <w:spacing w:val="1"/>
          <w:kern w:val="0"/>
          <w:sz w:val="20"/>
          <w:szCs w:val="20"/>
          <w:lang w:eastAsia="en-US"/>
        </w:rPr>
        <w:t>o</w:t>
      </w:r>
      <w:r w:rsidR="004568EB" w:rsidRPr="004E45F2">
        <w:rPr>
          <w:rFonts w:asciiTheme="majorHAnsi" w:eastAsia="Times New Roman" w:hAnsiTheme="majorHAnsi"/>
          <w:kern w:val="0"/>
          <w:sz w:val="20"/>
          <w:szCs w:val="20"/>
          <w:lang w:eastAsia="en-US"/>
        </w:rPr>
        <w:t>re t</w:t>
      </w:r>
      <w:r w:rsidR="004568EB" w:rsidRPr="004E45F2">
        <w:rPr>
          <w:rFonts w:asciiTheme="majorHAnsi" w:eastAsia="Times New Roman" w:hAnsiTheme="majorHAnsi"/>
          <w:spacing w:val="1"/>
          <w:kern w:val="0"/>
          <w:sz w:val="20"/>
          <w:szCs w:val="20"/>
          <w:lang w:eastAsia="en-US"/>
        </w:rPr>
        <w:t>h</w:t>
      </w:r>
      <w:r w:rsidR="004568EB" w:rsidRPr="004E45F2">
        <w:rPr>
          <w:rFonts w:asciiTheme="majorHAnsi" w:eastAsia="Times New Roman" w:hAnsiTheme="majorHAnsi"/>
          <w:kern w:val="0"/>
          <w:sz w:val="20"/>
          <w:szCs w:val="20"/>
          <w:lang w:eastAsia="en-US"/>
        </w:rPr>
        <w:t xml:space="preserve">an </w:t>
      </w:r>
      <w:r w:rsidR="00811DB6" w:rsidRPr="004E45F2">
        <w:rPr>
          <w:rFonts w:asciiTheme="majorHAnsi" w:eastAsia="Times New Roman" w:hAnsiTheme="majorHAnsi"/>
          <w:spacing w:val="1"/>
          <w:kern w:val="0"/>
          <w:sz w:val="20"/>
          <w:szCs w:val="20"/>
          <w:lang w:eastAsia="en-US"/>
        </w:rPr>
        <w:t>45</w:t>
      </w:r>
      <w:r w:rsidR="00811DB6" w:rsidRPr="004E45F2">
        <w:rPr>
          <w:rFonts w:asciiTheme="majorHAnsi" w:eastAsia="Times New Roman" w:hAnsiTheme="majorHAnsi"/>
          <w:kern w:val="0"/>
          <w:sz w:val="20"/>
          <w:szCs w:val="20"/>
          <w:lang w:eastAsia="en-US"/>
        </w:rPr>
        <w:t xml:space="preserve"> </w:t>
      </w:r>
      <w:r w:rsidR="004568EB" w:rsidRPr="004E45F2">
        <w:rPr>
          <w:rFonts w:asciiTheme="majorHAnsi" w:eastAsia="Times New Roman" w:hAnsiTheme="majorHAnsi"/>
          <w:spacing w:val="1"/>
          <w:kern w:val="0"/>
          <w:sz w:val="20"/>
          <w:szCs w:val="20"/>
          <w:lang w:eastAsia="en-US"/>
        </w:rPr>
        <w:t>d</w:t>
      </w:r>
      <w:r w:rsidR="004568EB" w:rsidRPr="004E45F2">
        <w:rPr>
          <w:rFonts w:asciiTheme="majorHAnsi" w:eastAsia="Times New Roman" w:hAnsiTheme="majorHAnsi"/>
          <w:kern w:val="0"/>
          <w:sz w:val="20"/>
          <w:szCs w:val="20"/>
          <w:lang w:eastAsia="en-US"/>
        </w:rPr>
        <w:t>ays prior to</w:t>
      </w:r>
      <w:r w:rsidR="004568EB" w:rsidRPr="004E45F2">
        <w:rPr>
          <w:rFonts w:asciiTheme="majorHAnsi" w:eastAsia="Times New Roman" w:hAnsiTheme="majorHAnsi"/>
          <w:spacing w:val="1"/>
          <w:kern w:val="0"/>
          <w:sz w:val="20"/>
          <w:szCs w:val="20"/>
          <w:lang w:eastAsia="en-US"/>
        </w:rPr>
        <w:t xml:space="preserve"> </w:t>
      </w:r>
      <w:r w:rsidR="004568EB" w:rsidRPr="004E45F2">
        <w:rPr>
          <w:rFonts w:asciiTheme="majorHAnsi" w:eastAsia="Times New Roman" w:hAnsiTheme="majorHAnsi"/>
          <w:kern w:val="0"/>
          <w:sz w:val="20"/>
          <w:szCs w:val="20"/>
          <w:lang w:eastAsia="en-US"/>
        </w:rPr>
        <w:t>t</w:t>
      </w:r>
      <w:r w:rsidR="004568EB" w:rsidRPr="004E45F2">
        <w:rPr>
          <w:rFonts w:asciiTheme="majorHAnsi" w:eastAsia="Times New Roman" w:hAnsiTheme="majorHAnsi"/>
          <w:spacing w:val="-1"/>
          <w:kern w:val="0"/>
          <w:sz w:val="20"/>
          <w:szCs w:val="20"/>
          <w:lang w:eastAsia="en-US"/>
        </w:rPr>
        <w:t>h</w:t>
      </w:r>
      <w:r w:rsidR="004568EB" w:rsidRPr="004E45F2">
        <w:rPr>
          <w:rFonts w:asciiTheme="majorHAnsi" w:eastAsia="Times New Roman" w:hAnsiTheme="majorHAnsi"/>
          <w:kern w:val="0"/>
          <w:sz w:val="20"/>
          <w:szCs w:val="20"/>
          <w:lang w:eastAsia="en-US"/>
        </w:rPr>
        <w:t xml:space="preserve">e </w:t>
      </w:r>
      <w:r w:rsidR="004568EB" w:rsidRPr="004E45F2">
        <w:rPr>
          <w:rFonts w:asciiTheme="majorHAnsi" w:eastAsia="Times New Roman" w:hAnsiTheme="majorHAnsi"/>
          <w:spacing w:val="1"/>
          <w:kern w:val="0"/>
          <w:sz w:val="20"/>
          <w:szCs w:val="20"/>
          <w:lang w:eastAsia="en-US"/>
        </w:rPr>
        <w:t>d</w:t>
      </w:r>
      <w:r w:rsidR="004568EB" w:rsidRPr="004E45F2">
        <w:rPr>
          <w:rFonts w:asciiTheme="majorHAnsi" w:eastAsia="Times New Roman" w:hAnsiTheme="majorHAnsi"/>
          <w:kern w:val="0"/>
          <w:sz w:val="20"/>
          <w:szCs w:val="20"/>
          <w:lang w:eastAsia="en-US"/>
        </w:rPr>
        <w:t>ate of s</w:t>
      </w:r>
      <w:r w:rsidR="004568EB" w:rsidRPr="004E45F2">
        <w:rPr>
          <w:rFonts w:asciiTheme="majorHAnsi" w:eastAsia="Times New Roman" w:hAnsiTheme="majorHAnsi"/>
          <w:spacing w:val="1"/>
          <w:kern w:val="0"/>
          <w:sz w:val="20"/>
          <w:szCs w:val="20"/>
          <w:lang w:eastAsia="en-US"/>
        </w:rPr>
        <w:t>ub</w:t>
      </w:r>
      <w:r w:rsidR="004568EB" w:rsidRPr="004E45F2">
        <w:rPr>
          <w:rFonts w:asciiTheme="majorHAnsi" w:eastAsia="Times New Roman" w:hAnsiTheme="majorHAnsi"/>
          <w:spacing w:val="-2"/>
          <w:kern w:val="0"/>
          <w:sz w:val="20"/>
          <w:szCs w:val="20"/>
          <w:lang w:eastAsia="en-US"/>
        </w:rPr>
        <w:t>m</w:t>
      </w:r>
      <w:r w:rsidR="004568EB" w:rsidRPr="004E45F2">
        <w:rPr>
          <w:rFonts w:asciiTheme="majorHAnsi" w:eastAsia="Times New Roman" w:hAnsiTheme="majorHAnsi"/>
          <w:kern w:val="0"/>
          <w:sz w:val="20"/>
          <w:szCs w:val="20"/>
          <w:lang w:eastAsia="en-US"/>
        </w:rPr>
        <w:t>issi</w:t>
      </w:r>
      <w:r w:rsidR="004568EB" w:rsidRPr="004E45F2">
        <w:rPr>
          <w:rFonts w:asciiTheme="majorHAnsi" w:eastAsia="Times New Roman" w:hAnsiTheme="majorHAnsi"/>
          <w:spacing w:val="1"/>
          <w:kern w:val="0"/>
          <w:sz w:val="20"/>
          <w:szCs w:val="20"/>
          <w:lang w:eastAsia="en-US"/>
        </w:rPr>
        <w:t>o</w:t>
      </w:r>
      <w:r w:rsidR="004568EB" w:rsidRPr="004E45F2">
        <w:rPr>
          <w:rFonts w:asciiTheme="majorHAnsi" w:eastAsia="Times New Roman" w:hAnsiTheme="majorHAnsi"/>
          <w:kern w:val="0"/>
          <w:sz w:val="20"/>
          <w:szCs w:val="20"/>
          <w:lang w:eastAsia="en-US"/>
        </w:rPr>
        <w:t xml:space="preserve">n </w:t>
      </w:r>
      <w:r w:rsidR="004568EB" w:rsidRPr="004E45F2">
        <w:rPr>
          <w:rFonts w:asciiTheme="majorHAnsi" w:eastAsia="Times New Roman" w:hAnsiTheme="majorHAnsi"/>
          <w:spacing w:val="1"/>
          <w:kern w:val="0"/>
          <w:sz w:val="20"/>
          <w:szCs w:val="20"/>
          <w:lang w:eastAsia="en-US"/>
        </w:rPr>
        <w:t>o</w:t>
      </w:r>
      <w:r w:rsidR="004568EB" w:rsidRPr="004E45F2">
        <w:rPr>
          <w:rFonts w:asciiTheme="majorHAnsi" w:eastAsia="Times New Roman" w:hAnsiTheme="majorHAnsi"/>
          <w:kern w:val="0"/>
          <w:sz w:val="20"/>
          <w:szCs w:val="20"/>
          <w:lang w:eastAsia="en-US"/>
        </w:rPr>
        <w:t>f t</w:t>
      </w:r>
      <w:r w:rsidR="004568EB" w:rsidRPr="004E45F2">
        <w:rPr>
          <w:rFonts w:asciiTheme="majorHAnsi" w:eastAsia="Times New Roman" w:hAnsiTheme="majorHAnsi"/>
          <w:spacing w:val="1"/>
          <w:kern w:val="0"/>
          <w:sz w:val="20"/>
          <w:szCs w:val="20"/>
          <w:lang w:eastAsia="en-US"/>
        </w:rPr>
        <w:t>h</w:t>
      </w:r>
      <w:r w:rsidR="004568EB" w:rsidRPr="004E45F2">
        <w:rPr>
          <w:rFonts w:asciiTheme="majorHAnsi" w:eastAsia="Times New Roman" w:hAnsiTheme="majorHAnsi"/>
          <w:kern w:val="0"/>
          <w:sz w:val="20"/>
          <w:szCs w:val="20"/>
          <w:lang w:eastAsia="en-US"/>
        </w:rPr>
        <w:t>e list to</w:t>
      </w:r>
      <w:r w:rsidR="004568EB" w:rsidRPr="004E45F2">
        <w:rPr>
          <w:rFonts w:asciiTheme="majorHAnsi" w:eastAsia="Times New Roman" w:hAnsiTheme="majorHAnsi"/>
          <w:spacing w:val="1"/>
          <w:kern w:val="0"/>
          <w:sz w:val="20"/>
          <w:szCs w:val="20"/>
          <w:lang w:eastAsia="en-US"/>
        </w:rPr>
        <w:t xml:space="preserve"> </w:t>
      </w:r>
      <w:r w:rsidR="004568EB" w:rsidRPr="004E45F2">
        <w:rPr>
          <w:rFonts w:asciiTheme="majorHAnsi" w:eastAsia="Times New Roman" w:hAnsiTheme="majorHAnsi"/>
          <w:spacing w:val="-2"/>
          <w:kern w:val="0"/>
          <w:sz w:val="20"/>
          <w:szCs w:val="20"/>
          <w:lang w:eastAsia="en-US"/>
        </w:rPr>
        <w:t>t</w:t>
      </w:r>
      <w:r w:rsidR="004568EB" w:rsidRPr="004E45F2">
        <w:rPr>
          <w:rFonts w:asciiTheme="majorHAnsi" w:eastAsia="Times New Roman" w:hAnsiTheme="majorHAnsi"/>
          <w:spacing w:val="1"/>
          <w:kern w:val="0"/>
          <w:sz w:val="20"/>
          <w:szCs w:val="20"/>
          <w:lang w:eastAsia="en-US"/>
        </w:rPr>
        <w:t>h</w:t>
      </w:r>
      <w:r w:rsidR="004568EB" w:rsidRPr="004E45F2">
        <w:rPr>
          <w:rFonts w:asciiTheme="majorHAnsi" w:eastAsia="Times New Roman" w:hAnsiTheme="majorHAnsi"/>
          <w:kern w:val="0"/>
          <w:sz w:val="20"/>
          <w:szCs w:val="20"/>
          <w:lang w:eastAsia="en-US"/>
        </w:rPr>
        <w:t>e Secretariat.</w:t>
      </w:r>
    </w:p>
    <w:p w14:paraId="1759AEBE" w14:textId="77777777" w:rsidR="00AB7026" w:rsidRPr="004E45F2" w:rsidRDefault="00AB7026" w:rsidP="00F36E9D">
      <w:pPr>
        <w:tabs>
          <w:tab w:val="left" w:pos="680"/>
        </w:tabs>
        <w:ind w:right="58"/>
        <w:jc w:val="both"/>
        <w:rPr>
          <w:rFonts w:asciiTheme="majorHAnsi" w:eastAsia="Calibri" w:hAnsiTheme="majorHAnsi"/>
          <w:kern w:val="0"/>
          <w:sz w:val="20"/>
          <w:szCs w:val="20"/>
          <w:lang w:eastAsia="en-US"/>
        </w:rPr>
      </w:pPr>
    </w:p>
    <w:p w14:paraId="669166C5" w14:textId="77777777" w:rsidR="00AB7026" w:rsidRPr="004E45F2" w:rsidRDefault="00AB7026" w:rsidP="0094027D">
      <w:pPr>
        <w:ind w:right="-20" w:firstLine="426"/>
        <w:rPr>
          <w:rFonts w:asciiTheme="majorHAnsi" w:eastAsia="Times New Roman" w:hAnsiTheme="majorHAnsi"/>
          <w:kern w:val="0"/>
          <w:sz w:val="20"/>
          <w:szCs w:val="20"/>
          <w:lang w:eastAsia="en-US"/>
        </w:rPr>
      </w:pPr>
      <w:r w:rsidRPr="004E45F2">
        <w:rPr>
          <w:rFonts w:asciiTheme="majorHAnsi" w:eastAsia="Times New Roman" w:hAnsiTheme="majorHAnsi"/>
          <w:kern w:val="0"/>
          <w:sz w:val="20"/>
          <w:szCs w:val="20"/>
          <w:lang w:eastAsia="en-US"/>
        </w:rPr>
        <w:t>T</w:t>
      </w:r>
      <w:r w:rsidRPr="004E45F2">
        <w:rPr>
          <w:rFonts w:asciiTheme="majorHAnsi" w:eastAsia="Times New Roman" w:hAnsiTheme="majorHAnsi"/>
          <w:spacing w:val="1"/>
          <w:kern w:val="0"/>
          <w:sz w:val="20"/>
          <w:szCs w:val="20"/>
          <w:lang w:eastAsia="en-US"/>
        </w:rPr>
        <w:t>h</w:t>
      </w:r>
      <w:r w:rsidRPr="004E45F2">
        <w:rPr>
          <w:rFonts w:asciiTheme="majorHAnsi" w:eastAsia="Times New Roman" w:hAnsiTheme="majorHAnsi"/>
          <w:kern w:val="0"/>
          <w:sz w:val="20"/>
          <w:szCs w:val="20"/>
          <w:lang w:eastAsia="en-US"/>
        </w:rPr>
        <w:t>e</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ICCAT rec</w:t>
      </w:r>
      <w:r w:rsidRPr="004E45F2">
        <w:rPr>
          <w:rFonts w:asciiTheme="majorHAnsi" w:eastAsia="Times New Roman" w:hAnsiTheme="majorHAnsi"/>
          <w:spacing w:val="1"/>
          <w:kern w:val="0"/>
          <w:sz w:val="20"/>
          <w:szCs w:val="20"/>
          <w:lang w:eastAsia="en-US"/>
        </w:rPr>
        <w:t>o</w:t>
      </w:r>
      <w:r w:rsidRPr="004E45F2">
        <w:rPr>
          <w:rFonts w:asciiTheme="majorHAnsi" w:eastAsia="Times New Roman" w:hAnsiTheme="majorHAnsi"/>
          <w:kern w:val="0"/>
          <w:sz w:val="20"/>
          <w:szCs w:val="20"/>
          <w:lang w:eastAsia="en-US"/>
        </w:rPr>
        <w:t>rd</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s</w:t>
      </w:r>
      <w:r w:rsidRPr="004E45F2">
        <w:rPr>
          <w:rFonts w:asciiTheme="majorHAnsi" w:eastAsia="Times New Roman" w:hAnsiTheme="majorHAnsi"/>
          <w:spacing w:val="1"/>
          <w:kern w:val="0"/>
          <w:sz w:val="20"/>
          <w:szCs w:val="20"/>
          <w:lang w:eastAsia="en-US"/>
        </w:rPr>
        <w:t>h</w:t>
      </w:r>
      <w:r w:rsidRPr="004E45F2">
        <w:rPr>
          <w:rFonts w:asciiTheme="majorHAnsi" w:eastAsia="Times New Roman" w:hAnsiTheme="majorHAnsi"/>
          <w:kern w:val="0"/>
          <w:sz w:val="20"/>
          <w:szCs w:val="20"/>
          <w:lang w:eastAsia="en-US"/>
        </w:rPr>
        <w:t>all co</w:t>
      </w:r>
      <w:r w:rsidRPr="004E45F2">
        <w:rPr>
          <w:rFonts w:asciiTheme="majorHAnsi" w:eastAsia="Times New Roman" w:hAnsiTheme="majorHAnsi"/>
          <w:spacing w:val="1"/>
          <w:kern w:val="0"/>
          <w:sz w:val="20"/>
          <w:szCs w:val="20"/>
          <w:lang w:eastAsia="en-US"/>
        </w:rPr>
        <w:t>n</w:t>
      </w:r>
      <w:r w:rsidRPr="004E45F2">
        <w:rPr>
          <w:rFonts w:asciiTheme="majorHAnsi" w:eastAsia="Times New Roman" w:hAnsiTheme="majorHAnsi"/>
          <w:spacing w:val="-1"/>
          <w:kern w:val="0"/>
          <w:sz w:val="20"/>
          <w:szCs w:val="20"/>
          <w:lang w:eastAsia="en-US"/>
        </w:rPr>
        <w:t>s</w:t>
      </w:r>
      <w:r w:rsidRPr="004E45F2">
        <w:rPr>
          <w:rFonts w:asciiTheme="majorHAnsi" w:eastAsia="Times New Roman" w:hAnsiTheme="majorHAnsi"/>
          <w:kern w:val="0"/>
          <w:sz w:val="20"/>
          <w:szCs w:val="20"/>
          <w:lang w:eastAsia="en-US"/>
        </w:rPr>
        <w:t xml:space="preserve">ist </w:t>
      </w:r>
      <w:r w:rsidRPr="004E45F2">
        <w:rPr>
          <w:rFonts w:asciiTheme="majorHAnsi" w:eastAsia="Times New Roman" w:hAnsiTheme="majorHAnsi"/>
          <w:spacing w:val="1"/>
          <w:kern w:val="0"/>
          <w:sz w:val="20"/>
          <w:szCs w:val="20"/>
          <w:lang w:eastAsia="en-US"/>
        </w:rPr>
        <w:t>o</w:t>
      </w:r>
      <w:r w:rsidRPr="004E45F2">
        <w:rPr>
          <w:rFonts w:asciiTheme="majorHAnsi" w:eastAsia="Times New Roman" w:hAnsiTheme="majorHAnsi"/>
          <w:kern w:val="0"/>
          <w:sz w:val="20"/>
          <w:szCs w:val="20"/>
          <w:lang w:eastAsia="en-US"/>
        </w:rPr>
        <w:t>f</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all LSFVs su</w:t>
      </w:r>
      <w:r w:rsidRPr="004E45F2">
        <w:rPr>
          <w:rFonts w:asciiTheme="majorHAnsi" w:eastAsia="Times New Roman" w:hAnsiTheme="majorHAnsi"/>
          <w:spacing w:val="1"/>
          <w:kern w:val="0"/>
          <w:sz w:val="20"/>
          <w:szCs w:val="20"/>
          <w:lang w:eastAsia="en-US"/>
        </w:rPr>
        <w:t>b</w:t>
      </w:r>
      <w:r w:rsidRPr="004E45F2">
        <w:rPr>
          <w:rFonts w:asciiTheme="majorHAnsi" w:eastAsia="Times New Roman" w:hAnsiTheme="majorHAnsi"/>
          <w:spacing w:val="-2"/>
          <w:kern w:val="0"/>
          <w:sz w:val="20"/>
          <w:szCs w:val="20"/>
          <w:lang w:eastAsia="en-US"/>
        </w:rPr>
        <w:t>m</w:t>
      </w:r>
      <w:r w:rsidRPr="004E45F2">
        <w:rPr>
          <w:rFonts w:asciiTheme="majorHAnsi" w:eastAsia="Times New Roman" w:hAnsiTheme="majorHAnsi"/>
          <w:kern w:val="0"/>
          <w:sz w:val="20"/>
          <w:szCs w:val="20"/>
          <w:lang w:eastAsia="en-US"/>
        </w:rPr>
        <w:t>i</w:t>
      </w:r>
      <w:r w:rsidRPr="004E45F2">
        <w:rPr>
          <w:rFonts w:asciiTheme="majorHAnsi" w:eastAsia="Times New Roman" w:hAnsiTheme="majorHAnsi"/>
          <w:spacing w:val="1"/>
          <w:kern w:val="0"/>
          <w:sz w:val="20"/>
          <w:szCs w:val="20"/>
          <w:lang w:eastAsia="en-US"/>
        </w:rPr>
        <w:t>t</w:t>
      </w:r>
      <w:r w:rsidRPr="004E45F2">
        <w:rPr>
          <w:rFonts w:asciiTheme="majorHAnsi" w:eastAsia="Times New Roman" w:hAnsiTheme="majorHAnsi"/>
          <w:kern w:val="0"/>
          <w:sz w:val="20"/>
          <w:szCs w:val="20"/>
          <w:lang w:eastAsia="en-US"/>
        </w:rPr>
        <w:t>ted</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un</w:t>
      </w:r>
      <w:r w:rsidRPr="004E45F2">
        <w:rPr>
          <w:rFonts w:asciiTheme="majorHAnsi" w:eastAsia="Times New Roman" w:hAnsiTheme="majorHAnsi"/>
          <w:spacing w:val="1"/>
          <w:kern w:val="0"/>
          <w:sz w:val="20"/>
          <w:szCs w:val="20"/>
          <w:lang w:eastAsia="en-US"/>
        </w:rPr>
        <w:t>d</w:t>
      </w:r>
      <w:r w:rsidRPr="004E45F2">
        <w:rPr>
          <w:rFonts w:asciiTheme="majorHAnsi" w:eastAsia="Times New Roman" w:hAnsiTheme="majorHAnsi"/>
          <w:kern w:val="0"/>
          <w:sz w:val="20"/>
          <w:szCs w:val="20"/>
          <w:lang w:eastAsia="en-US"/>
        </w:rPr>
        <w:t>er t</w:t>
      </w:r>
      <w:r w:rsidRPr="004E45F2">
        <w:rPr>
          <w:rFonts w:asciiTheme="majorHAnsi" w:eastAsia="Times New Roman" w:hAnsiTheme="majorHAnsi"/>
          <w:spacing w:val="1"/>
          <w:kern w:val="0"/>
          <w:sz w:val="20"/>
          <w:szCs w:val="20"/>
          <w:lang w:eastAsia="en-US"/>
        </w:rPr>
        <w:t>h</w:t>
      </w:r>
      <w:r w:rsidRPr="004E45F2">
        <w:rPr>
          <w:rFonts w:asciiTheme="majorHAnsi" w:eastAsia="Times New Roman" w:hAnsiTheme="majorHAnsi"/>
          <w:kern w:val="0"/>
          <w:sz w:val="20"/>
          <w:szCs w:val="20"/>
          <w:lang w:eastAsia="en-US"/>
        </w:rPr>
        <w:t>is</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spacing w:val="1"/>
          <w:kern w:val="0"/>
          <w:sz w:val="20"/>
          <w:szCs w:val="20"/>
          <w:lang w:eastAsia="en-US"/>
        </w:rPr>
        <w:t>p</w:t>
      </w:r>
      <w:r w:rsidRPr="004E45F2">
        <w:rPr>
          <w:rFonts w:asciiTheme="majorHAnsi" w:eastAsia="Times New Roman" w:hAnsiTheme="majorHAnsi"/>
          <w:kern w:val="0"/>
          <w:sz w:val="20"/>
          <w:szCs w:val="20"/>
          <w:lang w:eastAsia="en-US"/>
        </w:rPr>
        <w:t>ara</w:t>
      </w:r>
      <w:r w:rsidRPr="004E45F2">
        <w:rPr>
          <w:rFonts w:asciiTheme="majorHAnsi" w:eastAsia="Times New Roman" w:hAnsiTheme="majorHAnsi"/>
          <w:spacing w:val="1"/>
          <w:kern w:val="0"/>
          <w:sz w:val="20"/>
          <w:szCs w:val="20"/>
          <w:lang w:eastAsia="en-US"/>
        </w:rPr>
        <w:t>g</w:t>
      </w:r>
      <w:r w:rsidRPr="004E45F2">
        <w:rPr>
          <w:rFonts w:asciiTheme="majorHAnsi" w:eastAsia="Times New Roman" w:hAnsiTheme="majorHAnsi"/>
          <w:spacing w:val="-1"/>
          <w:kern w:val="0"/>
          <w:sz w:val="20"/>
          <w:szCs w:val="20"/>
          <w:lang w:eastAsia="en-US"/>
        </w:rPr>
        <w:t>r</w:t>
      </w:r>
      <w:r w:rsidRPr="004E45F2">
        <w:rPr>
          <w:rFonts w:asciiTheme="majorHAnsi" w:eastAsia="Times New Roman" w:hAnsiTheme="majorHAnsi"/>
          <w:kern w:val="0"/>
          <w:sz w:val="20"/>
          <w:szCs w:val="20"/>
          <w:lang w:eastAsia="en-US"/>
        </w:rPr>
        <w:t>a</w:t>
      </w:r>
      <w:r w:rsidRPr="004E45F2">
        <w:rPr>
          <w:rFonts w:asciiTheme="majorHAnsi" w:eastAsia="Times New Roman" w:hAnsiTheme="majorHAnsi"/>
          <w:spacing w:val="1"/>
          <w:kern w:val="0"/>
          <w:sz w:val="20"/>
          <w:szCs w:val="20"/>
          <w:lang w:eastAsia="en-US"/>
        </w:rPr>
        <w:t>p</w:t>
      </w:r>
      <w:r w:rsidRPr="004E45F2">
        <w:rPr>
          <w:rFonts w:asciiTheme="majorHAnsi" w:eastAsia="Times New Roman" w:hAnsiTheme="majorHAnsi"/>
          <w:kern w:val="0"/>
          <w:sz w:val="20"/>
          <w:szCs w:val="20"/>
          <w:lang w:eastAsia="en-US"/>
        </w:rPr>
        <w:t xml:space="preserve">h. </w:t>
      </w:r>
    </w:p>
    <w:p w14:paraId="732072CC" w14:textId="77777777" w:rsidR="00AB7026" w:rsidRPr="004E45F2" w:rsidRDefault="00AB7026" w:rsidP="00F36E9D">
      <w:pPr>
        <w:ind w:right="-20"/>
        <w:rPr>
          <w:rFonts w:asciiTheme="majorHAnsi" w:eastAsia="Times New Roman" w:hAnsiTheme="majorHAnsi"/>
          <w:kern w:val="0"/>
          <w:sz w:val="20"/>
          <w:szCs w:val="20"/>
          <w:lang w:eastAsia="en-US"/>
        </w:rPr>
      </w:pPr>
    </w:p>
    <w:p w14:paraId="3EE0F724" w14:textId="4B61881E" w:rsidR="00AB7026" w:rsidRPr="004E45F2" w:rsidRDefault="00AB7026" w:rsidP="00F36E9D">
      <w:pPr>
        <w:numPr>
          <w:ilvl w:val="0"/>
          <w:numId w:val="27"/>
        </w:numPr>
        <w:ind w:left="426" w:right="58" w:hanging="426"/>
        <w:contextualSpacing/>
        <w:jc w:val="both"/>
        <w:rPr>
          <w:rFonts w:asciiTheme="majorHAnsi" w:eastAsia="Times New Roman" w:hAnsiTheme="majorHAnsi"/>
          <w:kern w:val="0"/>
          <w:sz w:val="20"/>
          <w:szCs w:val="20"/>
          <w:lang w:eastAsia="en-US"/>
        </w:rPr>
      </w:pPr>
      <w:r w:rsidRPr="004E45F2">
        <w:rPr>
          <w:rFonts w:asciiTheme="majorHAnsi" w:eastAsia="Times New Roman" w:hAnsiTheme="majorHAnsi"/>
          <w:kern w:val="0"/>
          <w:sz w:val="20"/>
          <w:szCs w:val="20"/>
          <w:lang w:eastAsia="en-US"/>
        </w:rPr>
        <w:t>Each</w:t>
      </w:r>
      <w:r w:rsidRPr="004E45F2">
        <w:rPr>
          <w:rFonts w:asciiTheme="majorHAnsi" w:eastAsia="Times New Roman" w:hAnsiTheme="majorHAnsi"/>
          <w:spacing w:val="4"/>
          <w:kern w:val="0"/>
          <w:sz w:val="20"/>
          <w:szCs w:val="20"/>
          <w:lang w:eastAsia="en-US"/>
        </w:rPr>
        <w:t xml:space="preserve"> </w:t>
      </w:r>
      <w:r w:rsidRPr="004E45F2">
        <w:rPr>
          <w:rFonts w:asciiTheme="majorHAnsi" w:eastAsia="Times New Roman" w:hAnsiTheme="majorHAnsi"/>
          <w:kern w:val="0"/>
          <w:sz w:val="20"/>
          <w:szCs w:val="20"/>
          <w:lang w:eastAsia="en-US"/>
        </w:rPr>
        <w:t>CPC</w:t>
      </w:r>
      <w:r w:rsidRPr="004E45F2">
        <w:rPr>
          <w:rFonts w:asciiTheme="majorHAnsi" w:eastAsia="Times New Roman" w:hAnsiTheme="majorHAnsi"/>
          <w:spacing w:val="4"/>
          <w:kern w:val="0"/>
          <w:sz w:val="20"/>
          <w:szCs w:val="20"/>
          <w:lang w:eastAsia="en-US"/>
        </w:rPr>
        <w:t xml:space="preserve"> </w:t>
      </w:r>
      <w:r w:rsidRPr="004E45F2">
        <w:rPr>
          <w:rFonts w:asciiTheme="majorHAnsi" w:eastAsia="Times New Roman" w:hAnsiTheme="majorHAnsi"/>
          <w:kern w:val="0"/>
          <w:sz w:val="20"/>
          <w:szCs w:val="20"/>
          <w:lang w:eastAsia="en-US"/>
        </w:rPr>
        <w:t>sha</w:t>
      </w:r>
      <w:r w:rsidRPr="004E45F2">
        <w:rPr>
          <w:rFonts w:asciiTheme="majorHAnsi" w:eastAsia="Times New Roman" w:hAnsiTheme="majorHAnsi"/>
          <w:spacing w:val="-2"/>
          <w:kern w:val="0"/>
          <w:sz w:val="20"/>
          <w:szCs w:val="20"/>
          <w:lang w:eastAsia="en-US"/>
        </w:rPr>
        <w:t>l</w:t>
      </w:r>
      <w:r w:rsidRPr="004E45F2">
        <w:rPr>
          <w:rFonts w:asciiTheme="majorHAnsi" w:eastAsia="Times New Roman" w:hAnsiTheme="majorHAnsi"/>
          <w:kern w:val="0"/>
          <w:sz w:val="20"/>
          <w:szCs w:val="20"/>
          <w:lang w:eastAsia="en-US"/>
        </w:rPr>
        <w:t>l</w:t>
      </w:r>
      <w:r w:rsidRPr="004E45F2">
        <w:rPr>
          <w:rFonts w:asciiTheme="majorHAnsi" w:eastAsia="Times New Roman" w:hAnsiTheme="majorHAnsi"/>
          <w:spacing w:val="4"/>
          <w:kern w:val="0"/>
          <w:sz w:val="20"/>
          <w:szCs w:val="20"/>
          <w:lang w:eastAsia="en-US"/>
        </w:rPr>
        <w:t xml:space="preserve"> </w:t>
      </w:r>
      <w:r w:rsidRPr="004E45F2">
        <w:rPr>
          <w:rFonts w:asciiTheme="majorHAnsi" w:eastAsia="Times New Roman" w:hAnsiTheme="majorHAnsi"/>
          <w:kern w:val="0"/>
          <w:sz w:val="20"/>
          <w:szCs w:val="20"/>
          <w:lang w:eastAsia="en-US"/>
        </w:rPr>
        <w:t>pro</w:t>
      </w:r>
      <w:r w:rsidRPr="004E45F2">
        <w:rPr>
          <w:rFonts w:asciiTheme="majorHAnsi" w:eastAsia="Times New Roman" w:hAnsiTheme="majorHAnsi"/>
          <w:spacing w:val="-2"/>
          <w:kern w:val="0"/>
          <w:sz w:val="20"/>
          <w:szCs w:val="20"/>
          <w:lang w:eastAsia="en-US"/>
        </w:rPr>
        <w:t>m</w:t>
      </w:r>
      <w:r w:rsidRPr="004E45F2">
        <w:rPr>
          <w:rFonts w:asciiTheme="majorHAnsi" w:eastAsia="Times New Roman" w:hAnsiTheme="majorHAnsi"/>
          <w:kern w:val="0"/>
          <w:sz w:val="20"/>
          <w:szCs w:val="20"/>
          <w:lang w:eastAsia="en-US"/>
        </w:rPr>
        <w:t>ptly</w:t>
      </w:r>
      <w:r w:rsidRPr="004E45F2">
        <w:rPr>
          <w:rFonts w:asciiTheme="majorHAnsi" w:eastAsia="Times New Roman" w:hAnsiTheme="majorHAnsi"/>
          <w:spacing w:val="3"/>
          <w:kern w:val="0"/>
          <w:sz w:val="20"/>
          <w:szCs w:val="20"/>
          <w:lang w:eastAsia="en-US"/>
        </w:rPr>
        <w:t xml:space="preserve"> </w:t>
      </w:r>
      <w:r w:rsidRPr="004E45F2">
        <w:rPr>
          <w:rFonts w:asciiTheme="majorHAnsi" w:eastAsia="Times New Roman" w:hAnsiTheme="majorHAnsi"/>
          <w:kern w:val="0"/>
          <w:sz w:val="20"/>
          <w:szCs w:val="20"/>
          <w:lang w:eastAsia="en-US"/>
        </w:rPr>
        <w:t>notify</w:t>
      </w:r>
      <w:r w:rsidRPr="004E45F2">
        <w:rPr>
          <w:rFonts w:asciiTheme="majorHAnsi" w:eastAsia="Times New Roman" w:hAnsiTheme="majorHAnsi"/>
          <w:spacing w:val="3"/>
          <w:kern w:val="0"/>
          <w:sz w:val="20"/>
          <w:szCs w:val="20"/>
          <w:lang w:eastAsia="en-US"/>
        </w:rPr>
        <w:t xml:space="preserve"> </w:t>
      </w:r>
      <w:r w:rsidRPr="004E45F2">
        <w:rPr>
          <w:rFonts w:asciiTheme="majorHAnsi" w:eastAsia="Times New Roman" w:hAnsiTheme="majorHAnsi"/>
          <w:kern w:val="0"/>
          <w:sz w:val="20"/>
          <w:szCs w:val="20"/>
          <w:lang w:eastAsia="en-US"/>
        </w:rPr>
        <w:t>t</w:t>
      </w:r>
      <w:r w:rsidRPr="004E45F2">
        <w:rPr>
          <w:rFonts w:asciiTheme="majorHAnsi" w:eastAsia="Times New Roman" w:hAnsiTheme="majorHAnsi"/>
          <w:spacing w:val="1"/>
          <w:kern w:val="0"/>
          <w:sz w:val="20"/>
          <w:szCs w:val="20"/>
          <w:lang w:eastAsia="en-US"/>
        </w:rPr>
        <w:t>h</w:t>
      </w:r>
      <w:r w:rsidRPr="004E45F2">
        <w:rPr>
          <w:rFonts w:asciiTheme="majorHAnsi" w:eastAsia="Times New Roman" w:hAnsiTheme="majorHAnsi"/>
          <w:kern w:val="0"/>
          <w:sz w:val="20"/>
          <w:szCs w:val="20"/>
          <w:lang w:eastAsia="en-US"/>
        </w:rPr>
        <w:t>e</w:t>
      </w:r>
      <w:r w:rsidRPr="004E45F2">
        <w:rPr>
          <w:rFonts w:asciiTheme="majorHAnsi" w:eastAsia="Times New Roman" w:hAnsiTheme="majorHAnsi"/>
          <w:spacing w:val="4"/>
          <w:kern w:val="0"/>
          <w:sz w:val="20"/>
          <w:szCs w:val="20"/>
          <w:lang w:eastAsia="en-US"/>
        </w:rPr>
        <w:t xml:space="preserve"> </w:t>
      </w:r>
      <w:r w:rsidRPr="004E45F2">
        <w:rPr>
          <w:rFonts w:asciiTheme="majorHAnsi" w:eastAsia="Times New Roman" w:hAnsiTheme="majorHAnsi"/>
          <w:kern w:val="0"/>
          <w:sz w:val="20"/>
          <w:szCs w:val="20"/>
          <w:lang w:eastAsia="en-US"/>
        </w:rPr>
        <w:t>ICCAT</w:t>
      </w:r>
      <w:r w:rsidRPr="004E45F2">
        <w:rPr>
          <w:rFonts w:asciiTheme="majorHAnsi" w:eastAsia="Times New Roman" w:hAnsiTheme="majorHAnsi"/>
          <w:spacing w:val="4"/>
          <w:kern w:val="0"/>
          <w:sz w:val="20"/>
          <w:szCs w:val="20"/>
          <w:lang w:eastAsia="en-US"/>
        </w:rPr>
        <w:t xml:space="preserve"> </w:t>
      </w:r>
      <w:r w:rsidRPr="004E45F2">
        <w:rPr>
          <w:rFonts w:asciiTheme="majorHAnsi" w:eastAsia="Times New Roman" w:hAnsiTheme="majorHAnsi"/>
          <w:kern w:val="0"/>
          <w:sz w:val="20"/>
          <w:szCs w:val="20"/>
          <w:lang w:eastAsia="en-US"/>
        </w:rPr>
        <w:t>Exe</w:t>
      </w:r>
      <w:r w:rsidRPr="004E45F2">
        <w:rPr>
          <w:rFonts w:asciiTheme="majorHAnsi" w:eastAsia="Times New Roman" w:hAnsiTheme="majorHAnsi"/>
          <w:spacing w:val="-1"/>
          <w:kern w:val="0"/>
          <w:sz w:val="20"/>
          <w:szCs w:val="20"/>
          <w:lang w:eastAsia="en-US"/>
        </w:rPr>
        <w:t>c</w:t>
      </w:r>
      <w:r w:rsidRPr="004E45F2">
        <w:rPr>
          <w:rFonts w:asciiTheme="majorHAnsi" w:eastAsia="Times New Roman" w:hAnsiTheme="majorHAnsi"/>
          <w:kern w:val="0"/>
          <w:sz w:val="20"/>
          <w:szCs w:val="20"/>
          <w:lang w:eastAsia="en-US"/>
        </w:rPr>
        <w:t>uti</w:t>
      </w:r>
      <w:r w:rsidRPr="004E45F2">
        <w:rPr>
          <w:rFonts w:asciiTheme="majorHAnsi" w:eastAsia="Times New Roman" w:hAnsiTheme="majorHAnsi"/>
          <w:spacing w:val="1"/>
          <w:kern w:val="0"/>
          <w:sz w:val="20"/>
          <w:szCs w:val="20"/>
          <w:lang w:eastAsia="en-US"/>
        </w:rPr>
        <w:t>v</w:t>
      </w:r>
      <w:r w:rsidRPr="004E45F2">
        <w:rPr>
          <w:rFonts w:asciiTheme="majorHAnsi" w:eastAsia="Times New Roman" w:hAnsiTheme="majorHAnsi"/>
          <w:kern w:val="0"/>
          <w:sz w:val="20"/>
          <w:szCs w:val="20"/>
          <w:lang w:eastAsia="en-US"/>
        </w:rPr>
        <w:t>e</w:t>
      </w:r>
      <w:r w:rsidRPr="004E45F2">
        <w:rPr>
          <w:rFonts w:asciiTheme="majorHAnsi" w:eastAsia="Times New Roman" w:hAnsiTheme="majorHAnsi"/>
          <w:spacing w:val="4"/>
          <w:kern w:val="0"/>
          <w:sz w:val="20"/>
          <w:szCs w:val="20"/>
          <w:lang w:eastAsia="en-US"/>
        </w:rPr>
        <w:t xml:space="preserve"> </w:t>
      </w:r>
      <w:r w:rsidRPr="004E45F2">
        <w:rPr>
          <w:rFonts w:asciiTheme="majorHAnsi" w:eastAsia="Times New Roman" w:hAnsiTheme="majorHAnsi"/>
          <w:kern w:val="0"/>
          <w:sz w:val="20"/>
          <w:szCs w:val="20"/>
          <w:lang w:eastAsia="en-US"/>
        </w:rPr>
        <w:t>Sec</w:t>
      </w:r>
      <w:r w:rsidRPr="004E45F2">
        <w:rPr>
          <w:rFonts w:asciiTheme="majorHAnsi" w:eastAsia="Times New Roman" w:hAnsiTheme="majorHAnsi"/>
          <w:spacing w:val="-1"/>
          <w:kern w:val="0"/>
          <w:sz w:val="20"/>
          <w:szCs w:val="20"/>
          <w:lang w:eastAsia="en-US"/>
        </w:rPr>
        <w:t>r</w:t>
      </w:r>
      <w:r w:rsidRPr="004E45F2">
        <w:rPr>
          <w:rFonts w:asciiTheme="majorHAnsi" w:eastAsia="Times New Roman" w:hAnsiTheme="majorHAnsi"/>
          <w:kern w:val="0"/>
          <w:sz w:val="20"/>
          <w:szCs w:val="20"/>
          <w:lang w:eastAsia="en-US"/>
        </w:rPr>
        <w:t>etary</w:t>
      </w:r>
      <w:r w:rsidRPr="004E45F2">
        <w:rPr>
          <w:rFonts w:asciiTheme="majorHAnsi" w:eastAsia="Times New Roman" w:hAnsiTheme="majorHAnsi"/>
          <w:spacing w:val="3"/>
          <w:kern w:val="0"/>
          <w:sz w:val="20"/>
          <w:szCs w:val="20"/>
          <w:lang w:eastAsia="en-US"/>
        </w:rPr>
        <w:t xml:space="preserve"> </w:t>
      </w:r>
      <w:r w:rsidRPr="004E45F2">
        <w:rPr>
          <w:rFonts w:asciiTheme="majorHAnsi" w:eastAsia="Times New Roman" w:hAnsiTheme="majorHAnsi"/>
          <w:kern w:val="0"/>
          <w:sz w:val="20"/>
          <w:szCs w:val="20"/>
          <w:lang w:eastAsia="en-US"/>
        </w:rPr>
        <w:t>of</w:t>
      </w:r>
      <w:r w:rsidRPr="004E45F2">
        <w:rPr>
          <w:rFonts w:asciiTheme="majorHAnsi" w:eastAsia="Times New Roman" w:hAnsiTheme="majorHAnsi"/>
          <w:spacing w:val="4"/>
          <w:kern w:val="0"/>
          <w:sz w:val="20"/>
          <w:szCs w:val="20"/>
          <w:lang w:eastAsia="en-US"/>
        </w:rPr>
        <w:t xml:space="preserve"> </w:t>
      </w:r>
      <w:r w:rsidRPr="004E45F2">
        <w:rPr>
          <w:rFonts w:asciiTheme="majorHAnsi" w:eastAsia="Times New Roman" w:hAnsiTheme="majorHAnsi"/>
          <w:kern w:val="0"/>
          <w:sz w:val="20"/>
          <w:szCs w:val="20"/>
          <w:lang w:eastAsia="en-US"/>
        </w:rPr>
        <w:t>any</w:t>
      </w:r>
      <w:r w:rsidRPr="004E45F2">
        <w:rPr>
          <w:rFonts w:asciiTheme="majorHAnsi" w:eastAsia="Times New Roman" w:hAnsiTheme="majorHAnsi"/>
          <w:spacing w:val="3"/>
          <w:kern w:val="0"/>
          <w:sz w:val="20"/>
          <w:szCs w:val="20"/>
          <w:lang w:eastAsia="en-US"/>
        </w:rPr>
        <w:t xml:space="preserve"> </w:t>
      </w:r>
      <w:r w:rsidRPr="004E45F2">
        <w:rPr>
          <w:rFonts w:asciiTheme="majorHAnsi" w:eastAsia="Times New Roman" w:hAnsiTheme="majorHAnsi"/>
          <w:kern w:val="0"/>
          <w:sz w:val="20"/>
          <w:szCs w:val="20"/>
          <w:lang w:eastAsia="en-US"/>
        </w:rPr>
        <w:t>a</w:t>
      </w:r>
      <w:r w:rsidRPr="004E45F2">
        <w:rPr>
          <w:rFonts w:asciiTheme="majorHAnsi" w:eastAsia="Times New Roman" w:hAnsiTheme="majorHAnsi"/>
          <w:spacing w:val="-1"/>
          <w:kern w:val="0"/>
          <w:sz w:val="20"/>
          <w:szCs w:val="20"/>
          <w:lang w:eastAsia="en-US"/>
        </w:rPr>
        <w:t>d</w:t>
      </w:r>
      <w:r w:rsidRPr="004E45F2">
        <w:rPr>
          <w:rFonts w:asciiTheme="majorHAnsi" w:eastAsia="Times New Roman" w:hAnsiTheme="majorHAnsi"/>
          <w:kern w:val="0"/>
          <w:sz w:val="20"/>
          <w:szCs w:val="20"/>
          <w:lang w:eastAsia="en-US"/>
        </w:rPr>
        <w:t>dition</w:t>
      </w:r>
      <w:r w:rsidRPr="004E45F2">
        <w:rPr>
          <w:rFonts w:asciiTheme="majorHAnsi" w:eastAsia="Times New Roman" w:hAnsiTheme="majorHAnsi"/>
          <w:spacing w:val="4"/>
          <w:kern w:val="0"/>
          <w:sz w:val="20"/>
          <w:szCs w:val="20"/>
          <w:lang w:eastAsia="en-US"/>
        </w:rPr>
        <w:t xml:space="preserve"> </w:t>
      </w:r>
      <w:r w:rsidRPr="004E45F2">
        <w:rPr>
          <w:rFonts w:asciiTheme="majorHAnsi" w:eastAsia="Times New Roman" w:hAnsiTheme="majorHAnsi"/>
          <w:kern w:val="0"/>
          <w:sz w:val="20"/>
          <w:szCs w:val="20"/>
          <w:lang w:eastAsia="en-US"/>
        </w:rPr>
        <w:t>t</w:t>
      </w:r>
      <w:r w:rsidRPr="004E45F2">
        <w:rPr>
          <w:rFonts w:asciiTheme="majorHAnsi" w:eastAsia="Times New Roman" w:hAnsiTheme="majorHAnsi"/>
          <w:spacing w:val="1"/>
          <w:kern w:val="0"/>
          <w:sz w:val="20"/>
          <w:szCs w:val="20"/>
          <w:lang w:eastAsia="en-US"/>
        </w:rPr>
        <w:t>o</w:t>
      </w:r>
      <w:r w:rsidRPr="004E45F2">
        <w:rPr>
          <w:rFonts w:asciiTheme="majorHAnsi" w:eastAsia="Times New Roman" w:hAnsiTheme="majorHAnsi"/>
          <w:kern w:val="0"/>
          <w:sz w:val="20"/>
          <w:szCs w:val="20"/>
          <w:lang w:eastAsia="en-US"/>
        </w:rPr>
        <w:t>,</w:t>
      </w:r>
      <w:r w:rsidRPr="004E45F2">
        <w:rPr>
          <w:rFonts w:asciiTheme="majorHAnsi" w:eastAsia="Times New Roman" w:hAnsiTheme="majorHAnsi"/>
          <w:spacing w:val="4"/>
          <w:kern w:val="0"/>
          <w:sz w:val="20"/>
          <w:szCs w:val="20"/>
          <w:lang w:eastAsia="en-US"/>
        </w:rPr>
        <w:t xml:space="preserve"> </w:t>
      </w:r>
      <w:r w:rsidRPr="004E45F2">
        <w:rPr>
          <w:rFonts w:asciiTheme="majorHAnsi" w:eastAsia="Times New Roman" w:hAnsiTheme="majorHAnsi"/>
          <w:spacing w:val="-1"/>
          <w:kern w:val="0"/>
          <w:sz w:val="20"/>
          <w:szCs w:val="20"/>
          <w:lang w:eastAsia="en-US"/>
        </w:rPr>
        <w:t>a</w:t>
      </w:r>
      <w:r w:rsidRPr="004E45F2">
        <w:rPr>
          <w:rFonts w:asciiTheme="majorHAnsi" w:eastAsia="Times New Roman" w:hAnsiTheme="majorHAnsi"/>
          <w:spacing w:val="1"/>
          <w:kern w:val="0"/>
          <w:sz w:val="20"/>
          <w:szCs w:val="20"/>
          <w:lang w:eastAsia="en-US"/>
        </w:rPr>
        <w:t>n</w:t>
      </w:r>
      <w:r w:rsidRPr="004E45F2">
        <w:rPr>
          <w:rFonts w:asciiTheme="majorHAnsi" w:eastAsia="Times New Roman" w:hAnsiTheme="majorHAnsi"/>
          <w:kern w:val="0"/>
          <w:sz w:val="20"/>
          <w:szCs w:val="20"/>
          <w:lang w:eastAsia="en-US"/>
        </w:rPr>
        <w:t>y</w:t>
      </w:r>
      <w:r w:rsidRPr="004E45F2">
        <w:rPr>
          <w:rFonts w:asciiTheme="majorHAnsi" w:eastAsia="Times New Roman" w:hAnsiTheme="majorHAnsi"/>
          <w:spacing w:val="3"/>
          <w:kern w:val="0"/>
          <w:sz w:val="20"/>
          <w:szCs w:val="20"/>
          <w:lang w:eastAsia="en-US"/>
        </w:rPr>
        <w:t xml:space="preserve"> </w:t>
      </w:r>
      <w:r w:rsidRPr="004E45F2">
        <w:rPr>
          <w:rFonts w:asciiTheme="majorHAnsi" w:eastAsia="Times New Roman" w:hAnsiTheme="majorHAnsi"/>
          <w:spacing w:val="-1"/>
          <w:kern w:val="0"/>
          <w:sz w:val="20"/>
          <w:szCs w:val="20"/>
          <w:lang w:eastAsia="en-US"/>
        </w:rPr>
        <w:t>d</w:t>
      </w:r>
      <w:r w:rsidRPr="004E45F2">
        <w:rPr>
          <w:rFonts w:asciiTheme="majorHAnsi" w:eastAsia="Times New Roman" w:hAnsiTheme="majorHAnsi"/>
          <w:kern w:val="0"/>
          <w:sz w:val="20"/>
          <w:szCs w:val="20"/>
          <w:lang w:eastAsia="en-US"/>
        </w:rPr>
        <w:t>eletion</w:t>
      </w:r>
      <w:r w:rsidRPr="004E45F2">
        <w:rPr>
          <w:rFonts w:asciiTheme="majorHAnsi" w:eastAsia="Times New Roman" w:hAnsiTheme="majorHAnsi"/>
          <w:spacing w:val="4"/>
          <w:kern w:val="0"/>
          <w:sz w:val="20"/>
          <w:szCs w:val="20"/>
          <w:lang w:eastAsia="en-US"/>
        </w:rPr>
        <w:t xml:space="preserve"> </w:t>
      </w:r>
      <w:r w:rsidRPr="004E45F2">
        <w:rPr>
          <w:rFonts w:asciiTheme="majorHAnsi" w:eastAsia="Times New Roman" w:hAnsiTheme="majorHAnsi"/>
          <w:kern w:val="0"/>
          <w:sz w:val="20"/>
          <w:szCs w:val="20"/>
          <w:lang w:eastAsia="en-US"/>
        </w:rPr>
        <w:t>f</w:t>
      </w:r>
      <w:r w:rsidRPr="004E45F2">
        <w:rPr>
          <w:rFonts w:asciiTheme="majorHAnsi" w:eastAsia="Times New Roman" w:hAnsiTheme="majorHAnsi"/>
          <w:spacing w:val="-1"/>
          <w:kern w:val="0"/>
          <w:sz w:val="20"/>
          <w:szCs w:val="20"/>
          <w:lang w:eastAsia="en-US"/>
        </w:rPr>
        <w:t>r</w:t>
      </w:r>
      <w:r w:rsidRPr="004E45F2">
        <w:rPr>
          <w:rFonts w:asciiTheme="majorHAnsi" w:eastAsia="Times New Roman" w:hAnsiTheme="majorHAnsi"/>
          <w:kern w:val="0"/>
          <w:sz w:val="20"/>
          <w:szCs w:val="20"/>
          <w:lang w:eastAsia="en-US"/>
        </w:rPr>
        <w:t>om</w:t>
      </w:r>
      <w:r w:rsidRPr="004E45F2">
        <w:rPr>
          <w:rFonts w:asciiTheme="majorHAnsi" w:eastAsia="Times New Roman" w:hAnsiTheme="majorHAnsi"/>
          <w:spacing w:val="2"/>
          <w:kern w:val="0"/>
          <w:sz w:val="20"/>
          <w:szCs w:val="20"/>
          <w:lang w:eastAsia="en-US"/>
        </w:rPr>
        <w:t xml:space="preserve"> </w:t>
      </w:r>
      <w:r w:rsidRPr="004E45F2">
        <w:rPr>
          <w:rFonts w:asciiTheme="majorHAnsi" w:eastAsia="Times New Roman" w:hAnsiTheme="majorHAnsi"/>
          <w:kern w:val="0"/>
          <w:sz w:val="20"/>
          <w:szCs w:val="20"/>
          <w:lang w:eastAsia="en-US"/>
        </w:rPr>
        <w:t>and</w:t>
      </w:r>
      <w:r w:rsidRPr="004E45F2">
        <w:rPr>
          <w:rFonts w:asciiTheme="majorHAnsi" w:eastAsia="Times New Roman" w:hAnsiTheme="majorHAnsi"/>
          <w:spacing w:val="-2"/>
          <w:kern w:val="0"/>
          <w:sz w:val="20"/>
          <w:szCs w:val="20"/>
          <w:lang w:eastAsia="en-US"/>
        </w:rPr>
        <w:t>/</w:t>
      </w:r>
      <w:r w:rsidRPr="004E45F2">
        <w:rPr>
          <w:rFonts w:asciiTheme="majorHAnsi" w:eastAsia="Times New Roman" w:hAnsiTheme="majorHAnsi"/>
          <w:kern w:val="0"/>
          <w:sz w:val="20"/>
          <w:szCs w:val="20"/>
          <w:lang w:eastAsia="en-US"/>
        </w:rPr>
        <w:t xml:space="preserve">or any </w:t>
      </w:r>
      <w:r w:rsidRPr="004E45F2">
        <w:rPr>
          <w:rFonts w:asciiTheme="majorHAnsi" w:eastAsia="Times New Roman" w:hAnsiTheme="majorHAnsi"/>
          <w:spacing w:val="-2"/>
          <w:kern w:val="0"/>
          <w:sz w:val="20"/>
          <w:szCs w:val="20"/>
          <w:lang w:eastAsia="en-US"/>
        </w:rPr>
        <w:t>m</w:t>
      </w:r>
      <w:r w:rsidRPr="004E45F2">
        <w:rPr>
          <w:rFonts w:asciiTheme="majorHAnsi" w:eastAsia="Times New Roman" w:hAnsiTheme="majorHAnsi"/>
          <w:kern w:val="0"/>
          <w:sz w:val="20"/>
          <w:szCs w:val="20"/>
          <w:lang w:eastAsia="en-US"/>
        </w:rPr>
        <w:t>odification of</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t</w:t>
      </w:r>
      <w:r w:rsidRPr="004E45F2">
        <w:rPr>
          <w:rFonts w:asciiTheme="majorHAnsi" w:eastAsia="Times New Roman" w:hAnsiTheme="majorHAnsi"/>
          <w:spacing w:val="1"/>
          <w:kern w:val="0"/>
          <w:sz w:val="20"/>
          <w:szCs w:val="20"/>
          <w:lang w:eastAsia="en-US"/>
        </w:rPr>
        <w:t>h</w:t>
      </w:r>
      <w:r w:rsidRPr="004E45F2">
        <w:rPr>
          <w:rFonts w:asciiTheme="majorHAnsi" w:eastAsia="Times New Roman" w:hAnsiTheme="majorHAnsi"/>
          <w:kern w:val="0"/>
          <w:sz w:val="20"/>
          <w:szCs w:val="20"/>
          <w:lang w:eastAsia="en-US"/>
        </w:rPr>
        <w:t>e I</w:t>
      </w:r>
      <w:r w:rsidRPr="004E45F2">
        <w:rPr>
          <w:rFonts w:asciiTheme="majorHAnsi" w:eastAsia="Times New Roman" w:hAnsiTheme="majorHAnsi"/>
          <w:spacing w:val="-2"/>
          <w:kern w:val="0"/>
          <w:sz w:val="20"/>
          <w:szCs w:val="20"/>
          <w:lang w:eastAsia="en-US"/>
        </w:rPr>
        <w:t>C</w:t>
      </w:r>
      <w:r w:rsidRPr="004E45F2">
        <w:rPr>
          <w:rFonts w:asciiTheme="majorHAnsi" w:eastAsia="Times New Roman" w:hAnsiTheme="majorHAnsi"/>
          <w:kern w:val="0"/>
          <w:sz w:val="20"/>
          <w:szCs w:val="20"/>
          <w:lang w:eastAsia="en-US"/>
        </w:rPr>
        <w:t>CAT</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re</w:t>
      </w:r>
      <w:r w:rsidRPr="004E45F2">
        <w:rPr>
          <w:rFonts w:asciiTheme="majorHAnsi" w:eastAsia="Times New Roman" w:hAnsiTheme="majorHAnsi"/>
          <w:spacing w:val="-1"/>
          <w:kern w:val="0"/>
          <w:sz w:val="20"/>
          <w:szCs w:val="20"/>
          <w:lang w:eastAsia="en-US"/>
        </w:rPr>
        <w:t>c</w:t>
      </w:r>
      <w:r w:rsidRPr="004E45F2">
        <w:rPr>
          <w:rFonts w:asciiTheme="majorHAnsi" w:eastAsia="Times New Roman" w:hAnsiTheme="majorHAnsi"/>
          <w:spacing w:val="1"/>
          <w:kern w:val="0"/>
          <w:sz w:val="20"/>
          <w:szCs w:val="20"/>
          <w:lang w:eastAsia="en-US"/>
        </w:rPr>
        <w:t>o</w:t>
      </w:r>
      <w:r w:rsidRPr="004E45F2">
        <w:rPr>
          <w:rFonts w:asciiTheme="majorHAnsi" w:eastAsia="Times New Roman" w:hAnsiTheme="majorHAnsi"/>
          <w:spacing w:val="-1"/>
          <w:kern w:val="0"/>
          <w:sz w:val="20"/>
          <w:szCs w:val="20"/>
          <w:lang w:eastAsia="en-US"/>
        </w:rPr>
        <w:t>r</w:t>
      </w:r>
      <w:r w:rsidRPr="004E45F2">
        <w:rPr>
          <w:rFonts w:asciiTheme="majorHAnsi" w:eastAsia="Times New Roman" w:hAnsiTheme="majorHAnsi"/>
          <w:kern w:val="0"/>
          <w:sz w:val="20"/>
          <w:szCs w:val="20"/>
          <w:lang w:eastAsia="en-US"/>
        </w:rPr>
        <w:t>d</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spacing w:val="-1"/>
          <w:kern w:val="0"/>
          <w:sz w:val="20"/>
          <w:szCs w:val="20"/>
          <w:lang w:eastAsia="en-US"/>
        </w:rPr>
        <w:t>a</w:t>
      </w:r>
      <w:r w:rsidRPr="004E45F2">
        <w:rPr>
          <w:rFonts w:asciiTheme="majorHAnsi" w:eastAsia="Times New Roman" w:hAnsiTheme="majorHAnsi"/>
          <w:kern w:val="0"/>
          <w:sz w:val="20"/>
          <w:szCs w:val="20"/>
          <w:lang w:eastAsia="en-US"/>
        </w:rPr>
        <w:t>t any t</w:t>
      </w:r>
      <w:r w:rsidRPr="004E45F2">
        <w:rPr>
          <w:rFonts w:asciiTheme="majorHAnsi" w:eastAsia="Times New Roman" w:hAnsiTheme="majorHAnsi"/>
          <w:spacing w:val="1"/>
          <w:kern w:val="0"/>
          <w:sz w:val="20"/>
          <w:szCs w:val="20"/>
          <w:lang w:eastAsia="en-US"/>
        </w:rPr>
        <w:t>i</w:t>
      </w:r>
      <w:r w:rsidRPr="004E45F2">
        <w:rPr>
          <w:rFonts w:asciiTheme="majorHAnsi" w:eastAsia="Times New Roman" w:hAnsiTheme="majorHAnsi"/>
          <w:spacing w:val="-1"/>
          <w:kern w:val="0"/>
          <w:sz w:val="20"/>
          <w:szCs w:val="20"/>
          <w:lang w:eastAsia="en-US"/>
        </w:rPr>
        <w:t>m</w:t>
      </w:r>
      <w:r w:rsidRPr="004E45F2">
        <w:rPr>
          <w:rFonts w:asciiTheme="majorHAnsi" w:eastAsia="Times New Roman" w:hAnsiTheme="majorHAnsi"/>
          <w:kern w:val="0"/>
          <w:sz w:val="20"/>
          <w:szCs w:val="20"/>
          <w:lang w:eastAsia="en-US"/>
        </w:rPr>
        <w:t>e</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such</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ch</w:t>
      </w:r>
      <w:r w:rsidRPr="004E45F2">
        <w:rPr>
          <w:rFonts w:asciiTheme="majorHAnsi" w:eastAsia="Times New Roman" w:hAnsiTheme="majorHAnsi"/>
          <w:spacing w:val="-1"/>
          <w:kern w:val="0"/>
          <w:sz w:val="20"/>
          <w:szCs w:val="20"/>
          <w:lang w:eastAsia="en-US"/>
        </w:rPr>
        <w:t>an</w:t>
      </w:r>
      <w:r w:rsidRPr="004E45F2">
        <w:rPr>
          <w:rFonts w:asciiTheme="majorHAnsi" w:eastAsia="Times New Roman" w:hAnsiTheme="majorHAnsi"/>
          <w:kern w:val="0"/>
          <w:sz w:val="20"/>
          <w:szCs w:val="20"/>
          <w:lang w:eastAsia="en-US"/>
        </w:rPr>
        <w:t>ges</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spacing w:val="-1"/>
          <w:kern w:val="0"/>
          <w:sz w:val="20"/>
          <w:szCs w:val="20"/>
          <w:lang w:eastAsia="en-US"/>
        </w:rPr>
        <w:t>o</w:t>
      </w:r>
      <w:r w:rsidRPr="004E45F2">
        <w:rPr>
          <w:rFonts w:asciiTheme="majorHAnsi" w:eastAsia="Times New Roman" w:hAnsiTheme="majorHAnsi"/>
          <w:kern w:val="0"/>
          <w:sz w:val="20"/>
          <w:szCs w:val="20"/>
          <w:lang w:eastAsia="en-US"/>
        </w:rPr>
        <w:t>ccu</w:t>
      </w:r>
      <w:r w:rsidRPr="004E45F2">
        <w:rPr>
          <w:rFonts w:asciiTheme="majorHAnsi" w:eastAsia="Times New Roman" w:hAnsiTheme="majorHAnsi"/>
          <w:spacing w:val="-1"/>
          <w:kern w:val="0"/>
          <w:sz w:val="20"/>
          <w:szCs w:val="20"/>
          <w:lang w:eastAsia="en-US"/>
        </w:rPr>
        <w:t>r</w:t>
      </w:r>
      <w:r w:rsidRPr="004E45F2">
        <w:rPr>
          <w:rFonts w:asciiTheme="majorHAnsi" w:eastAsia="Times New Roman" w:hAnsiTheme="majorHAnsi"/>
          <w:kern w:val="0"/>
          <w:sz w:val="20"/>
          <w:szCs w:val="20"/>
          <w:lang w:eastAsia="en-US"/>
        </w:rPr>
        <w:t>.</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Per</w:t>
      </w:r>
      <w:r w:rsidRPr="004E45F2">
        <w:rPr>
          <w:rFonts w:asciiTheme="majorHAnsi" w:eastAsia="Times New Roman" w:hAnsiTheme="majorHAnsi"/>
          <w:spacing w:val="-2"/>
          <w:kern w:val="0"/>
          <w:sz w:val="20"/>
          <w:szCs w:val="20"/>
          <w:lang w:eastAsia="en-US"/>
        </w:rPr>
        <w:t>i</w:t>
      </w:r>
      <w:r w:rsidRPr="004E45F2">
        <w:rPr>
          <w:rFonts w:asciiTheme="majorHAnsi" w:eastAsia="Times New Roman" w:hAnsiTheme="majorHAnsi"/>
          <w:kern w:val="0"/>
          <w:sz w:val="20"/>
          <w:szCs w:val="20"/>
          <w:lang w:eastAsia="en-US"/>
        </w:rPr>
        <w:t>ods of</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spacing w:val="-1"/>
          <w:kern w:val="0"/>
          <w:sz w:val="20"/>
          <w:szCs w:val="20"/>
          <w:lang w:eastAsia="en-US"/>
        </w:rPr>
        <w:t>a</w:t>
      </w:r>
      <w:r w:rsidRPr="004E45F2">
        <w:rPr>
          <w:rFonts w:asciiTheme="majorHAnsi" w:eastAsia="Times New Roman" w:hAnsiTheme="majorHAnsi"/>
          <w:spacing w:val="1"/>
          <w:kern w:val="0"/>
          <w:sz w:val="20"/>
          <w:szCs w:val="20"/>
          <w:lang w:eastAsia="en-US"/>
        </w:rPr>
        <w:t>u</w:t>
      </w:r>
      <w:r w:rsidRPr="004E45F2">
        <w:rPr>
          <w:rFonts w:asciiTheme="majorHAnsi" w:eastAsia="Times New Roman" w:hAnsiTheme="majorHAnsi"/>
          <w:kern w:val="0"/>
          <w:sz w:val="20"/>
          <w:szCs w:val="20"/>
          <w:lang w:eastAsia="en-US"/>
        </w:rPr>
        <w:t>t</w:t>
      </w:r>
      <w:r w:rsidRPr="004E45F2">
        <w:rPr>
          <w:rFonts w:asciiTheme="majorHAnsi" w:eastAsia="Times New Roman" w:hAnsiTheme="majorHAnsi"/>
          <w:spacing w:val="-1"/>
          <w:kern w:val="0"/>
          <w:sz w:val="20"/>
          <w:szCs w:val="20"/>
          <w:lang w:eastAsia="en-US"/>
        </w:rPr>
        <w:t>h</w:t>
      </w:r>
      <w:r w:rsidRPr="004E45F2">
        <w:rPr>
          <w:rFonts w:asciiTheme="majorHAnsi" w:eastAsia="Times New Roman" w:hAnsiTheme="majorHAnsi"/>
          <w:kern w:val="0"/>
          <w:sz w:val="20"/>
          <w:szCs w:val="20"/>
          <w:lang w:eastAsia="en-US"/>
        </w:rPr>
        <w:t>orization f</w:t>
      </w:r>
      <w:r w:rsidRPr="004E45F2">
        <w:rPr>
          <w:rFonts w:asciiTheme="majorHAnsi" w:eastAsia="Times New Roman" w:hAnsiTheme="majorHAnsi"/>
          <w:spacing w:val="-1"/>
          <w:kern w:val="0"/>
          <w:sz w:val="20"/>
          <w:szCs w:val="20"/>
          <w:lang w:eastAsia="en-US"/>
        </w:rPr>
        <w:t>o</w:t>
      </w:r>
      <w:r w:rsidRPr="004E45F2">
        <w:rPr>
          <w:rFonts w:asciiTheme="majorHAnsi" w:eastAsia="Times New Roman" w:hAnsiTheme="majorHAnsi"/>
          <w:kern w:val="0"/>
          <w:sz w:val="20"/>
          <w:szCs w:val="20"/>
          <w:lang w:eastAsia="en-US"/>
        </w:rPr>
        <w:t xml:space="preserve">r </w:t>
      </w:r>
      <w:r w:rsidRPr="004E45F2">
        <w:rPr>
          <w:rFonts w:asciiTheme="majorHAnsi" w:eastAsia="Times New Roman" w:hAnsiTheme="majorHAnsi"/>
          <w:spacing w:val="-2"/>
          <w:kern w:val="0"/>
          <w:sz w:val="20"/>
          <w:szCs w:val="20"/>
          <w:lang w:eastAsia="en-US"/>
        </w:rPr>
        <w:t>m</w:t>
      </w:r>
      <w:r w:rsidRPr="004E45F2">
        <w:rPr>
          <w:rFonts w:asciiTheme="majorHAnsi" w:eastAsia="Times New Roman" w:hAnsiTheme="majorHAnsi"/>
          <w:kern w:val="0"/>
          <w:sz w:val="20"/>
          <w:szCs w:val="20"/>
          <w:lang w:eastAsia="en-US"/>
        </w:rPr>
        <w:t>odifications</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or</w:t>
      </w:r>
      <w:r w:rsidRPr="004E45F2">
        <w:rPr>
          <w:rFonts w:asciiTheme="majorHAnsi" w:eastAsia="Times New Roman" w:hAnsiTheme="majorHAnsi"/>
          <w:spacing w:val="2"/>
          <w:kern w:val="0"/>
          <w:sz w:val="20"/>
          <w:szCs w:val="20"/>
          <w:lang w:eastAsia="en-US"/>
        </w:rPr>
        <w:t xml:space="preserve"> </w:t>
      </w:r>
      <w:r w:rsidRPr="004E45F2">
        <w:rPr>
          <w:rFonts w:asciiTheme="majorHAnsi" w:eastAsia="Times New Roman" w:hAnsiTheme="majorHAnsi"/>
          <w:spacing w:val="-1"/>
          <w:kern w:val="0"/>
          <w:sz w:val="20"/>
          <w:szCs w:val="20"/>
          <w:lang w:eastAsia="en-US"/>
        </w:rPr>
        <w:t>ad</w:t>
      </w:r>
      <w:r w:rsidRPr="004E45F2">
        <w:rPr>
          <w:rFonts w:asciiTheme="majorHAnsi" w:eastAsia="Times New Roman" w:hAnsiTheme="majorHAnsi"/>
          <w:kern w:val="0"/>
          <w:sz w:val="20"/>
          <w:szCs w:val="20"/>
          <w:lang w:eastAsia="en-US"/>
        </w:rPr>
        <w:t>ditions</w:t>
      </w:r>
      <w:r w:rsidRPr="004E45F2">
        <w:rPr>
          <w:rFonts w:asciiTheme="majorHAnsi" w:eastAsia="Times New Roman" w:hAnsiTheme="majorHAnsi"/>
          <w:spacing w:val="2"/>
          <w:kern w:val="0"/>
          <w:sz w:val="20"/>
          <w:szCs w:val="20"/>
          <w:lang w:eastAsia="en-US"/>
        </w:rPr>
        <w:t xml:space="preserve"> </w:t>
      </w:r>
      <w:r w:rsidRPr="004E45F2">
        <w:rPr>
          <w:rFonts w:asciiTheme="majorHAnsi" w:eastAsia="Times New Roman" w:hAnsiTheme="majorHAnsi"/>
          <w:spacing w:val="-2"/>
          <w:kern w:val="0"/>
          <w:sz w:val="20"/>
          <w:szCs w:val="20"/>
          <w:lang w:eastAsia="en-US"/>
        </w:rPr>
        <w:t>t</w:t>
      </w:r>
      <w:r w:rsidRPr="004E45F2">
        <w:rPr>
          <w:rFonts w:asciiTheme="majorHAnsi" w:eastAsia="Times New Roman" w:hAnsiTheme="majorHAnsi"/>
          <w:kern w:val="0"/>
          <w:sz w:val="20"/>
          <w:szCs w:val="20"/>
          <w:lang w:eastAsia="en-US"/>
        </w:rPr>
        <w:t>o</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t</w:t>
      </w:r>
      <w:r w:rsidRPr="004E45F2">
        <w:rPr>
          <w:rFonts w:asciiTheme="majorHAnsi" w:eastAsia="Times New Roman" w:hAnsiTheme="majorHAnsi"/>
          <w:spacing w:val="1"/>
          <w:kern w:val="0"/>
          <w:sz w:val="20"/>
          <w:szCs w:val="20"/>
          <w:lang w:eastAsia="en-US"/>
        </w:rPr>
        <w:t>h</w:t>
      </w:r>
      <w:r w:rsidRPr="004E45F2">
        <w:rPr>
          <w:rFonts w:asciiTheme="majorHAnsi" w:eastAsia="Times New Roman" w:hAnsiTheme="majorHAnsi"/>
          <w:kern w:val="0"/>
          <w:sz w:val="20"/>
          <w:szCs w:val="20"/>
          <w:lang w:eastAsia="en-US"/>
        </w:rPr>
        <w:t>e</w:t>
      </w:r>
      <w:r w:rsidRPr="004E45F2">
        <w:rPr>
          <w:rFonts w:asciiTheme="majorHAnsi" w:eastAsia="Times New Roman" w:hAnsiTheme="majorHAnsi"/>
          <w:spacing w:val="2"/>
          <w:kern w:val="0"/>
          <w:sz w:val="20"/>
          <w:szCs w:val="20"/>
          <w:lang w:eastAsia="en-US"/>
        </w:rPr>
        <w:t xml:space="preserve"> </w:t>
      </w:r>
      <w:r w:rsidRPr="004E45F2">
        <w:rPr>
          <w:rFonts w:asciiTheme="majorHAnsi" w:eastAsia="Times New Roman" w:hAnsiTheme="majorHAnsi"/>
          <w:kern w:val="0"/>
          <w:sz w:val="20"/>
          <w:szCs w:val="20"/>
          <w:lang w:eastAsia="en-US"/>
        </w:rPr>
        <w:t>list</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shall</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spacing w:val="-1"/>
          <w:kern w:val="0"/>
          <w:sz w:val="20"/>
          <w:szCs w:val="20"/>
          <w:lang w:eastAsia="en-US"/>
        </w:rPr>
        <w:t>no</w:t>
      </w:r>
      <w:r w:rsidRPr="004E45F2">
        <w:rPr>
          <w:rFonts w:asciiTheme="majorHAnsi" w:eastAsia="Times New Roman" w:hAnsiTheme="majorHAnsi"/>
          <w:kern w:val="0"/>
          <w:sz w:val="20"/>
          <w:szCs w:val="20"/>
          <w:lang w:eastAsia="en-US"/>
        </w:rPr>
        <w:t>t</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i</w:t>
      </w:r>
      <w:r w:rsidRPr="004E45F2">
        <w:rPr>
          <w:rFonts w:asciiTheme="majorHAnsi" w:eastAsia="Times New Roman" w:hAnsiTheme="majorHAnsi"/>
          <w:spacing w:val="1"/>
          <w:kern w:val="0"/>
          <w:sz w:val="20"/>
          <w:szCs w:val="20"/>
          <w:lang w:eastAsia="en-US"/>
        </w:rPr>
        <w:t>n</w:t>
      </w:r>
      <w:r w:rsidRPr="004E45F2">
        <w:rPr>
          <w:rFonts w:asciiTheme="majorHAnsi" w:eastAsia="Times New Roman" w:hAnsiTheme="majorHAnsi"/>
          <w:kern w:val="0"/>
          <w:sz w:val="20"/>
          <w:szCs w:val="20"/>
          <w:lang w:eastAsia="en-US"/>
        </w:rPr>
        <w:t>clude</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dates</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spacing w:val="-2"/>
          <w:kern w:val="0"/>
          <w:sz w:val="20"/>
          <w:szCs w:val="20"/>
          <w:lang w:eastAsia="en-US"/>
        </w:rPr>
        <w:t>m</w:t>
      </w:r>
      <w:r w:rsidRPr="004E45F2">
        <w:rPr>
          <w:rFonts w:asciiTheme="majorHAnsi" w:eastAsia="Times New Roman" w:hAnsiTheme="majorHAnsi"/>
          <w:spacing w:val="1"/>
          <w:kern w:val="0"/>
          <w:sz w:val="20"/>
          <w:szCs w:val="20"/>
          <w:lang w:eastAsia="en-US"/>
        </w:rPr>
        <w:t>o</w:t>
      </w:r>
      <w:r w:rsidRPr="004E45F2">
        <w:rPr>
          <w:rFonts w:asciiTheme="majorHAnsi" w:eastAsia="Times New Roman" w:hAnsiTheme="majorHAnsi"/>
          <w:kern w:val="0"/>
          <w:sz w:val="20"/>
          <w:szCs w:val="20"/>
          <w:lang w:eastAsia="en-US"/>
        </w:rPr>
        <w:t>re</w:t>
      </w:r>
      <w:r w:rsidRPr="004E45F2">
        <w:rPr>
          <w:rFonts w:asciiTheme="majorHAnsi" w:eastAsia="Times New Roman" w:hAnsiTheme="majorHAnsi"/>
          <w:spacing w:val="2"/>
          <w:kern w:val="0"/>
          <w:sz w:val="20"/>
          <w:szCs w:val="20"/>
          <w:lang w:eastAsia="en-US"/>
        </w:rPr>
        <w:t xml:space="preserve"> </w:t>
      </w:r>
      <w:r w:rsidRPr="004E45F2">
        <w:rPr>
          <w:rFonts w:asciiTheme="majorHAnsi" w:eastAsia="Times New Roman" w:hAnsiTheme="majorHAnsi"/>
          <w:kern w:val="0"/>
          <w:sz w:val="20"/>
          <w:szCs w:val="20"/>
          <w:lang w:eastAsia="en-US"/>
        </w:rPr>
        <w:t>t</w:t>
      </w:r>
      <w:r w:rsidRPr="004E45F2">
        <w:rPr>
          <w:rFonts w:asciiTheme="majorHAnsi" w:eastAsia="Times New Roman" w:hAnsiTheme="majorHAnsi"/>
          <w:spacing w:val="1"/>
          <w:kern w:val="0"/>
          <w:sz w:val="20"/>
          <w:szCs w:val="20"/>
          <w:lang w:eastAsia="en-US"/>
        </w:rPr>
        <w:t>h</w:t>
      </w:r>
      <w:r w:rsidRPr="004E45F2">
        <w:rPr>
          <w:rFonts w:asciiTheme="majorHAnsi" w:eastAsia="Times New Roman" w:hAnsiTheme="majorHAnsi"/>
          <w:kern w:val="0"/>
          <w:sz w:val="20"/>
          <w:szCs w:val="20"/>
          <w:lang w:eastAsia="en-US"/>
        </w:rPr>
        <w:t>an</w:t>
      </w:r>
      <w:r w:rsidR="00327267" w:rsidRPr="004E45F2">
        <w:rPr>
          <w:rFonts w:asciiTheme="majorHAnsi" w:eastAsia="Times New Roman" w:hAnsiTheme="majorHAnsi"/>
          <w:spacing w:val="1"/>
          <w:kern w:val="0"/>
          <w:sz w:val="20"/>
          <w:szCs w:val="20"/>
          <w:lang w:eastAsia="en-US"/>
        </w:rPr>
        <w:t xml:space="preserve"> </w:t>
      </w:r>
      <w:r w:rsidR="00811DB6" w:rsidRPr="004E45F2">
        <w:rPr>
          <w:rFonts w:asciiTheme="majorHAnsi" w:eastAsia="Times New Roman" w:hAnsiTheme="majorHAnsi"/>
          <w:kern w:val="0"/>
          <w:sz w:val="20"/>
          <w:szCs w:val="20"/>
          <w:lang w:eastAsia="en-US"/>
        </w:rPr>
        <w:t>45</w:t>
      </w:r>
      <w:r w:rsidR="00811DB6"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spacing w:val="-1"/>
          <w:kern w:val="0"/>
          <w:sz w:val="20"/>
          <w:szCs w:val="20"/>
          <w:lang w:eastAsia="en-US"/>
        </w:rPr>
        <w:t>d</w:t>
      </w:r>
      <w:r w:rsidRPr="004E45F2">
        <w:rPr>
          <w:rFonts w:asciiTheme="majorHAnsi" w:eastAsia="Times New Roman" w:hAnsiTheme="majorHAnsi"/>
          <w:kern w:val="0"/>
          <w:sz w:val="20"/>
          <w:szCs w:val="20"/>
          <w:lang w:eastAsia="en-US"/>
        </w:rPr>
        <w:t>a</w:t>
      </w:r>
      <w:r w:rsidRPr="004E45F2">
        <w:rPr>
          <w:rFonts w:asciiTheme="majorHAnsi" w:eastAsia="Times New Roman" w:hAnsiTheme="majorHAnsi"/>
          <w:spacing w:val="-1"/>
          <w:kern w:val="0"/>
          <w:sz w:val="20"/>
          <w:szCs w:val="20"/>
          <w:lang w:eastAsia="en-US"/>
        </w:rPr>
        <w:t>y</w:t>
      </w:r>
      <w:r w:rsidRPr="004E45F2">
        <w:rPr>
          <w:rFonts w:asciiTheme="majorHAnsi" w:eastAsia="Times New Roman" w:hAnsiTheme="majorHAnsi"/>
          <w:kern w:val="0"/>
          <w:sz w:val="20"/>
          <w:szCs w:val="20"/>
          <w:lang w:eastAsia="en-US"/>
        </w:rPr>
        <w:t>s</w:t>
      </w:r>
      <w:r w:rsidRPr="004E45F2">
        <w:rPr>
          <w:rFonts w:asciiTheme="majorHAnsi" w:eastAsia="Times New Roman" w:hAnsiTheme="majorHAnsi"/>
          <w:spacing w:val="2"/>
          <w:kern w:val="0"/>
          <w:sz w:val="20"/>
          <w:szCs w:val="20"/>
          <w:lang w:eastAsia="en-US"/>
        </w:rPr>
        <w:t xml:space="preserve"> </w:t>
      </w:r>
      <w:r w:rsidRPr="004E45F2">
        <w:rPr>
          <w:rFonts w:asciiTheme="majorHAnsi" w:eastAsia="Times New Roman" w:hAnsiTheme="majorHAnsi"/>
          <w:kern w:val="0"/>
          <w:sz w:val="20"/>
          <w:szCs w:val="20"/>
          <w:lang w:eastAsia="en-US"/>
        </w:rPr>
        <w:t>pr</w:t>
      </w:r>
      <w:r w:rsidRPr="004E45F2">
        <w:rPr>
          <w:rFonts w:asciiTheme="majorHAnsi" w:eastAsia="Times New Roman" w:hAnsiTheme="majorHAnsi"/>
          <w:spacing w:val="-2"/>
          <w:kern w:val="0"/>
          <w:sz w:val="20"/>
          <w:szCs w:val="20"/>
          <w:lang w:eastAsia="en-US"/>
        </w:rPr>
        <w:t>i</w:t>
      </w:r>
      <w:r w:rsidRPr="004E45F2">
        <w:rPr>
          <w:rFonts w:asciiTheme="majorHAnsi" w:eastAsia="Times New Roman" w:hAnsiTheme="majorHAnsi"/>
          <w:spacing w:val="1"/>
          <w:kern w:val="0"/>
          <w:sz w:val="20"/>
          <w:szCs w:val="20"/>
          <w:lang w:eastAsia="en-US"/>
        </w:rPr>
        <w:t>o</w:t>
      </w:r>
      <w:r w:rsidRPr="004E45F2">
        <w:rPr>
          <w:rFonts w:asciiTheme="majorHAnsi" w:eastAsia="Times New Roman" w:hAnsiTheme="majorHAnsi"/>
          <w:kern w:val="0"/>
          <w:sz w:val="20"/>
          <w:szCs w:val="20"/>
          <w:lang w:eastAsia="en-US"/>
        </w:rPr>
        <w:t>r</w:t>
      </w:r>
      <w:r w:rsidRPr="004E45F2">
        <w:rPr>
          <w:rFonts w:asciiTheme="majorHAnsi" w:eastAsia="Times New Roman" w:hAnsiTheme="majorHAnsi"/>
          <w:spacing w:val="2"/>
          <w:kern w:val="0"/>
          <w:sz w:val="20"/>
          <w:szCs w:val="20"/>
          <w:lang w:eastAsia="en-US"/>
        </w:rPr>
        <w:t xml:space="preserve"> </w:t>
      </w:r>
      <w:r w:rsidRPr="004E45F2">
        <w:rPr>
          <w:rFonts w:asciiTheme="majorHAnsi" w:eastAsia="Times New Roman" w:hAnsiTheme="majorHAnsi"/>
          <w:spacing w:val="-2"/>
          <w:kern w:val="0"/>
          <w:sz w:val="20"/>
          <w:szCs w:val="20"/>
          <w:lang w:eastAsia="en-US"/>
        </w:rPr>
        <w:t>t</w:t>
      </w:r>
      <w:r w:rsidRPr="004E45F2">
        <w:rPr>
          <w:rFonts w:asciiTheme="majorHAnsi" w:eastAsia="Times New Roman" w:hAnsiTheme="majorHAnsi"/>
          <w:kern w:val="0"/>
          <w:sz w:val="20"/>
          <w:szCs w:val="20"/>
          <w:lang w:eastAsia="en-US"/>
        </w:rPr>
        <w:t>o</w:t>
      </w:r>
      <w:r w:rsidRPr="004E45F2">
        <w:rPr>
          <w:rFonts w:asciiTheme="majorHAnsi" w:eastAsia="Times New Roman" w:hAnsiTheme="majorHAnsi"/>
          <w:spacing w:val="2"/>
          <w:kern w:val="0"/>
          <w:sz w:val="20"/>
          <w:szCs w:val="20"/>
          <w:lang w:eastAsia="en-US"/>
        </w:rPr>
        <w:t xml:space="preserve"> </w:t>
      </w:r>
      <w:r w:rsidRPr="004E45F2">
        <w:rPr>
          <w:rFonts w:asciiTheme="majorHAnsi" w:eastAsia="Times New Roman" w:hAnsiTheme="majorHAnsi"/>
          <w:kern w:val="0"/>
          <w:sz w:val="20"/>
          <w:szCs w:val="20"/>
          <w:lang w:eastAsia="en-US"/>
        </w:rPr>
        <w:t>t</w:t>
      </w:r>
      <w:r w:rsidRPr="004E45F2">
        <w:rPr>
          <w:rFonts w:asciiTheme="majorHAnsi" w:eastAsia="Times New Roman" w:hAnsiTheme="majorHAnsi"/>
          <w:spacing w:val="1"/>
          <w:kern w:val="0"/>
          <w:sz w:val="20"/>
          <w:szCs w:val="20"/>
          <w:lang w:eastAsia="en-US"/>
        </w:rPr>
        <w:t>h</w:t>
      </w:r>
      <w:r w:rsidRPr="004E45F2">
        <w:rPr>
          <w:rFonts w:asciiTheme="majorHAnsi" w:eastAsia="Times New Roman" w:hAnsiTheme="majorHAnsi"/>
          <w:kern w:val="0"/>
          <w:sz w:val="20"/>
          <w:szCs w:val="20"/>
          <w:lang w:eastAsia="en-US"/>
        </w:rPr>
        <w:t>e date</w:t>
      </w:r>
      <w:r w:rsidRPr="004E45F2">
        <w:rPr>
          <w:rFonts w:asciiTheme="majorHAnsi" w:eastAsia="Times New Roman" w:hAnsiTheme="majorHAnsi"/>
          <w:spacing w:val="2"/>
          <w:kern w:val="0"/>
          <w:sz w:val="20"/>
          <w:szCs w:val="20"/>
          <w:lang w:eastAsia="en-US"/>
        </w:rPr>
        <w:t xml:space="preserve"> </w:t>
      </w:r>
      <w:r w:rsidRPr="004E45F2">
        <w:rPr>
          <w:rFonts w:asciiTheme="majorHAnsi" w:eastAsia="Times New Roman" w:hAnsiTheme="majorHAnsi"/>
          <w:spacing w:val="-1"/>
          <w:kern w:val="0"/>
          <w:sz w:val="20"/>
          <w:szCs w:val="20"/>
          <w:lang w:eastAsia="en-US"/>
        </w:rPr>
        <w:t>o</w:t>
      </w:r>
      <w:r w:rsidRPr="004E45F2">
        <w:rPr>
          <w:rFonts w:asciiTheme="majorHAnsi" w:eastAsia="Times New Roman" w:hAnsiTheme="majorHAnsi"/>
          <w:kern w:val="0"/>
          <w:sz w:val="20"/>
          <w:szCs w:val="20"/>
          <w:lang w:eastAsia="en-US"/>
        </w:rPr>
        <w:t>f</w:t>
      </w:r>
      <w:r w:rsidRPr="004E45F2">
        <w:rPr>
          <w:rFonts w:asciiTheme="majorHAnsi" w:eastAsia="Times New Roman" w:hAnsiTheme="majorHAnsi"/>
          <w:spacing w:val="2"/>
          <w:kern w:val="0"/>
          <w:sz w:val="20"/>
          <w:szCs w:val="20"/>
          <w:lang w:eastAsia="en-US"/>
        </w:rPr>
        <w:t xml:space="preserve"> </w:t>
      </w:r>
      <w:r w:rsidRPr="004E45F2">
        <w:rPr>
          <w:rFonts w:asciiTheme="majorHAnsi" w:eastAsia="Times New Roman" w:hAnsiTheme="majorHAnsi"/>
          <w:spacing w:val="-1"/>
          <w:kern w:val="0"/>
          <w:sz w:val="20"/>
          <w:szCs w:val="20"/>
          <w:lang w:eastAsia="en-US"/>
        </w:rPr>
        <w:t>su</w:t>
      </w:r>
      <w:r w:rsidRPr="004E45F2">
        <w:rPr>
          <w:rFonts w:asciiTheme="majorHAnsi" w:eastAsia="Times New Roman" w:hAnsiTheme="majorHAnsi"/>
          <w:kern w:val="0"/>
          <w:sz w:val="20"/>
          <w:szCs w:val="20"/>
          <w:lang w:eastAsia="en-US"/>
        </w:rPr>
        <w:t>b</w:t>
      </w:r>
      <w:r w:rsidRPr="004E45F2">
        <w:rPr>
          <w:rFonts w:asciiTheme="majorHAnsi" w:eastAsia="Times New Roman" w:hAnsiTheme="majorHAnsi"/>
          <w:spacing w:val="-2"/>
          <w:kern w:val="0"/>
          <w:sz w:val="20"/>
          <w:szCs w:val="20"/>
          <w:lang w:eastAsia="en-US"/>
        </w:rPr>
        <w:t>m</w:t>
      </w:r>
      <w:r w:rsidRPr="004E45F2">
        <w:rPr>
          <w:rFonts w:asciiTheme="majorHAnsi" w:eastAsia="Times New Roman" w:hAnsiTheme="majorHAnsi"/>
          <w:kern w:val="0"/>
          <w:sz w:val="20"/>
          <w:szCs w:val="20"/>
          <w:lang w:eastAsia="en-US"/>
        </w:rPr>
        <w:t>i</w:t>
      </w:r>
      <w:r w:rsidRPr="004E45F2">
        <w:rPr>
          <w:rFonts w:asciiTheme="majorHAnsi" w:eastAsia="Times New Roman" w:hAnsiTheme="majorHAnsi"/>
          <w:spacing w:val="1"/>
          <w:kern w:val="0"/>
          <w:sz w:val="20"/>
          <w:szCs w:val="20"/>
          <w:lang w:eastAsia="en-US"/>
        </w:rPr>
        <w:t>s</w:t>
      </w:r>
      <w:r w:rsidRPr="004E45F2">
        <w:rPr>
          <w:rFonts w:asciiTheme="majorHAnsi" w:eastAsia="Times New Roman" w:hAnsiTheme="majorHAnsi"/>
          <w:kern w:val="0"/>
          <w:sz w:val="20"/>
          <w:szCs w:val="20"/>
          <w:lang w:eastAsia="en-US"/>
        </w:rPr>
        <w:t>sion of the</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ch</w:t>
      </w:r>
      <w:r w:rsidRPr="004E45F2">
        <w:rPr>
          <w:rFonts w:asciiTheme="majorHAnsi" w:eastAsia="Times New Roman" w:hAnsiTheme="majorHAnsi"/>
          <w:spacing w:val="-1"/>
          <w:kern w:val="0"/>
          <w:sz w:val="20"/>
          <w:szCs w:val="20"/>
          <w:lang w:eastAsia="en-US"/>
        </w:rPr>
        <w:t>an</w:t>
      </w:r>
      <w:r w:rsidRPr="004E45F2">
        <w:rPr>
          <w:rFonts w:asciiTheme="majorHAnsi" w:eastAsia="Times New Roman" w:hAnsiTheme="majorHAnsi"/>
          <w:kern w:val="0"/>
          <w:sz w:val="20"/>
          <w:szCs w:val="20"/>
          <w:lang w:eastAsia="en-US"/>
        </w:rPr>
        <w:t>ges to</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the</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Secretar</w:t>
      </w:r>
      <w:r w:rsidRPr="004E45F2">
        <w:rPr>
          <w:rFonts w:asciiTheme="majorHAnsi" w:eastAsia="Times New Roman" w:hAnsiTheme="majorHAnsi"/>
          <w:spacing w:val="-2"/>
          <w:kern w:val="0"/>
          <w:sz w:val="20"/>
          <w:szCs w:val="20"/>
          <w:lang w:eastAsia="en-US"/>
        </w:rPr>
        <w:t>i</w:t>
      </w:r>
      <w:r w:rsidRPr="004E45F2">
        <w:rPr>
          <w:rFonts w:asciiTheme="majorHAnsi" w:eastAsia="Times New Roman" w:hAnsiTheme="majorHAnsi"/>
          <w:kern w:val="0"/>
          <w:sz w:val="20"/>
          <w:szCs w:val="20"/>
          <w:lang w:eastAsia="en-US"/>
        </w:rPr>
        <w:t>at. The Secretariat</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shall r</w:t>
      </w:r>
      <w:r w:rsidRPr="004E45F2">
        <w:rPr>
          <w:rFonts w:asciiTheme="majorHAnsi" w:eastAsia="Times New Roman" w:hAnsiTheme="majorHAnsi"/>
          <w:spacing w:val="1"/>
          <w:kern w:val="0"/>
          <w:sz w:val="20"/>
          <w:szCs w:val="20"/>
          <w:lang w:eastAsia="en-US"/>
        </w:rPr>
        <w:t>e</w:t>
      </w:r>
      <w:r w:rsidRPr="004E45F2">
        <w:rPr>
          <w:rFonts w:asciiTheme="majorHAnsi" w:eastAsia="Times New Roman" w:hAnsiTheme="majorHAnsi"/>
          <w:kern w:val="0"/>
          <w:sz w:val="20"/>
          <w:szCs w:val="20"/>
          <w:lang w:eastAsia="en-US"/>
        </w:rPr>
        <w:t>move from the ICCAT Record of Ve</w:t>
      </w:r>
      <w:r w:rsidRPr="004E45F2">
        <w:rPr>
          <w:rFonts w:asciiTheme="majorHAnsi" w:eastAsia="Times New Roman" w:hAnsiTheme="majorHAnsi"/>
          <w:spacing w:val="-1"/>
          <w:kern w:val="0"/>
          <w:sz w:val="20"/>
          <w:szCs w:val="20"/>
          <w:lang w:eastAsia="en-US"/>
        </w:rPr>
        <w:t>s</w:t>
      </w:r>
      <w:r w:rsidRPr="004E45F2">
        <w:rPr>
          <w:rFonts w:asciiTheme="majorHAnsi" w:eastAsia="Times New Roman" w:hAnsiTheme="majorHAnsi"/>
          <w:kern w:val="0"/>
          <w:sz w:val="20"/>
          <w:szCs w:val="20"/>
          <w:lang w:eastAsia="en-US"/>
        </w:rPr>
        <w:t>sels any vessel f</w:t>
      </w:r>
      <w:r w:rsidRPr="004E45F2">
        <w:rPr>
          <w:rFonts w:asciiTheme="majorHAnsi" w:eastAsia="Times New Roman" w:hAnsiTheme="majorHAnsi"/>
          <w:spacing w:val="-1"/>
          <w:kern w:val="0"/>
          <w:sz w:val="20"/>
          <w:szCs w:val="20"/>
          <w:lang w:eastAsia="en-US"/>
        </w:rPr>
        <w:t>o</w:t>
      </w:r>
      <w:r w:rsidRPr="004E45F2">
        <w:rPr>
          <w:rFonts w:asciiTheme="majorHAnsi" w:eastAsia="Times New Roman" w:hAnsiTheme="majorHAnsi"/>
          <w:kern w:val="0"/>
          <w:sz w:val="20"/>
          <w:szCs w:val="20"/>
          <w:lang w:eastAsia="en-US"/>
        </w:rPr>
        <w:t>r w</w:t>
      </w:r>
      <w:r w:rsidRPr="004E45F2">
        <w:rPr>
          <w:rFonts w:asciiTheme="majorHAnsi" w:eastAsia="Times New Roman" w:hAnsiTheme="majorHAnsi"/>
          <w:spacing w:val="1"/>
          <w:kern w:val="0"/>
          <w:sz w:val="20"/>
          <w:szCs w:val="20"/>
          <w:lang w:eastAsia="en-US"/>
        </w:rPr>
        <w:t>h</w:t>
      </w:r>
      <w:r w:rsidRPr="004E45F2">
        <w:rPr>
          <w:rFonts w:asciiTheme="majorHAnsi" w:eastAsia="Times New Roman" w:hAnsiTheme="majorHAnsi"/>
          <w:spacing w:val="-1"/>
          <w:kern w:val="0"/>
          <w:sz w:val="20"/>
          <w:szCs w:val="20"/>
          <w:lang w:eastAsia="en-US"/>
        </w:rPr>
        <w:t>ic</w:t>
      </w:r>
      <w:r w:rsidRPr="004E45F2">
        <w:rPr>
          <w:rFonts w:asciiTheme="majorHAnsi" w:eastAsia="Times New Roman" w:hAnsiTheme="majorHAnsi"/>
          <w:kern w:val="0"/>
          <w:sz w:val="20"/>
          <w:szCs w:val="20"/>
          <w:lang w:eastAsia="en-US"/>
        </w:rPr>
        <w:t>h</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spacing w:val="-1"/>
          <w:kern w:val="0"/>
          <w:sz w:val="20"/>
          <w:szCs w:val="20"/>
          <w:lang w:eastAsia="en-US"/>
        </w:rPr>
        <w:t>t</w:t>
      </w:r>
      <w:r w:rsidRPr="004E45F2">
        <w:rPr>
          <w:rFonts w:asciiTheme="majorHAnsi" w:eastAsia="Times New Roman" w:hAnsiTheme="majorHAnsi"/>
          <w:spacing w:val="1"/>
          <w:kern w:val="0"/>
          <w:sz w:val="20"/>
          <w:szCs w:val="20"/>
          <w:lang w:eastAsia="en-US"/>
        </w:rPr>
        <w:t>h</w:t>
      </w:r>
      <w:r w:rsidRPr="004E45F2">
        <w:rPr>
          <w:rFonts w:asciiTheme="majorHAnsi" w:eastAsia="Times New Roman" w:hAnsiTheme="majorHAnsi"/>
          <w:kern w:val="0"/>
          <w:sz w:val="20"/>
          <w:szCs w:val="20"/>
          <w:lang w:eastAsia="en-US"/>
        </w:rPr>
        <w:t xml:space="preserve">e </w:t>
      </w:r>
      <w:r w:rsidRPr="004E45F2">
        <w:rPr>
          <w:rFonts w:asciiTheme="majorHAnsi" w:eastAsia="Times New Roman" w:hAnsiTheme="majorHAnsi"/>
          <w:spacing w:val="-1"/>
          <w:kern w:val="0"/>
          <w:sz w:val="20"/>
          <w:szCs w:val="20"/>
          <w:lang w:eastAsia="en-US"/>
        </w:rPr>
        <w:t>pe</w:t>
      </w:r>
      <w:r w:rsidRPr="004E45F2">
        <w:rPr>
          <w:rFonts w:asciiTheme="majorHAnsi" w:eastAsia="Times New Roman" w:hAnsiTheme="majorHAnsi"/>
          <w:kern w:val="0"/>
          <w:sz w:val="20"/>
          <w:szCs w:val="20"/>
          <w:lang w:eastAsia="en-US"/>
        </w:rPr>
        <w:t>ri</w:t>
      </w:r>
      <w:r w:rsidRPr="004E45F2">
        <w:rPr>
          <w:rFonts w:asciiTheme="majorHAnsi" w:eastAsia="Times New Roman" w:hAnsiTheme="majorHAnsi"/>
          <w:spacing w:val="-1"/>
          <w:kern w:val="0"/>
          <w:sz w:val="20"/>
          <w:szCs w:val="20"/>
          <w:lang w:eastAsia="en-US"/>
        </w:rPr>
        <w:t>o</w:t>
      </w:r>
      <w:r w:rsidRPr="004E45F2">
        <w:rPr>
          <w:rFonts w:asciiTheme="majorHAnsi" w:eastAsia="Times New Roman" w:hAnsiTheme="majorHAnsi"/>
          <w:kern w:val="0"/>
          <w:sz w:val="20"/>
          <w:szCs w:val="20"/>
          <w:lang w:eastAsia="en-US"/>
        </w:rPr>
        <w:t xml:space="preserve">d </w:t>
      </w:r>
      <w:r w:rsidRPr="004E45F2">
        <w:rPr>
          <w:rFonts w:asciiTheme="majorHAnsi" w:eastAsia="Times New Roman" w:hAnsiTheme="majorHAnsi"/>
          <w:spacing w:val="1"/>
          <w:kern w:val="0"/>
          <w:sz w:val="20"/>
          <w:szCs w:val="20"/>
          <w:lang w:eastAsia="en-US"/>
        </w:rPr>
        <w:t>o</w:t>
      </w:r>
      <w:r w:rsidRPr="004E45F2">
        <w:rPr>
          <w:rFonts w:asciiTheme="majorHAnsi" w:eastAsia="Times New Roman" w:hAnsiTheme="majorHAnsi"/>
          <w:kern w:val="0"/>
          <w:sz w:val="20"/>
          <w:szCs w:val="20"/>
          <w:lang w:eastAsia="en-US"/>
        </w:rPr>
        <w:t>f</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spacing w:val="-1"/>
          <w:kern w:val="0"/>
          <w:sz w:val="20"/>
          <w:szCs w:val="20"/>
          <w:lang w:eastAsia="en-US"/>
        </w:rPr>
        <w:t>a</w:t>
      </w:r>
      <w:r w:rsidRPr="004E45F2">
        <w:rPr>
          <w:rFonts w:asciiTheme="majorHAnsi" w:eastAsia="Times New Roman" w:hAnsiTheme="majorHAnsi"/>
          <w:spacing w:val="1"/>
          <w:kern w:val="0"/>
          <w:sz w:val="20"/>
          <w:szCs w:val="20"/>
          <w:lang w:eastAsia="en-US"/>
        </w:rPr>
        <w:t>u</w:t>
      </w:r>
      <w:r w:rsidRPr="004E45F2">
        <w:rPr>
          <w:rFonts w:asciiTheme="majorHAnsi" w:eastAsia="Times New Roman" w:hAnsiTheme="majorHAnsi"/>
          <w:spacing w:val="-1"/>
          <w:kern w:val="0"/>
          <w:sz w:val="20"/>
          <w:szCs w:val="20"/>
          <w:lang w:eastAsia="en-US"/>
        </w:rPr>
        <w:t>thorizati</w:t>
      </w:r>
      <w:r w:rsidRPr="004E45F2">
        <w:rPr>
          <w:rFonts w:asciiTheme="majorHAnsi" w:eastAsia="Times New Roman" w:hAnsiTheme="majorHAnsi"/>
          <w:spacing w:val="1"/>
          <w:kern w:val="0"/>
          <w:sz w:val="20"/>
          <w:szCs w:val="20"/>
          <w:lang w:eastAsia="en-US"/>
        </w:rPr>
        <w:t>o</w:t>
      </w:r>
      <w:r w:rsidRPr="004E45F2">
        <w:rPr>
          <w:rFonts w:asciiTheme="majorHAnsi" w:eastAsia="Times New Roman" w:hAnsiTheme="majorHAnsi"/>
          <w:kern w:val="0"/>
          <w:sz w:val="20"/>
          <w:szCs w:val="20"/>
          <w:lang w:eastAsia="en-US"/>
        </w:rPr>
        <w:t>n</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spacing w:val="-1"/>
          <w:kern w:val="0"/>
          <w:sz w:val="20"/>
          <w:szCs w:val="20"/>
          <w:lang w:eastAsia="en-US"/>
        </w:rPr>
        <w:t>ha</w:t>
      </w:r>
      <w:r w:rsidRPr="004E45F2">
        <w:rPr>
          <w:rFonts w:asciiTheme="majorHAnsi" w:eastAsia="Times New Roman" w:hAnsiTheme="majorHAnsi"/>
          <w:kern w:val="0"/>
          <w:sz w:val="20"/>
          <w:szCs w:val="20"/>
          <w:lang w:eastAsia="en-US"/>
        </w:rPr>
        <w:t xml:space="preserve">s </w:t>
      </w:r>
      <w:r w:rsidRPr="004E45F2">
        <w:rPr>
          <w:rFonts w:asciiTheme="majorHAnsi" w:eastAsia="Times New Roman" w:hAnsiTheme="majorHAnsi"/>
          <w:spacing w:val="-1"/>
          <w:kern w:val="0"/>
          <w:sz w:val="20"/>
          <w:szCs w:val="20"/>
          <w:lang w:eastAsia="en-US"/>
        </w:rPr>
        <w:t>e</w:t>
      </w:r>
      <w:r w:rsidRPr="004E45F2">
        <w:rPr>
          <w:rFonts w:asciiTheme="majorHAnsi" w:eastAsia="Times New Roman" w:hAnsiTheme="majorHAnsi"/>
          <w:spacing w:val="1"/>
          <w:kern w:val="0"/>
          <w:sz w:val="20"/>
          <w:szCs w:val="20"/>
          <w:lang w:eastAsia="en-US"/>
        </w:rPr>
        <w:t>x</w:t>
      </w:r>
      <w:r w:rsidRPr="004E45F2">
        <w:rPr>
          <w:rFonts w:asciiTheme="majorHAnsi" w:eastAsia="Times New Roman" w:hAnsiTheme="majorHAnsi"/>
          <w:spacing w:val="-1"/>
          <w:kern w:val="0"/>
          <w:sz w:val="20"/>
          <w:szCs w:val="20"/>
          <w:lang w:eastAsia="en-US"/>
        </w:rPr>
        <w:t>pi</w:t>
      </w:r>
      <w:r w:rsidRPr="004E45F2">
        <w:rPr>
          <w:rFonts w:asciiTheme="majorHAnsi" w:eastAsia="Times New Roman" w:hAnsiTheme="majorHAnsi"/>
          <w:kern w:val="0"/>
          <w:sz w:val="20"/>
          <w:szCs w:val="20"/>
          <w:lang w:eastAsia="en-US"/>
        </w:rPr>
        <w:t>re</w:t>
      </w:r>
      <w:r w:rsidRPr="004E45F2">
        <w:rPr>
          <w:rFonts w:asciiTheme="majorHAnsi" w:eastAsia="Times New Roman" w:hAnsiTheme="majorHAnsi"/>
          <w:spacing w:val="1"/>
          <w:kern w:val="0"/>
          <w:sz w:val="20"/>
          <w:szCs w:val="20"/>
          <w:lang w:eastAsia="en-US"/>
        </w:rPr>
        <w:t>d</w:t>
      </w:r>
      <w:r w:rsidRPr="004E45F2">
        <w:rPr>
          <w:rFonts w:asciiTheme="majorHAnsi" w:eastAsia="Times New Roman" w:hAnsiTheme="majorHAnsi"/>
          <w:kern w:val="0"/>
          <w:sz w:val="20"/>
          <w:szCs w:val="20"/>
          <w:lang w:eastAsia="en-US"/>
        </w:rPr>
        <w:t>.</w:t>
      </w:r>
    </w:p>
    <w:p w14:paraId="577603CE" w14:textId="77777777" w:rsidR="00AB7026" w:rsidRPr="004E45F2" w:rsidRDefault="00AB7026" w:rsidP="00F36E9D">
      <w:pPr>
        <w:rPr>
          <w:rFonts w:asciiTheme="majorHAnsi" w:eastAsia="Calibri" w:hAnsiTheme="majorHAnsi"/>
          <w:kern w:val="0"/>
          <w:sz w:val="20"/>
          <w:szCs w:val="20"/>
          <w:lang w:eastAsia="en-US"/>
        </w:rPr>
      </w:pPr>
    </w:p>
    <w:p w14:paraId="657CECF8" w14:textId="77777777" w:rsidR="00AB7026" w:rsidRPr="004E45F2" w:rsidRDefault="00AB7026" w:rsidP="00F36E9D">
      <w:pPr>
        <w:numPr>
          <w:ilvl w:val="0"/>
          <w:numId w:val="27"/>
        </w:numPr>
        <w:ind w:left="426" w:right="58" w:hanging="426"/>
        <w:contextualSpacing/>
        <w:jc w:val="both"/>
        <w:rPr>
          <w:rFonts w:asciiTheme="majorHAnsi" w:eastAsia="Times New Roman" w:hAnsiTheme="majorHAnsi"/>
          <w:kern w:val="0"/>
          <w:sz w:val="20"/>
          <w:szCs w:val="20"/>
          <w:lang w:eastAsia="en-US"/>
        </w:rPr>
      </w:pPr>
      <w:r w:rsidRPr="004E45F2">
        <w:rPr>
          <w:rFonts w:asciiTheme="majorHAnsi" w:eastAsia="Times New Roman" w:hAnsiTheme="majorHAnsi"/>
          <w:kern w:val="0"/>
          <w:sz w:val="20"/>
          <w:szCs w:val="20"/>
          <w:lang w:eastAsia="en-US"/>
        </w:rPr>
        <w:t>The</w:t>
      </w:r>
      <w:r w:rsidRPr="004E45F2">
        <w:rPr>
          <w:rFonts w:asciiTheme="majorHAnsi" w:eastAsia="Times New Roman" w:hAnsiTheme="majorHAnsi"/>
          <w:spacing w:val="8"/>
          <w:kern w:val="0"/>
          <w:sz w:val="20"/>
          <w:szCs w:val="20"/>
          <w:lang w:eastAsia="en-US"/>
        </w:rPr>
        <w:t xml:space="preserve"> </w:t>
      </w:r>
      <w:r w:rsidRPr="004E45F2">
        <w:rPr>
          <w:rFonts w:asciiTheme="majorHAnsi" w:eastAsia="Times New Roman" w:hAnsiTheme="majorHAnsi"/>
          <w:kern w:val="0"/>
          <w:sz w:val="20"/>
          <w:szCs w:val="20"/>
          <w:lang w:eastAsia="en-US"/>
        </w:rPr>
        <w:t>ICCAT</w:t>
      </w:r>
      <w:r w:rsidRPr="004E45F2">
        <w:rPr>
          <w:rFonts w:asciiTheme="majorHAnsi" w:eastAsia="Times New Roman" w:hAnsiTheme="majorHAnsi"/>
          <w:spacing w:val="8"/>
          <w:kern w:val="0"/>
          <w:sz w:val="20"/>
          <w:szCs w:val="20"/>
          <w:lang w:eastAsia="en-US"/>
        </w:rPr>
        <w:t xml:space="preserve"> </w:t>
      </w:r>
      <w:r w:rsidRPr="004E45F2">
        <w:rPr>
          <w:rFonts w:asciiTheme="majorHAnsi" w:eastAsia="Times New Roman" w:hAnsiTheme="majorHAnsi"/>
          <w:spacing w:val="-1"/>
          <w:kern w:val="0"/>
          <w:sz w:val="20"/>
          <w:szCs w:val="20"/>
          <w:lang w:eastAsia="en-US"/>
        </w:rPr>
        <w:t>E</w:t>
      </w:r>
      <w:r w:rsidRPr="004E45F2">
        <w:rPr>
          <w:rFonts w:asciiTheme="majorHAnsi" w:eastAsia="Times New Roman" w:hAnsiTheme="majorHAnsi"/>
          <w:spacing w:val="1"/>
          <w:kern w:val="0"/>
          <w:sz w:val="20"/>
          <w:szCs w:val="20"/>
          <w:lang w:eastAsia="en-US"/>
        </w:rPr>
        <w:t>x</w:t>
      </w:r>
      <w:r w:rsidRPr="004E45F2">
        <w:rPr>
          <w:rFonts w:asciiTheme="majorHAnsi" w:eastAsia="Times New Roman" w:hAnsiTheme="majorHAnsi"/>
          <w:kern w:val="0"/>
          <w:sz w:val="20"/>
          <w:szCs w:val="20"/>
          <w:lang w:eastAsia="en-US"/>
        </w:rPr>
        <w:t>ecutive</w:t>
      </w:r>
      <w:r w:rsidRPr="004E45F2">
        <w:rPr>
          <w:rFonts w:asciiTheme="majorHAnsi" w:eastAsia="Times New Roman" w:hAnsiTheme="majorHAnsi"/>
          <w:spacing w:val="8"/>
          <w:kern w:val="0"/>
          <w:sz w:val="20"/>
          <w:szCs w:val="20"/>
          <w:lang w:eastAsia="en-US"/>
        </w:rPr>
        <w:t xml:space="preserve"> </w:t>
      </w:r>
      <w:r w:rsidRPr="004E45F2">
        <w:rPr>
          <w:rFonts w:asciiTheme="majorHAnsi" w:eastAsia="Times New Roman" w:hAnsiTheme="majorHAnsi"/>
          <w:kern w:val="0"/>
          <w:sz w:val="20"/>
          <w:szCs w:val="20"/>
          <w:lang w:eastAsia="en-US"/>
        </w:rPr>
        <w:t>Se</w:t>
      </w:r>
      <w:r w:rsidRPr="004E45F2">
        <w:rPr>
          <w:rFonts w:asciiTheme="majorHAnsi" w:eastAsia="Times New Roman" w:hAnsiTheme="majorHAnsi"/>
          <w:spacing w:val="-1"/>
          <w:kern w:val="0"/>
          <w:sz w:val="20"/>
          <w:szCs w:val="20"/>
          <w:lang w:eastAsia="en-US"/>
        </w:rPr>
        <w:t>c</w:t>
      </w:r>
      <w:r w:rsidRPr="004E45F2">
        <w:rPr>
          <w:rFonts w:asciiTheme="majorHAnsi" w:eastAsia="Times New Roman" w:hAnsiTheme="majorHAnsi"/>
          <w:kern w:val="0"/>
          <w:sz w:val="20"/>
          <w:szCs w:val="20"/>
          <w:lang w:eastAsia="en-US"/>
        </w:rPr>
        <w:t>r</w:t>
      </w:r>
      <w:r w:rsidRPr="004E45F2">
        <w:rPr>
          <w:rFonts w:asciiTheme="majorHAnsi" w:eastAsia="Times New Roman" w:hAnsiTheme="majorHAnsi"/>
          <w:spacing w:val="-1"/>
          <w:kern w:val="0"/>
          <w:sz w:val="20"/>
          <w:szCs w:val="20"/>
          <w:lang w:eastAsia="en-US"/>
        </w:rPr>
        <w:t>e</w:t>
      </w:r>
      <w:r w:rsidRPr="004E45F2">
        <w:rPr>
          <w:rFonts w:asciiTheme="majorHAnsi" w:eastAsia="Times New Roman" w:hAnsiTheme="majorHAnsi"/>
          <w:kern w:val="0"/>
          <w:sz w:val="20"/>
          <w:szCs w:val="20"/>
          <w:lang w:eastAsia="en-US"/>
        </w:rPr>
        <w:t>tary</w:t>
      </w:r>
      <w:r w:rsidRPr="004E45F2">
        <w:rPr>
          <w:rFonts w:asciiTheme="majorHAnsi" w:eastAsia="Times New Roman" w:hAnsiTheme="majorHAnsi"/>
          <w:spacing w:val="9"/>
          <w:kern w:val="0"/>
          <w:sz w:val="20"/>
          <w:szCs w:val="20"/>
          <w:lang w:eastAsia="en-US"/>
        </w:rPr>
        <w:t xml:space="preserve"> </w:t>
      </w:r>
      <w:r w:rsidRPr="004E45F2">
        <w:rPr>
          <w:rFonts w:asciiTheme="majorHAnsi" w:eastAsia="Times New Roman" w:hAnsiTheme="majorHAnsi"/>
          <w:kern w:val="0"/>
          <w:sz w:val="20"/>
          <w:szCs w:val="20"/>
          <w:lang w:eastAsia="en-US"/>
        </w:rPr>
        <w:t>sha</w:t>
      </w:r>
      <w:r w:rsidRPr="004E45F2">
        <w:rPr>
          <w:rFonts w:asciiTheme="majorHAnsi" w:eastAsia="Times New Roman" w:hAnsiTheme="majorHAnsi"/>
          <w:spacing w:val="-1"/>
          <w:kern w:val="0"/>
          <w:sz w:val="20"/>
          <w:szCs w:val="20"/>
          <w:lang w:eastAsia="en-US"/>
        </w:rPr>
        <w:t>l</w:t>
      </w:r>
      <w:r w:rsidRPr="004E45F2">
        <w:rPr>
          <w:rFonts w:asciiTheme="majorHAnsi" w:eastAsia="Times New Roman" w:hAnsiTheme="majorHAnsi"/>
          <w:kern w:val="0"/>
          <w:sz w:val="20"/>
          <w:szCs w:val="20"/>
          <w:lang w:eastAsia="en-US"/>
        </w:rPr>
        <w:t>l</w:t>
      </w:r>
      <w:r w:rsidRPr="004E45F2">
        <w:rPr>
          <w:rFonts w:asciiTheme="majorHAnsi" w:eastAsia="Times New Roman" w:hAnsiTheme="majorHAnsi"/>
          <w:spacing w:val="8"/>
          <w:kern w:val="0"/>
          <w:sz w:val="20"/>
          <w:szCs w:val="20"/>
          <w:lang w:eastAsia="en-US"/>
        </w:rPr>
        <w:t xml:space="preserve"> </w:t>
      </w:r>
      <w:r w:rsidRPr="004E45F2">
        <w:rPr>
          <w:rFonts w:asciiTheme="majorHAnsi" w:eastAsia="Times New Roman" w:hAnsiTheme="majorHAnsi"/>
          <w:spacing w:val="-2"/>
          <w:kern w:val="0"/>
          <w:sz w:val="20"/>
          <w:szCs w:val="20"/>
          <w:lang w:eastAsia="en-US"/>
        </w:rPr>
        <w:t>m</w:t>
      </w:r>
      <w:r w:rsidRPr="004E45F2">
        <w:rPr>
          <w:rFonts w:asciiTheme="majorHAnsi" w:eastAsia="Times New Roman" w:hAnsiTheme="majorHAnsi"/>
          <w:kern w:val="0"/>
          <w:sz w:val="20"/>
          <w:szCs w:val="20"/>
          <w:lang w:eastAsia="en-US"/>
        </w:rPr>
        <w:t>a</w:t>
      </w:r>
      <w:r w:rsidRPr="004E45F2">
        <w:rPr>
          <w:rFonts w:asciiTheme="majorHAnsi" w:eastAsia="Times New Roman" w:hAnsiTheme="majorHAnsi"/>
          <w:spacing w:val="-1"/>
          <w:kern w:val="0"/>
          <w:sz w:val="20"/>
          <w:szCs w:val="20"/>
          <w:lang w:eastAsia="en-US"/>
        </w:rPr>
        <w:t>i</w:t>
      </w:r>
      <w:r w:rsidRPr="004E45F2">
        <w:rPr>
          <w:rFonts w:asciiTheme="majorHAnsi" w:eastAsia="Times New Roman" w:hAnsiTheme="majorHAnsi"/>
          <w:spacing w:val="1"/>
          <w:kern w:val="0"/>
          <w:sz w:val="20"/>
          <w:szCs w:val="20"/>
          <w:lang w:eastAsia="en-US"/>
        </w:rPr>
        <w:t>n</w:t>
      </w:r>
      <w:r w:rsidRPr="004E45F2">
        <w:rPr>
          <w:rFonts w:asciiTheme="majorHAnsi" w:eastAsia="Times New Roman" w:hAnsiTheme="majorHAnsi"/>
          <w:spacing w:val="-1"/>
          <w:kern w:val="0"/>
          <w:sz w:val="20"/>
          <w:szCs w:val="20"/>
          <w:lang w:eastAsia="en-US"/>
        </w:rPr>
        <w:t>tai</w:t>
      </w:r>
      <w:r w:rsidRPr="004E45F2">
        <w:rPr>
          <w:rFonts w:asciiTheme="majorHAnsi" w:eastAsia="Times New Roman" w:hAnsiTheme="majorHAnsi"/>
          <w:kern w:val="0"/>
          <w:sz w:val="20"/>
          <w:szCs w:val="20"/>
          <w:lang w:eastAsia="en-US"/>
        </w:rPr>
        <w:t>n</w:t>
      </w:r>
      <w:r w:rsidRPr="004E45F2">
        <w:rPr>
          <w:rFonts w:asciiTheme="majorHAnsi" w:eastAsia="Times New Roman" w:hAnsiTheme="majorHAnsi"/>
          <w:spacing w:val="9"/>
          <w:kern w:val="0"/>
          <w:sz w:val="20"/>
          <w:szCs w:val="20"/>
          <w:lang w:eastAsia="en-US"/>
        </w:rPr>
        <w:t xml:space="preserve"> </w:t>
      </w:r>
      <w:r w:rsidRPr="004E45F2">
        <w:rPr>
          <w:rFonts w:asciiTheme="majorHAnsi" w:eastAsia="Times New Roman" w:hAnsiTheme="majorHAnsi"/>
          <w:spacing w:val="-1"/>
          <w:kern w:val="0"/>
          <w:sz w:val="20"/>
          <w:szCs w:val="20"/>
          <w:lang w:eastAsia="en-US"/>
        </w:rPr>
        <w:t>t</w:t>
      </w:r>
      <w:r w:rsidRPr="004E45F2">
        <w:rPr>
          <w:rFonts w:asciiTheme="majorHAnsi" w:eastAsia="Times New Roman" w:hAnsiTheme="majorHAnsi"/>
          <w:spacing w:val="1"/>
          <w:kern w:val="0"/>
          <w:sz w:val="20"/>
          <w:szCs w:val="20"/>
          <w:lang w:eastAsia="en-US"/>
        </w:rPr>
        <w:t>h</w:t>
      </w:r>
      <w:r w:rsidRPr="004E45F2">
        <w:rPr>
          <w:rFonts w:asciiTheme="majorHAnsi" w:eastAsia="Times New Roman" w:hAnsiTheme="majorHAnsi"/>
          <w:kern w:val="0"/>
          <w:sz w:val="20"/>
          <w:szCs w:val="20"/>
          <w:lang w:eastAsia="en-US"/>
        </w:rPr>
        <w:t>e</w:t>
      </w:r>
      <w:r w:rsidRPr="004E45F2">
        <w:rPr>
          <w:rFonts w:asciiTheme="majorHAnsi" w:eastAsia="Times New Roman" w:hAnsiTheme="majorHAnsi"/>
          <w:spacing w:val="7"/>
          <w:kern w:val="0"/>
          <w:sz w:val="20"/>
          <w:szCs w:val="20"/>
          <w:lang w:eastAsia="en-US"/>
        </w:rPr>
        <w:t xml:space="preserve"> </w:t>
      </w:r>
      <w:r w:rsidRPr="004E45F2">
        <w:rPr>
          <w:rFonts w:asciiTheme="majorHAnsi" w:eastAsia="Times New Roman" w:hAnsiTheme="majorHAnsi"/>
          <w:spacing w:val="-1"/>
          <w:kern w:val="0"/>
          <w:sz w:val="20"/>
          <w:szCs w:val="20"/>
          <w:lang w:eastAsia="en-US"/>
        </w:rPr>
        <w:t>ICCA</w:t>
      </w:r>
      <w:r w:rsidRPr="004E45F2">
        <w:rPr>
          <w:rFonts w:asciiTheme="majorHAnsi" w:eastAsia="Times New Roman" w:hAnsiTheme="majorHAnsi"/>
          <w:kern w:val="0"/>
          <w:sz w:val="20"/>
          <w:szCs w:val="20"/>
          <w:lang w:eastAsia="en-US"/>
        </w:rPr>
        <w:t>T</w:t>
      </w:r>
      <w:r w:rsidRPr="004E45F2">
        <w:rPr>
          <w:rFonts w:asciiTheme="majorHAnsi" w:eastAsia="Times New Roman" w:hAnsiTheme="majorHAnsi"/>
          <w:spacing w:val="8"/>
          <w:kern w:val="0"/>
          <w:sz w:val="20"/>
          <w:szCs w:val="20"/>
          <w:lang w:eastAsia="en-US"/>
        </w:rPr>
        <w:t xml:space="preserve"> </w:t>
      </w:r>
      <w:proofErr w:type="gramStart"/>
      <w:r w:rsidRPr="004E45F2">
        <w:rPr>
          <w:rFonts w:asciiTheme="majorHAnsi" w:eastAsia="Times New Roman" w:hAnsiTheme="majorHAnsi"/>
          <w:spacing w:val="-1"/>
          <w:kern w:val="0"/>
          <w:sz w:val="20"/>
          <w:szCs w:val="20"/>
          <w:lang w:eastAsia="en-US"/>
        </w:rPr>
        <w:t>rec</w:t>
      </w:r>
      <w:r w:rsidRPr="004E45F2">
        <w:rPr>
          <w:rFonts w:asciiTheme="majorHAnsi" w:eastAsia="Times New Roman" w:hAnsiTheme="majorHAnsi"/>
          <w:spacing w:val="1"/>
          <w:kern w:val="0"/>
          <w:sz w:val="20"/>
          <w:szCs w:val="20"/>
          <w:lang w:eastAsia="en-US"/>
        </w:rPr>
        <w:t>o</w:t>
      </w:r>
      <w:r w:rsidRPr="004E45F2">
        <w:rPr>
          <w:rFonts w:asciiTheme="majorHAnsi" w:eastAsia="Times New Roman" w:hAnsiTheme="majorHAnsi"/>
          <w:spacing w:val="-1"/>
          <w:kern w:val="0"/>
          <w:sz w:val="20"/>
          <w:szCs w:val="20"/>
          <w:lang w:eastAsia="en-US"/>
        </w:rPr>
        <w:t>r</w:t>
      </w:r>
      <w:r w:rsidRPr="004E45F2">
        <w:rPr>
          <w:rFonts w:asciiTheme="majorHAnsi" w:eastAsia="Times New Roman" w:hAnsiTheme="majorHAnsi"/>
          <w:spacing w:val="1"/>
          <w:kern w:val="0"/>
          <w:sz w:val="20"/>
          <w:szCs w:val="20"/>
          <w:lang w:eastAsia="en-US"/>
        </w:rPr>
        <w:t>d</w:t>
      </w:r>
      <w:r w:rsidRPr="004E45F2">
        <w:rPr>
          <w:rFonts w:asciiTheme="majorHAnsi" w:eastAsia="Times New Roman" w:hAnsiTheme="majorHAnsi"/>
          <w:kern w:val="0"/>
          <w:sz w:val="20"/>
          <w:szCs w:val="20"/>
          <w:lang w:eastAsia="en-US"/>
        </w:rPr>
        <w:t>,</w:t>
      </w:r>
      <w:r w:rsidRPr="004E45F2">
        <w:rPr>
          <w:rFonts w:asciiTheme="majorHAnsi" w:eastAsia="Times New Roman" w:hAnsiTheme="majorHAnsi"/>
          <w:spacing w:val="8"/>
          <w:kern w:val="0"/>
          <w:sz w:val="20"/>
          <w:szCs w:val="20"/>
          <w:lang w:eastAsia="en-US"/>
        </w:rPr>
        <w:t xml:space="preserve"> </w:t>
      </w:r>
      <w:r w:rsidRPr="004E45F2">
        <w:rPr>
          <w:rFonts w:asciiTheme="majorHAnsi" w:eastAsia="Times New Roman" w:hAnsiTheme="majorHAnsi"/>
          <w:spacing w:val="-1"/>
          <w:kern w:val="0"/>
          <w:sz w:val="20"/>
          <w:szCs w:val="20"/>
          <w:lang w:eastAsia="en-US"/>
        </w:rPr>
        <w:t>a</w:t>
      </w:r>
      <w:r w:rsidRPr="004E45F2">
        <w:rPr>
          <w:rFonts w:asciiTheme="majorHAnsi" w:eastAsia="Times New Roman" w:hAnsiTheme="majorHAnsi"/>
          <w:spacing w:val="1"/>
          <w:kern w:val="0"/>
          <w:sz w:val="20"/>
          <w:szCs w:val="20"/>
          <w:lang w:eastAsia="en-US"/>
        </w:rPr>
        <w:t>n</w:t>
      </w:r>
      <w:r w:rsidRPr="004E45F2">
        <w:rPr>
          <w:rFonts w:asciiTheme="majorHAnsi" w:eastAsia="Times New Roman" w:hAnsiTheme="majorHAnsi"/>
          <w:kern w:val="0"/>
          <w:sz w:val="20"/>
          <w:szCs w:val="20"/>
          <w:lang w:eastAsia="en-US"/>
        </w:rPr>
        <w:t>d</w:t>
      </w:r>
      <w:proofErr w:type="gramEnd"/>
      <w:r w:rsidRPr="004E45F2">
        <w:rPr>
          <w:rFonts w:asciiTheme="majorHAnsi" w:eastAsia="Times New Roman" w:hAnsiTheme="majorHAnsi"/>
          <w:spacing w:val="8"/>
          <w:kern w:val="0"/>
          <w:sz w:val="20"/>
          <w:szCs w:val="20"/>
          <w:lang w:eastAsia="en-US"/>
        </w:rPr>
        <w:t xml:space="preserve"> </w:t>
      </w:r>
      <w:r w:rsidRPr="004E45F2">
        <w:rPr>
          <w:rFonts w:asciiTheme="majorHAnsi" w:eastAsia="Times New Roman" w:hAnsiTheme="majorHAnsi"/>
          <w:spacing w:val="-1"/>
          <w:kern w:val="0"/>
          <w:sz w:val="20"/>
          <w:szCs w:val="20"/>
          <w:lang w:eastAsia="en-US"/>
        </w:rPr>
        <w:t>ta</w:t>
      </w:r>
      <w:r w:rsidRPr="004E45F2">
        <w:rPr>
          <w:rFonts w:asciiTheme="majorHAnsi" w:eastAsia="Times New Roman" w:hAnsiTheme="majorHAnsi"/>
          <w:spacing w:val="1"/>
          <w:kern w:val="0"/>
          <w:sz w:val="20"/>
          <w:szCs w:val="20"/>
          <w:lang w:eastAsia="en-US"/>
        </w:rPr>
        <w:t>k</w:t>
      </w:r>
      <w:r w:rsidRPr="004E45F2">
        <w:rPr>
          <w:rFonts w:asciiTheme="majorHAnsi" w:eastAsia="Times New Roman" w:hAnsiTheme="majorHAnsi"/>
          <w:kern w:val="0"/>
          <w:sz w:val="20"/>
          <w:szCs w:val="20"/>
          <w:lang w:eastAsia="en-US"/>
        </w:rPr>
        <w:t>e</w:t>
      </w:r>
      <w:r w:rsidRPr="004E45F2">
        <w:rPr>
          <w:rFonts w:asciiTheme="majorHAnsi" w:eastAsia="Times New Roman" w:hAnsiTheme="majorHAnsi"/>
          <w:spacing w:val="9"/>
          <w:kern w:val="0"/>
          <w:sz w:val="20"/>
          <w:szCs w:val="20"/>
          <w:lang w:eastAsia="en-US"/>
        </w:rPr>
        <w:t xml:space="preserve"> </w:t>
      </w:r>
      <w:r w:rsidRPr="004E45F2">
        <w:rPr>
          <w:rFonts w:asciiTheme="majorHAnsi" w:eastAsia="Times New Roman" w:hAnsiTheme="majorHAnsi"/>
          <w:spacing w:val="-1"/>
          <w:kern w:val="0"/>
          <w:sz w:val="20"/>
          <w:szCs w:val="20"/>
          <w:lang w:eastAsia="en-US"/>
        </w:rPr>
        <w:t>a</w:t>
      </w:r>
      <w:r w:rsidRPr="004E45F2">
        <w:rPr>
          <w:rFonts w:asciiTheme="majorHAnsi" w:eastAsia="Times New Roman" w:hAnsiTheme="majorHAnsi"/>
          <w:spacing w:val="1"/>
          <w:kern w:val="0"/>
          <w:sz w:val="20"/>
          <w:szCs w:val="20"/>
          <w:lang w:eastAsia="en-US"/>
        </w:rPr>
        <w:t>n</w:t>
      </w:r>
      <w:r w:rsidRPr="004E45F2">
        <w:rPr>
          <w:rFonts w:asciiTheme="majorHAnsi" w:eastAsia="Times New Roman" w:hAnsiTheme="majorHAnsi"/>
          <w:kern w:val="0"/>
          <w:sz w:val="20"/>
          <w:szCs w:val="20"/>
          <w:lang w:eastAsia="en-US"/>
        </w:rPr>
        <w:t>y</w:t>
      </w:r>
      <w:r w:rsidRPr="004E45F2">
        <w:rPr>
          <w:rFonts w:asciiTheme="majorHAnsi" w:eastAsia="Times New Roman" w:hAnsiTheme="majorHAnsi"/>
          <w:spacing w:val="8"/>
          <w:kern w:val="0"/>
          <w:sz w:val="20"/>
          <w:szCs w:val="20"/>
          <w:lang w:eastAsia="en-US"/>
        </w:rPr>
        <w:t xml:space="preserve"> </w:t>
      </w:r>
      <w:r w:rsidRPr="004E45F2">
        <w:rPr>
          <w:rFonts w:asciiTheme="majorHAnsi" w:eastAsia="Times New Roman" w:hAnsiTheme="majorHAnsi"/>
          <w:spacing w:val="-2"/>
          <w:kern w:val="0"/>
          <w:sz w:val="20"/>
          <w:szCs w:val="20"/>
          <w:lang w:eastAsia="en-US"/>
        </w:rPr>
        <w:t>m</w:t>
      </w:r>
      <w:r w:rsidRPr="004E45F2">
        <w:rPr>
          <w:rFonts w:asciiTheme="majorHAnsi" w:eastAsia="Times New Roman" w:hAnsiTheme="majorHAnsi"/>
          <w:spacing w:val="-1"/>
          <w:kern w:val="0"/>
          <w:sz w:val="20"/>
          <w:szCs w:val="20"/>
          <w:lang w:eastAsia="en-US"/>
        </w:rPr>
        <w:t>eas</w:t>
      </w:r>
      <w:r w:rsidRPr="004E45F2">
        <w:rPr>
          <w:rFonts w:asciiTheme="majorHAnsi" w:eastAsia="Times New Roman" w:hAnsiTheme="majorHAnsi"/>
          <w:spacing w:val="1"/>
          <w:kern w:val="0"/>
          <w:sz w:val="20"/>
          <w:szCs w:val="20"/>
          <w:lang w:eastAsia="en-US"/>
        </w:rPr>
        <w:t>u</w:t>
      </w:r>
      <w:r w:rsidRPr="004E45F2">
        <w:rPr>
          <w:rFonts w:asciiTheme="majorHAnsi" w:eastAsia="Times New Roman" w:hAnsiTheme="majorHAnsi"/>
          <w:kern w:val="0"/>
          <w:sz w:val="20"/>
          <w:szCs w:val="20"/>
          <w:lang w:eastAsia="en-US"/>
        </w:rPr>
        <w:t>re</w:t>
      </w:r>
      <w:r w:rsidRPr="004E45F2">
        <w:rPr>
          <w:rFonts w:asciiTheme="majorHAnsi" w:eastAsia="Times New Roman" w:hAnsiTheme="majorHAnsi"/>
          <w:spacing w:val="8"/>
          <w:kern w:val="0"/>
          <w:sz w:val="20"/>
          <w:szCs w:val="20"/>
          <w:lang w:eastAsia="en-US"/>
        </w:rPr>
        <w:t xml:space="preserve"> </w:t>
      </w:r>
      <w:r w:rsidRPr="004E45F2">
        <w:rPr>
          <w:rFonts w:asciiTheme="majorHAnsi" w:eastAsia="Times New Roman" w:hAnsiTheme="majorHAnsi"/>
          <w:spacing w:val="-1"/>
          <w:kern w:val="0"/>
          <w:sz w:val="20"/>
          <w:szCs w:val="20"/>
          <w:lang w:eastAsia="en-US"/>
        </w:rPr>
        <w:t>t</w:t>
      </w:r>
      <w:r w:rsidRPr="004E45F2">
        <w:rPr>
          <w:rFonts w:asciiTheme="majorHAnsi" w:eastAsia="Times New Roman" w:hAnsiTheme="majorHAnsi"/>
          <w:kern w:val="0"/>
          <w:sz w:val="20"/>
          <w:szCs w:val="20"/>
          <w:lang w:eastAsia="en-US"/>
        </w:rPr>
        <w:t>o</w:t>
      </w:r>
      <w:r w:rsidRPr="004E45F2">
        <w:rPr>
          <w:rFonts w:asciiTheme="majorHAnsi" w:eastAsia="Times New Roman" w:hAnsiTheme="majorHAnsi"/>
          <w:spacing w:val="8"/>
          <w:kern w:val="0"/>
          <w:sz w:val="20"/>
          <w:szCs w:val="20"/>
          <w:lang w:eastAsia="en-US"/>
        </w:rPr>
        <w:t xml:space="preserve"> </w:t>
      </w:r>
      <w:r w:rsidRPr="004E45F2">
        <w:rPr>
          <w:rFonts w:asciiTheme="majorHAnsi" w:eastAsia="Times New Roman" w:hAnsiTheme="majorHAnsi"/>
          <w:spacing w:val="-1"/>
          <w:kern w:val="0"/>
          <w:sz w:val="20"/>
          <w:szCs w:val="20"/>
          <w:lang w:eastAsia="en-US"/>
        </w:rPr>
        <w:t>e</w:t>
      </w:r>
      <w:r w:rsidRPr="004E45F2">
        <w:rPr>
          <w:rFonts w:asciiTheme="majorHAnsi" w:eastAsia="Times New Roman" w:hAnsiTheme="majorHAnsi"/>
          <w:spacing w:val="1"/>
          <w:kern w:val="0"/>
          <w:sz w:val="20"/>
          <w:szCs w:val="20"/>
          <w:lang w:eastAsia="en-US"/>
        </w:rPr>
        <w:t>n</w:t>
      </w:r>
      <w:r w:rsidRPr="004E45F2">
        <w:rPr>
          <w:rFonts w:asciiTheme="majorHAnsi" w:eastAsia="Times New Roman" w:hAnsiTheme="majorHAnsi"/>
          <w:spacing w:val="-1"/>
          <w:kern w:val="0"/>
          <w:sz w:val="20"/>
          <w:szCs w:val="20"/>
          <w:lang w:eastAsia="en-US"/>
        </w:rPr>
        <w:t>sur</w:t>
      </w:r>
      <w:r w:rsidRPr="004E45F2">
        <w:rPr>
          <w:rFonts w:asciiTheme="majorHAnsi" w:eastAsia="Times New Roman" w:hAnsiTheme="majorHAnsi"/>
          <w:kern w:val="0"/>
          <w:sz w:val="20"/>
          <w:szCs w:val="20"/>
          <w:lang w:eastAsia="en-US"/>
        </w:rPr>
        <w:t>e</w:t>
      </w:r>
      <w:r w:rsidRPr="004E45F2">
        <w:rPr>
          <w:rFonts w:asciiTheme="majorHAnsi" w:eastAsia="Times New Roman" w:hAnsiTheme="majorHAnsi"/>
          <w:spacing w:val="7"/>
          <w:kern w:val="0"/>
          <w:sz w:val="20"/>
          <w:szCs w:val="20"/>
          <w:lang w:eastAsia="en-US"/>
        </w:rPr>
        <w:t xml:space="preserve"> </w:t>
      </w:r>
      <w:r w:rsidRPr="004E45F2">
        <w:rPr>
          <w:rFonts w:asciiTheme="majorHAnsi" w:eastAsia="Times New Roman" w:hAnsiTheme="majorHAnsi"/>
          <w:spacing w:val="-1"/>
          <w:kern w:val="0"/>
          <w:sz w:val="20"/>
          <w:szCs w:val="20"/>
          <w:lang w:eastAsia="en-US"/>
        </w:rPr>
        <w:t>pu</w:t>
      </w:r>
      <w:r w:rsidRPr="004E45F2">
        <w:rPr>
          <w:rFonts w:asciiTheme="majorHAnsi" w:eastAsia="Times New Roman" w:hAnsiTheme="majorHAnsi"/>
          <w:spacing w:val="1"/>
          <w:kern w:val="0"/>
          <w:sz w:val="20"/>
          <w:szCs w:val="20"/>
          <w:lang w:eastAsia="en-US"/>
        </w:rPr>
        <w:t>b</w:t>
      </w:r>
      <w:r w:rsidRPr="004E45F2">
        <w:rPr>
          <w:rFonts w:asciiTheme="majorHAnsi" w:eastAsia="Times New Roman" w:hAnsiTheme="majorHAnsi"/>
          <w:spacing w:val="-1"/>
          <w:kern w:val="0"/>
          <w:sz w:val="20"/>
          <w:szCs w:val="20"/>
          <w:lang w:eastAsia="en-US"/>
        </w:rPr>
        <w:t xml:space="preserve">licity </w:t>
      </w:r>
      <w:r w:rsidRPr="004E45F2">
        <w:rPr>
          <w:rFonts w:asciiTheme="majorHAnsi" w:eastAsia="Times New Roman" w:hAnsiTheme="majorHAnsi"/>
          <w:kern w:val="0"/>
          <w:sz w:val="20"/>
          <w:szCs w:val="20"/>
          <w:lang w:eastAsia="en-US"/>
        </w:rPr>
        <w:t>of</w:t>
      </w:r>
      <w:r w:rsidRPr="004E45F2">
        <w:rPr>
          <w:rFonts w:asciiTheme="majorHAnsi" w:eastAsia="Times New Roman" w:hAnsiTheme="majorHAnsi"/>
          <w:spacing w:val="25"/>
          <w:kern w:val="0"/>
          <w:sz w:val="20"/>
          <w:szCs w:val="20"/>
          <w:lang w:eastAsia="en-US"/>
        </w:rPr>
        <w:t xml:space="preserve"> </w:t>
      </w:r>
      <w:r w:rsidRPr="004E45F2">
        <w:rPr>
          <w:rFonts w:asciiTheme="majorHAnsi" w:eastAsia="Times New Roman" w:hAnsiTheme="majorHAnsi"/>
          <w:kern w:val="0"/>
          <w:sz w:val="20"/>
          <w:szCs w:val="20"/>
          <w:lang w:eastAsia="en-US"/>
        </w:rPr>
        <w:t>the</w:t>
      </w:r>
      <w:r w:rsidRPr="004E45F2">
        <w:rPr>
          <w:rFonts w:asciiTheme="majorHAnsi" w:eastAsia="Times New Roman" w:hAnsiTheme="majorHAnsi"/>
          <w:spacing w:val="23"/>
          <w:kern w:val="0"/>
          <w:sz w:val="20"/>
          <w:szCs w:val="20"/>
          <w:lang w:eastAsia="en-US"/>
        </w:rPr>
        <w:t xml:space="preserve"> </w:t>
      </w:r>
      <w:r w:rsidRPr="004E45F2">
        <w:rPr>
          <w:rFonts w:asciiTheme="majorHAnsi" w:eastAsia="Times New Roman" w:hAnsiTheme="majorHAnsi"/>
          <w:kern w:val="0"/>
          <w:sz w:val="20"/>
          <w:szCs w:val="20"/>
          <w:lang w:eastAsia="en-US"/>
        </w:rPr>
        <w:t>record</w:t>
      </w:r>
      <w:r w:rsidRPr="004E45F2">
        <w:rPr>
          <w:rFonts w:asciiTheme="majorHAnsi" w:eastAsia="Times New Roman" w:hAnsiTheme="majorHAnsi"/>
          <w:spacing w:val="23"/>
          <w:kern w:val="0"/>
          <w:sz w:val="20"/>
          <w:szCs w:val="20"/>
          <w:lang w:eastAsia="en-US"/>
        </w:rPr>
        <w:t xml:space="preserve"> </w:t>
      </w:r>
      <w:r w:rsidRPr="004E45F2">
        <w:rPr>
          <w:rFonts w:asciiTheme="majorHAnsi" w:eastAsia="Times New Roman" w:hAnsiTheme="majorHAnsi"/>
          <w:kern w:val="0"/>
          <w:sz w:val="20"/>
          <w:szCs w:val="20"/>
          <w:lang w:eastAsia="en-US"/>
        </w:rPr>
        <w:t>and</w:t>
      </w:r>
      <w:r w:rsidRPr="004E45F2">
        <w:rPr>
          <w:rFonts w:asciiTheme="majorHAnsi" w:eastAsia="Times New Roman" w:hAnsiTheme="majorHAnsi"/>
          <w:spacing w:val="25"/>
          <w:kern w:val="0"/>
          <w:sz w:val="20"/>
          <w:szCs w:val="20"/>
          <w:lang w:eastAsia="en-US"/>
        </w:rPr>
        <w:t xml:space="preserve"> </w:t>
      </w:r>
      <w:r w:rsidRPr="004E45F2">
        <w:rPr>
          <w:rFonts w:asciiTheme="majorHAnsi" w:eastAsia="Times New Roman" w:hAnsiTheme="majorHAnsi"/>
          <w:spacing w:val="-2"/>
          <w:kern w:val="0"/>
          <w:sz w:val="20"/>
          <w:szCs w:val="20"/>
          <w:lang w:eastAsia="en-US"/>
        </w:rPr>
        <w:t>m</w:t>
      </w:r>
      <w:r w:rsidRPr="004E45F2">
        <w:rPr>
          <w:rFonts w:asciiTheme="majorHAnsi" w:eastAsia="Times New Roman" w:hAnsiTheme="majorHAnsi"/>
          <w:kern w:val="0"/>
          <w:sz w:val="20"/>
          <w:szCs w:val="20"/>
          <w:lang w:eastAsia="en-US"/>
        </w:rPr>
        <w:t>ake</w:t>
      </w:r>
      <w:r w:rsidRPr="004E45F2">
        <w:rPr>
          <w:rFonts w:asciiTheme="majorHAnsi" w:eastAsia="Times New Roman" w:hAnsiTheme="majorHAnsi"/>
          <w:spacing w:val="25"/>
          <w:kern w:val="0"/>
          <w:sz w:val="20"/>
          <w:szCs w:val="20"/>
          <w:lang w:eastAsia="en-US"/>
        </w:rPr>
        <w:t xml:space="preserve"> </w:t>
      </w:r>
      <w:r w:rsidRPr="004E45F2">
        <w:rPr>
          <w:rFonts w:asciiTheme="majorHAnsi" w:eastAsia="Times New Roman" w:hAnsiTheme="majorHAnsi"/>
          <w:kern w:val="0"/>
          <w:sz w:val="20"/>
          <w:szCs w:val="20"/>
          <w:lang w:eastAsia="en-US"/>
        </w:rPr>
        <w:t>the</w:t>
      </w:r>
      <w:r w:rsidRPr="004E45F2">
        <w:rPr>
          <w:rFonts w:asciiTheme="majorHAnsi" w:eastAsia="Times New Roman" w:hAnsiTheme="majorHAnsi"/>
          <w:spacing w:val="25"/>
          <w:kern w:val="0"/>
          <w:sz w:val="20"/>
          <w:szCs w:val="20"/>
          <w:lang w:eastAsia="en-US"/>
        </w:rPr>
        <w:t xml:space="preserve"> </w:t>
      </w:r>
      <w:r w:rsidRPr="004E45F2">
        <w:rPr>
          <w:rFonts w:asciiTheme="majorHAnsi" w:eastAsia="Times New Roman" w:hAnsiTheme="majorHAnsi"/>
          <w:kern w:val="0"/>
          <w:sz w:val="20"/>
          <w:szCs w:val="20"/>
          <w:lang w:eastAsia="en-US"/>
        </w:rPr>
        <w:t>record</w:t>
      </w:r>
      <w:r w:rsidRPr="004E45F2">
        <w:rPr>
          <w:rFonts w:asciiTheme="majorHAnsi" w:eastAsia="Times New Roman" w:hAnsiTheme="majorHAnsi"/>
          <w:spacing w:val="24"/>
          <w:kern w:val="0"/>
          <w:sz w:val="20"/>
          <w:szCs w:val="20"/>
          <w:lang w:eastAsia="en-US"/>
        </w:rPr>
        <w:t xml:space="preserve"> </w:t>
      </w:r>
      <w:r w:rsidRPr="004E45F2">
        <w:rPr>
          <w:rFonts w:asciiTheme="majorHAnsi" w:eastAsia="Times New Roman" w:hAnsiTheme="majorHAnsi"/>
          <w:spacing w:val="-1"/>
          <w:kern w:val="0"/>
          <w:sz w:val="20"/>
          <w:szCs w:val="20"/>
          <w:lang w:eastAsia="en-US"/>
        </w:rPr>
        <w:t>a</w:t>
      </w:r>
      <w:r w:rsidRPr="004E45F2">
        <w:rPr>
          <w:rFonts w:asciiTheme="majorHAnsi" w:eastAsia="Times New Roman" w:hAnsiTheme="majorHAnsi"/>
          <w:spacing w:val="1"/>
          <w:kern w:val="0"/>
          <w:sz w:val="20"/>
          <w:szCs w:val="20"/>
          <w:lang w:eastAsia="en-US"/>
        </w:rPr>
        <w:t>v</w:t>
      </w:r>
      <w:r w:rsidRPr="004E45F2">
        <w:rPr>
          <w:rFonts w:asciiTheme="majorHAnsi" w:eastAsia="Times New Roman" w:hAnsiTheme="majorHAnsi"/>
          <w:kern w:val="0"/>
          <w:sz w:val="20"/>
          <w:szCs w:val="20"/>
          <w:lang w:eastAsia="en-US"/>
        </w:rPr>
        <w:t>ailab</w:t>
      </w:r>
      <w:r w:rsidRPr="004E45F2">
        <w:rPr>
          <w:rFonts w:asciiTheme="majorHAnsi" w:eastAsia="Times New Roman" w:hAnsiTheme="majorHAnsi"/>
          <w:spacing w:val="-2"/>
          <w:kern w:val="0"/>
          <w:sz w:val="20"/>
          <w:szCs w:val="20"/>
          <w:lang w:eastAsia="en-US"/>
        </w:rPr>
        <w:t>l</w:t>
      </w:r>
      <w:r w:rsidRPr="004E45F2">
        <w:rPr>
          <w:rFonts w:asciiTheme="majorHAnsi" w:eastAsia="Times New Roman" w:hAnsiTheme="majorHAnsi"/>
          <w:kern w:val="0"/>
          <w:sz w:val="20"/>
          <w:szCs w:val="20"/>
          <w:lang w:eastAsia="en-US"/>
        </w:rPr>
        <w:t>e</w:t>
      </w:r>
      <w:r w:rsidRPr="004E45F2">
        <w:rPr>
          <w:rFonts w:asciiTheme="majorHAnsi" w:eastAsia="Times New Roman" w:hAnsiTheme="majorHAnsi"/>
          <w:spacing w:val="24"/>
          <w:kern w:val="0"/>
          <w:sz w:val="20"/>
          <w:szCs w:val="20"/>
          <w:lang w:eastAsia="en-US"/>
        </w:rPr>
        <w:t xml:space="preserve"> </w:t>
      </w:r>
      <w:r w:rsidRPr="004E45F2">
        <w:rPr>
          <w:rFonts w:asciiTheme="majorHAnsi" w:eastAsia="Times New Roman" w:hAnsiTheme="majorHAnsi"/>
          <w:kern w:val="0"/>
          <w:sz w:val="20"/>
          <w:szCs w:val="20"/>
          <w:lang w:eastAsia="en-US"/>
        </w:rPr>
        <w:t>through</w:t>
      </w:r>
      <w:r w:rsidRPr="004E45F2">
        <w:rPr>
          <w:rFonts w:asciiTheme="majorHAnsi" w:eastAsia="Times New Roman" w:hAnsiTheme="majorHAnsi"/>
          <w:spacing w:val="24"/>
          <w:kern w:val="0"/>
          <w:sz w:val="20"/>
          <w:szCs w:val="20"/>
          <w:lang w:eastAsia="en-US"/>
        </w:rPr>
        <w:t xml:space="preserve"> </w:t>
      </w:r>
      <w:r w:rsidRPr="004E45F2">
        <w:rPr>
          <w:rFonts w:asciiTheme="majorHAnsi" w:eastAsia="Times New Roman" w:hAnsiTheme="majorHAnsi"/>
          <w:kern w:val="0"/>
          <w:sz w:val="20"/>
          <w:szCs w:val="20"/>
          <w:lang w:eastAsia="en-US"/>
        </w:rPr>
        <w:t>ele</w:t>
      </w:r>
      <w:r w:rsidRPr="004E45F2">
        <w:rPr>
          <w:rFonts w:asciiTheme="majorHAnsi" w:eastAsia="Times New Roman" w:hAnsiTheme="majorHAnsi"/>
          <w:spacing w:val="-1"/>
          <w:kern w:val="0"/>
          <w:sz w:val="20"/>
          <w:szCs w:val="20"/>
          <w:lang w:eastAsia="en-US"/>
        </w:rPr>
        <w:t>c</w:t>
      </w:r>
      <w:r w:rsidRPr="004E45F2">
        <w:rPr>
          <w:rFonts w:asciiTheme="majorHAnsi" w:eastAsia="Times New Roman" w:hAnsiTheme="majorHAnsi"/>
          <w:kern w:val="0"/>
          <w:sz w:val="20"/>
          <w:szCs w:val="20"/>
          <w:lang w:eastAsia="en-US"/>
        </w:rPr>
        <w:t>tronic</w:t>
      </w:r>
      <w:r w:rsidRPr="004E45F2">
        <w:rPr>
          <w:rFonts w:asciiTheme="majorHAnsi" w:eastAsia="Times New Roman" w:hAnsiTheme="majorHAnsi"/>
          <w:spacing w:val="26"/>
          <w:kern w:val="0"/>
          <w:sz w:val="20"/>
          <w:szCs w:val="20"/>
          <w:lang w:eastAsia="en-US"/>
        </w:rPr>
        <w:t xml:space="preserve"> </w:t>
      </w:r>
      <w:r w:rsidRPr="004E45F2">
        <w:rPr>
          <w:rFonts w:asciiTheme="majorHAnsi" w:eastAsia="Times New Roman" w:hAnsiTheme="majorHAnsi"/>
          <w:spacing w:val="-2"/>
          <w:kern w:val="0"/>
          <w:sz w:val="20"/>
          <w:szCs w:val="20"/>
          <w:lang w:eastAsia="en-US"/>
        </w:rPr>
        <w:t>m</w:t>
      </w:r>
      <w:r w:rsidRPr="004E45F2">
        <w:rPr>
          <w:rFonts w:asciiTheme="majorHAnsi" w:eastAsia="Times New Roman" w:hAnsiTheme="majorHAnsi"/>
          <w:kern w:val="0"/>
          <w:sz w:val="20"/>
          <w:szCs w:val="20"/>
          <w:lang w:eastAsia="en-US"/>
        </w:rPr>
        <w:t>ea</w:t>
      </w:r>
      <w:r w:rsidRPr="004E45F2">
        <w:rPr>
          <w:rFonts w:asciiTheme="majorHAnsi" w:eastAsia="Times New Roman" w:hAnsiTheme="majorHAnsi"/>
          <w:spacing w:val="-1"/>
          <w:kern w:val="0"/>
          <w:sz w:val="20"/>
          <w:szCs w:val="20"/>
          <w:lang w:eastAsia="en-US"/>
        </w:rPr>
        <w:t>n</w:t>
      </w:r>
      <w:r w:rsidRPr="004E45F2">
        <w:rPr>
          <w:rFonts w:asciiTheme="majorHAnsi" w:eastAsia="Times New Roman" w:hAnsiTheme="majorHAnsi"/>
          <w:kern w:val="0"/>
          <w:sz w:val="20"/>
          <w:szCs w:val="20"/>
          <w:lang w:eastAsia="en-US"/>
        </w:rPr>
        <w:t>s,</w:t>
      </w:r>
      <w:r w:rsidRPr="004E45F2">
        <w:rPr>
          <w:rFonts w:asciiTheme="majorHAnsi" w:eastAsia="Times New Roman" w:hAnsiTheme="majorHAnsi"/>
          <w:spacing w:val="25"/>
          <w:kern w:val="0"/>
          <w:sz w:val="20"/>
          <w:szCs w:val="20"/>
          <w:lang w:eastAsia="en-US"/>
        </w:rPr>
        <w:t xml:space="preserve"> </w:t>
      </w:r>
      <w:r w:rsidRPr="004E45F2">
        <w:rPr>
          <w:rFonts w:asciiTheme="majorHAnsi" w:eastAsia="Times New Roman" w:hAnsiTheme="majorHAnsi"/>
          <w:kern w:val="0"/>
          <w:sz w:val="20"/>
          <w:szCs w:val="20"/>
          <w:lang w:eastAsia="en-US"/>
        </w:rPr>
        <w:t>i</w:t>
      </w:r>
      <w:r w:rsidRPr="004E45F2">
        <w:rPr>
          <w:rFonts w:asciiTheme="majorHAnsi" w:eastAsia="Times New Roman" w:hAnsiTheme="majorHAnsi"/>
          <w:spacing w:val="1"/>
          <w:kern w:val="0"/>
          <w:sz w:val="20"/>
          <w:szCs w:val="20"/>
          <w:lang w:eastAsia="en-US"/>
        </w:rPr>
        <w:t>n</w:t>
      </w:r>
      <w:r w:rsidRPr="004E45F2">
        <w:rPr>
          <w:rFonts w:asciiTheme="majorHAnsi" w:eastAsia="Times New Roman" w:hAnsiTheme="majorHAnsi"/>
          <w:kern w:val="0"/>
          <w:sz w:val="20"/>
          <w:szCs w:val="20"/>
          <w:lang w:eastAsia="en-US"/>
        </w:rPr>
        <w:t>clud</w:t>
      </w:r>
      <w:r w:rsidRPr="004E45F2">
        <w:rPr>
          <w:rFonts w:asciiTheme="majorHAnsi" w:eastAsia="Times New Roman" w:hAnsiTheme="majorHAnsi"/>
          <w:spacing w:val="-2"/>
          <w:kern w:val="0"/>
          <w:sz w:val="20"/>
          <w:szCs w:val="20"/>
          <w:lang w:eastAsia="en-US"/>
        </w:rPr>
        <w:t>i</w:t>
      </w:r>
      <w:r w:rsidRPr="004E45F2">
        <w:rPr>
          <w:rFonts w:asciiTheme="majorHAnsi" w:eastAsia="Times New Roman" w:hAnsiTheme="majorHAnsi"/>
          <w:kern w:val="0"/>
          <w:sz w:val="20"/>
          <w:szCs w:val="20"/>
          <w:lang w:eastAsia="en-US"/>
        </w:rPr>
        <w:t>ng</w:t>
      </w:r>
      <w:r w:rsidRPr="004E45F2">
        <w:rPr>
          <w:rFonts w:asciiTheme="majorHAnsi" w:eastAsia="Times New Roman" w:hAnsiTheme="majorHAnsi"/>
          <w:spacing w:val="24"/>
          <w:kern w:val="0"/>
          <w:sz w:val="20"/>
          <w:szCs w:val="20"/>
          <w:lang w:eastAsia="en-US"/>
        </w:rPr>
        <w:t xml:space="preserve"> </w:t>
      </w:r>
      <w:r w:rsidRPr="004E45F2">
        <w:rPr>
          <w:rFonts w:asciiTheme="majorHAnsi" w:eastAsia="Times New Roman" w:hAnsiTheme="majorHAnsi"/>
          <w:kern w:val="0"/>
          <w:sz w:val="20"/>
          <w:szCs w:val="20"/>
          <w:lang w:eastAsia="en-US"/>
        </w:rPr>
        <w:t>placing</w:t>
      </w:r>
      <w:r w:rsidRPr="004E45F2">
        <w:rPr>
          <w:rFonts w:asciiTheme="majorHAnsi" w:eastAsia="Times New Roman" w:hAnsiTheme="majorHAnsi"/>
          <w:spacing w:val="25"/>
          <w:kern w:val="0"/>
          <w:sz w:val="20"/>
          <w:szCs w:val="20"/>
          <w:lang w:eastAsia="en-US"/>
        </w:rPr>
        <w:t xml:space="preserve"> </w:t>
      </w:r>
      <w:r w:rsidRPr="004E45F2">
        <w:rPr>
          <w:rFonts w:asciiTheme="majorHAnsi" w:eastAsia="Times New Roman" w:hAnsiTheme="majorHAnsi"/>
          <w:kern w:val="0"/>
          <w:sz w:val="20"/>
          <w:szCs w:val="20"/>
          <w:lang w:eastAsia="en-US"/>
        </w:rPr>
        <w:t>it</w:t>
      </w:r>
      <w:r w:rsidRPr="004E45F2">
        <w:rPr>
          <w:rFonts w:asciiTheme="majorHAnsi" w:eastAsia="Times New Roman" w:hAnsiTheme="majorHAnsi"/>
          <w:spacing w:val="24"/>
          <w:kern w:val="0"/>
          <w:sz w:val="20"/>
          <w:szCs w:val="20"/>
          <w:lang w:eastAsia="en-US"/>
        </w:rPr>
        <w:t xml:space="preserve"> </w:t>
      </w:r>
      <w:r w:rsidRPr="004E45F2">
        <w:rPr>
          <w:rFonts w:asciiTheme="majorHAnsi" w:eastAsia="Times New Roman" w:hAnsiTheme="majorHAnsi"/>
          <w:spacing w:val="-1"/>
          <w:kern w:val="0"/>
          <w:sz w:val="20"/>
          <w:szCs w:val="20"/>
          <w:lang w:eastAsia="en-US"/>
        </w:rPr>
        <w:t>o</w:t>
      </w:r>
      <w:r w:rsidRPr="004E45F2">
        <w:rPr>
          <w:rFonts w:asciiTheme="majorHAnsi" w:eastAsia="Times New Roman" w:hAnsiTheme="majorHAnsi"/>
          <w:kern w:val="0"/>
          <w:sz w:val="20"/>
          <w:szCs w:val="20"/>
          <w:lang w:eastAsia="en-US"/>
        </w:rPr>
        <w:t>n</w:t>
      </w:r>
      <w:r w:rsidRPr="004E45F2">
        <w:rPr>
          <w:rFonts w:asciiTheme="majorHAnsi" w:eastAsia="Times New Roman" w:hAnsiTheme="majorHAnsi"/>
          <w:spacing w:val="25"/>
          <w:kern w:val="0"/>
          <w:sz w:val="20"/>
          <w:szCs w:val="20"/>
          <w:lang w:eastAsia="en-US"/>
        </w:rPr>
        <w:t xml:space="preserve"> </w:t>
      </w:r>
      <w:r w:rsidRPr="004E45F2">
        <w:rPr>
          <w:rFonts w:asciiTheme="majorHAnsi" w:eastAsia="Times New Roman" w:hAnsiTheme="majorHAnsi"/>
          <w:kern w:val="0"/>
          <w:sz w:val="20"/>
          <w:szCs w:val="20"/>
          <w:lang w:eastAsia="en-US"/>
        </w:rPr>
        <w:t>t</w:t>
      </w:r>
      <w:r w:rsidRPr="004E45F2">
        <w:rPr>
          <w:rFonts w:asciiTheme="majorHAnsi" w:eastAsia="Times New Roman" w:hAnsiTheme="majorHAnsi"/>
          <w:spacing w:val="1"/>
          <w:kern w:val="0"/>
          <w:sz w:val="20"/>
          <w:szCs w:val="20"/>
          <w:lang w:eastAsia="en-US"/>
        </w:rPr>
        <w:t>h</w:t>
      </w:r>
      <w:r w:rsidRPr="004E45F2">
        <w:rPr>
          <w:rFonts w:asciiTheme="majorHAnsi" w:eastAsia="Times New Roman" w:hAnsiTheme="majorHAnsi"/>
          <w:kern w:val="0"/>
          <w:sz w:val="20"/>
          <w:szCs w:val="20"/>
          <w:lang w:eastAsia="en-US"/>
        </w:rPr>
        <w:t>e</w:t>
      </w:r>
      <w:r w:rsidRPr="004E45F2">
        <w:rPr>
          <w:rFonts w:asciiTheme="majorHAnsi" w:eastAsia="Times New Roman" w:hAnsiTheme="majorHAnsi"/>
          <w:spacing w:val="25"/>
          <w:kern w:val="0"/>
          <w:sz w:val="20"/>
          <w:szCs w:val="20"/>
          <w:lang w:eastAsia="en-US"/>
        </w:rPr>
        <w:t xml:space="preserve"> </w:t>
      </w:r>
      <w:r w:rsidRPr="004E45F2">
        <w:rPr>
          <w:rFonts w:asciiTheme="majorHAnsi" w:eastAsia="Times New Roman" w:hAnsiTheme="majorHAnsi"/>
          <w:spacing w:val="-1"/>
          <w:kern w:val="0"/>
          <w:sz w:val="20"/>
          <w:szCs w:val="20"/>
          <w:lang w:eastAsia="en-US"/>
        </w:rPr>
        <w:t>I</w:t>
      </w:r>
      <w:r w:rsidRPr="004E45F2">
        <w:rPr>
          <w:rFonts w:asciiTheme="majorHAnsi" w:eastAsia="Times New Roman" w:hAnsiTheme="majorHAnsi"/>
          <w:kern w:val="0"/>
          <w:sz w:val="20"/>
          <w:szCs w:val="20"/>
          <w:lang w:eastAsia="en-US"/>
        </w:rPr>
        <w:t>CCAT we</w:t>
      </w:r>
      <w:r w:rsidRPr="004E45F2">
        <w:rPr>
          <w:rFonts w:asciiTheme="majorHAnsi" w:eastAsia="Times New Roman" w:hAnsiTheme="majorHAnsi"/>
          <w:spacing w:val="1"/>
          <w:kern w:val="0"/>
          <w:sz w:val="20"/>
          <w:szCs w:val="20"/>
          <w:lang w:eastAsia="en-US"/>
        </w:rPr>
        <w:t>b</w:t>
      </w:r>
      <w:r w:rsidRPr="004E45F2">
        <w:rPr>
          <w:rFonts w:asciiTheme="majorHAnsi" w:eastAsia="Times New Roman" w:hAnsiTheme="majorHAnsi"/>
          <w:kern w:val="0"/>
          <w:sz w:val="20"/>
          <w:szCs w:val="20"/>
          <w:lang w:eastAsia="en-US"/>
        </w:rPr>
        <w:t>site, in</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a ma</w:t>
      </w:r>
      <w:r w:rsidRPr="004E45F2">
        <w:rPr>
          <w:rFonts w:asciiTheme="majorHAnsi" w:eastAsia="Times New Roman" w:hAnsiTheme="majorHAnsi"/>
          <w:spacing w:val="1"/>
          <w:kern w:val="0"/>
          <w:sz w:val="20"/>
          <w:szCs w:val="20"/>
          <w:lang w:eastAsia="en-US"/>
        </w:rPr>
        <w:t>nn</w:t>
      </w:r>
      <w:r w:rsidRPr="004E45F2">
        <w:rPr>
          <w:rFonts w:asciiTheme="majorHAnsi" w:eastAsia="Times New Roman" w:hAnsiTheme="majorHAnsi"/>
          <w:spacing w:val="-1"/>
          <w:kern w:val="0"/>
          <w:sz w:val="20"/>
          <w:szCs w:val="20"/>
          <w:lang w:eastAsia="en-US"/>
        </w:rPr>
        <w:t>e</w:t>
      </w:r>
      <w:r w:rsidRPr="004E45F2">
        <w:rPr>
          <w:rFonts w:asciiTheme="majorHAnsi" w:eastAsia="Times New Roman" w:hAnsiTheme="majorHAnsi"/>
          <w:kern w:val="0"/>
          <w:sz w:val="20"/>
          <w:szCs w:val="20"/>
          <w:lang w:eastAsia="en-US"/>
        </w:rPr>
        <w:t>r co</w:t>
      </w:r>
      <w:r w:rsidRPr="004E45F2">
        <w:rPr>
          <w:rFonts w:asciiTheme="majorHAnsi" w:eastAsia="Times New Roman" w:hAnsiTheme="majorHAnsi"/>
          <w:spacing w:val="1"/>
          <w:kern w:val="0"/>
          <w:sz w:val="20"/>
          <w:szCs w:val="20"/>
          <w:lang w:eastAsia="en-US"/>
        </w:rPr>
        <w:t>n</w:t>
      </w:r>
      <w:r w:rsidRPr="004E45F2">
        <w:rPr>
          <w:rFonts w:asciiTheme="majorHAnsi" w:eastAsia="Times New Roman" w:hAnsiTheme="majorHAnsi"/>
          <w:kern w:val="0"/>
          <w:sz w:val="20"/>
          <w:szCs w:val="20"/>
          <w:lang w:eastAsia="en-US"/>
        </w:rPr>
        <w:t>siste</w:t>
      </w:r>
      <w:r w:rsidRPr="004E45F2">
        <w:rPr>
          <w:rFonts w:asciiTheme="majorHAnsi" w:eastAsia="Times New Roman" w:hAnsiTheme="majorHAnsi"/>
          <w:spacing w:val="1"/>
          <w:kern w:val="0"/>
          <w:sz w:val="20"/>
          <w:szCs w:val="20"/>
          <w:lang w:eastAsia="en-US"/>
        </w:rPr>
        <w:t>n</w:t>
      </w:r>
      <w:r w:rsidRPr="004E45F2">
        <w:rPr>
          <w:rFonts w:asciiTheme="majorHAnsi" w:eastAsia="Times New Roman" w:hAnsiTheme="majorHAnsi"/>
          <w:kern w:val="0"/>
          <w:sz w:val="20"/>
          <w:szCs w:val="20"/>
          <w:lang w:eastAsia="en-US"/>
        </w:rPr>
        <w:t xml:space="preserve">t with </w:t>
      </w:r>
      <w:r w:rsidRPr="004E45F2">
        <w:rPr>
          <w:rFonts w:asciiTheme="majorHAnsi" w:eastAsia="Times New Roman" w:hAnsiTheme="majorHAnsi"/>
          <w:spacing w:val="-2"/>
          <w:kern w:val="0"/>
          <w:sz w:val="20"/>
          <w:szCs w:val="20"/>
          <w:lang w:eastAsia="en-US"/>
        </w:rPr>
        <w:t>c</w:t>
      </w:r>
      <w:r w:rsidRPr="004E45F2">
        <w:rPr>
          <w:rFonts w:asciiTheme="majorHAnsi" w:eastAsia="Times New Roman" w:hAnsiTheme="majorHAnsi"/>
          <w:kern w:val="0"/>
          <w:sz w:val="20"/>
          <w:szCs w:val="20"/>
          <w:lang w:eastAsia="en-US"/>
        </w:rPr>
        <w:t>onfi</w:t>
      </w:r>
      <w:r w:rsidRPr="004E45F2">
        <w:rPr>
          <w:rFonts w:asciiTheme="majorHAnsi" w:eastAsia="Times New Roman" w:hAnsiTheme="majorHAnsi"/>
          <w:spacing w:val="1"/>
          <w:kern w:val="0"/>
          <w:sz w:val="20"/>
          <w:szCs w:val="20"/>
          <w:lang w:eastAsia="en-US"/>
        </w:rPr>
        <w:t>d</w:t>
      </w:r>
      <w:r w:rsidRPr="004E45F2">
        <w:rPr>
          <w:rFonts w:asciiTheme="majorHAnsi" w:eastAsia="Times New Roman" w:hAnsiTheme="majorHAnsi"/>
          <w:kern w:val="0"/>
          <w:sz w:val="20"/>
          <w:szCs w:val="20"/>
          <w:lang w:eastAsia="en-US"/>
        </w:rPr>
        <w:t>e</w:t>
      </w:r>
      <w:r w:rsidRPr="004E45F2">
        <w:rPr>
          <w:rFonts w:asciiTheme="majorHAnsi" w:eastAsia="Times New Roman" w:hAnsiTheme="majorHAnsi"/>
          <w:spacing w:val="1"/>
          <w:kern w:val="0"/>
          <w:sz w:val="20"/>
          <w:szCs w:val="20"/>
          <w:lang w:eastAsia="en-US"/>
        </w:rPr>
        <w:t>n</w:t>
      </w:r>
      <w:r w:rsidRPr="004E45F2">
        <w:rPr>
          <w:rFonts w:asciiTheme="majorHAnsi" w:eastAsia="Times New Roman" w:hAnsiTheme="majorHAnsi"/>
          <w:kern w:val="0"/>
          <w:sz w:val="20"/>
          <w:szCs w:val="20"/>
          <w:lang w:eastAsia="en-US"/>
        </w:rPr>
        <w:t>tiality re</w:t>
      </w:r>
      <w:r w:rsidRPr="004E45F2">
        <w:rPr>
          <w:rFonts w:asciiTheme="majorHAnsi" w:eastAsia="Times New Roman" w:hAnsiTheme="majorHAnsi"/>
          <w:spacing w:val="1"/>
          <w:kern w:val="0"/>
          <w:sz w:val="20"/>
          <w:szCs w:val="20"/>
          <w:lang w:eastAsia="en-US"/>
        </w:rPr>
        <w:t>qu</w:t>
      </w:r>
      <w:r w:rsidRPr="004E45F2">
        <w:rPr>
          <w:rFonts w:asciiTheme="majorHAnsi" w:eastAsia="Times New Roman" w:hAnsiTheme="majorHAnsi"/>
          <w:kern w:val="0"/>
          <w:sz w:val="20"/>
          <w:szCs w:val="20"/>
          <w:lang w:eastAsia="en-US"/>
        </w:rPr>
        <w:t>ireme</w:t>
      </w:r>
      <w:r w:rsidRPr="004E45F2">
        <w:rPr>
          <w:rFonts w:asciiTheme="majorHAnsi" w:eastAsia="Times New Roman" w:hAnsiTheme="majorHAnsi"/>
          <w:spacing w:val="1"/>
          <w:kern w:val="0"/>
          <w:sz w:val="20"/>
          <w:szCs w:val="20"/>
          <w:lang w:eastAsia="en-US"/>
        </w:rPr>
        <w:t>n</w:t>
      </w:r>
      <w:r w:rsidRPr="004E45F2">
        <w:rPr>
          <w:rFonts w:asciiTheme="majorHAnsi" w:eastAsia="Times New Roman" w:hAnsiTheme="majorHAnsi"/>
          <w:kern w:val="0"/>
          <w:sz w:val="20"/>
          <w:szCs w:val="20"/>
          <w:lang w:eastAsia="en-US"/>
        </w:rPr>
        <w:t>ts n</w:t>
      </w:r>
      <w:r w:rsidRPr="004E45F2">
        <w:rPr>
          <w:rFonts w:asciiTheme="majorHAnsi" w:eastAsia="Times New Roman" w:hAnsiTheme="majorHAnsi"/>
          <w:spacing w:val="1"/>
          <w:kern w:val="0"/>
          <w:sz w:val="20"/>
          <w:szCs w:val="20"/>
          <w:lang w:eastAsia="en-US"/>
        </w:rPr>
        <w:t>o</w:t>
      </w:r>
      <w:r w:rsidRPr="004E45F2">
        <w:rPr>
          <w:rFonts w:asciiTheme="majorHAnsi" w:eastAsia="Times New Roman" w:hAnsiTheme="majorHAnsi"/>
          <w:kern w:val="0"/>
          <w:sz w:val="20"/>
          <w:szCs w:val="20"/>
          <w:lang w:eastAsia="en-US"/>
        </w:rPr>
        <w:t xml:space="preserve">ted </w:t>
      </w:r>
      <w:r w:rsidRPr="004E45F2">
        <w:rPr>
          <w:rFonts w:asciiTheme="majorHAnsi" w:eastAsia="Times New Roman" w:hAnsiTheme="majorHAnsi"/>
          <w:spacing w:val="1"/>
          <w:kern w:val="0"/>
          <w:sz w:val="20"/>
          <w:szCs w:val="20"/>
          <w:lang w:eastAsia="en-US"/>
        </w:rPr>
        <w:t>b</w:t>
      </w:r>
      <w:r w:rsidRPr="004E45F2">
        <w:rPr>
          <w:rFonts w:asciiTheme="majorHAnsi" w:eastAsia="Times New Roman" w:hAnsiTheme="majorHAnsi"/>
          <w:kern w:val="0"/>
          <w:sz w:val="20"/>
          <w:szCs w:val="20"/>
          <w:lang w:eastAsia="en-US"/>
        </w:rPr>
        <w:t>y</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CPCs.</w:t>
      </w:r>
    </w:p>
    <w:p w14:paraId="049BDEF5" w14:textId="77777777" w:rsidR="00AB7026" w:rsidRPr="004E45F2" w:rsidRDefault="00AB7026" w:rsidP="00F36E9D">
      <w:pPr>
        <w:rPr>
          <w:rFonts w:asciiTheme="majorHAnsi" w:eastAsia="Calibri" w:hAnsiTheme="majorHAnsi"/>
          <w:kern w:val="0"/>
          <w:sz w:val="20"/>
          <w:szCs w:val="20"/>
          <w:lang w:eastAsia="en-US"/>
        </w:rPr>
      </w:pPr>
    </w:p>
    <w:p w14:paraId="6AC50FF4" w14:textId="77777777" w:rsidR="00AB7026" w:rsidRPr="004E45F2" w:rsidRDefault="00AB7026" w:rsidP="00F36E9D">
      <w:pPr>
        <w:numPr>
          <w:ilvl w:val="0"/>
          <w:numId w:val="27"/>
        </w:numPr>
        <w:ind w:left="426" w:right="58" w:hanging="426"/>
        <w:contextualSpacing/>
        <w:jc w:val="both"/>
        <w:rPr>
          <w:rFonts w:asciiTheme="majorHAnsi" w:eastAsia="Times New Roman" w:hAnsiTheme="majorHAnsi"/>
          <w:kern w:val="0"/>
          <w:sz w:val="20"/>
          <w:szCs w:val="20"/>
          <w:lang w:eastAsia="en-US"/>
        </w:rPr>
      </w:pPr>
      <w:r w:rsidRPr="004E45F2">
        <w:rPr>
          <w:rFonts w:asciiTheme="majorHAnsi" w:eastAsia="Times New Roman" w:hAnsiTheme="majorHAnsi"/>
          <w:kern w:val="0"/>
          <w:sz w:val="20"/>
          <w:szCs w:val="20"/>
          <w:lang w:eastAsia="en-US"/>
        </w:rPr>
        <w:t>T</w:t>
      </w:r>
      <w:r w:rsidRPr="004E45F2">
        <w:rPr>
          <w:rFonts w:asciiTheme="majorHAnsi" w:eastAsia="Times New Roman" w:hAnsiTheme="majorHAnsi"/>
          <w:spacing w:val="1"/>
          <w:kern w:val="0"/>
          <w:sz w:val="20"/>
          <w:szCs w:val="20"/>
          <w:lang w:eastAsia="en-US"/>
        </w:rPr>
        <w:t>h</w:t>
      </w:r>
      <w:r w:rsidRPr="004E45F2">
        <w:rPr>
          <w:rFonts w:asciiTheme="majorHAnsi" w:eastAsia="Times New Roman" w:hAnsiTheme="majorHAnsi"/>
          <w:kern w:val="0"/>
          <w:sz w:val="20"/>
          <w:szCs w:val="20"/>
          <w:lang w:eastAsia="en-US"/>
        </w:rPr>
        <w:t>e</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flag</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spacing w:val="-2"/>
          <w:kern w:val="0"/>
          <w:sz w:val="20"/>
          <w:szCs w:val="20"/>
          <w:lang w:eastAsia="en-US"/>
        </w:rPr>
        <w:t>C</w:t>
      </w:r>
      <w:r w:rsidRPr="004E45F2">
        <w:rPr>
          <w:rFonts w:asciiTheme="majorHAnsi" w:eastAsia="Times New Roman" w:hAnsiTheme="majorHAnsi"/>
          <w:kern w:val="0"/>
          <w:sz w:val="20"/>
          <w:szCs w:val="20"/>
          <w:lang w:eastAsia="en-US"/>
        </w:rPr>
        <w:t>PCs</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spacing w:val="1"/>
          <w:kern w:val="0"/>
          <w:sz w:val="20"/>
          <w:szCs w:val="20"/>
          <w:lang w:eastAsia="en-US"/>
        </w:rPr>
        <w:t>o</w:t>
      </w:r>
      <w:r w:rsidRPr="004E45F2">
        <w:rPr>
          <w:rFonts w:asciiTheme="majorHAnsi" w:eastAsia="Times New Roman" w:hAnsiTheme="majorHAnsi"/>
          <w:kern w:val="0"/>
          <w:sz w:val="20"/>
          <w:szCs w:val="20"/>
          <w:lang w:eastAsia="en-US"/>
        </w:rPr>
        <w:t>f t</w:t>
      </w:r>
      <w:r w:rsidRPr="004E45F2">
        <w:rPr>
          <w:rFonts w:asciiTheme="majorHAnsi" w:eastAsia="Times New Roman" w:hAnsiTheme="majorHAnsi"/>
          <w:spacing w:val="1"/>
          <w:kern w:val="0"/>
          <w:sz w:val="20"/>
          <w:szCs w:val="20"/>
          <w:lang w:eastAsia="en-US"/>
        </w:rPr>
        <w:t>h</w:t>
      </w:r>
      <w:r w:rsidRPr="004E45F2">
        <w:rPr>
          <w:rFonts w:asciiTheme="majorHAnsi" w:eastAsia="Times New Roman" w:hAnsiTheme="majorHAnsi"/>
          <w:kern w:val="0"/>
          <w:sz w:val="20"/>
          <w:szCs w:val="20"/>
          <w:lang w:eastAsia="en-US"/>
        </w:rPr>
        <w:t>e</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spacing w:val="1"/>
          <w:kern w:val="0"/>
          <w:sz w:val="20"/>
          <w:szCs w:val="20"/>
          <w:lang w:eastAsia="en-US"/>
        </w:rPr>
        <w:t>v</w:t>
      </w:r>
      <w:r w:rsidRPr="004E45F2">
        <w:rPr>
          <w:rFonts w:asciiTheme="majorHAnsi" w:eastAsia="Times New Roman" w:hAnsiTheme="majorHAnsi"/>
          <w:kern w:val="0"/>
          <w:sz w:val="20"/>
          <w:szCs w:val="20"/>
          <w:lang w:eastAsia="en-US"/>
        </w:rPr>
        <w:t>essels</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on</w:t>
      </w:r>
      <w:r w:rsidRPr="004E45F2">
        <w:rPr>
          <w:rFonts w:asciiTheme="majorHAnsi" w:eastAsia="Times New Roman" w:hAnsiTheme="majorHAnsi"/>
          <w:spacing w:val="1"/>
          <w:kern w:val="0"/>
          <w:sz w:val="20"/>
          <w:szCs w:val="20"/>
          <w:lang w:eastAsia="en-US"/>
        </w:rPr>
        <w:t xml:space="preserve"> </w:t>
      </w:r>
      <w:r w:rsidRPr="004E45F2">
        <w:rPr>
          <w:rFonts w:asciiTheme="majorHAnsi" w:eastAsia="Times New Roman" w:hAnsiTheme="majorHAnsi"/>
          <w:kern w:val="0"/>
          <w:sz w:val="20"/>
          <w:szCs w:val="20"/>
          <w:lang w:eastAsia="en-US"/>
        </w:rPr>
        <w:t>t</w:t>
      </w:r>
      <w:r w:rsidRPr="004E45F2">
        <w:rPr>
          <w:rFonts w:asciiTheme="majorHAnsi" w:eastAsia="Times New Roman" w:hAnsiTheme="majorHAnsi"/>
          <w:spacing w:val="1"/>
          <w:kern w:val="0"/>
          <w:sz w:val="20"/>
          <w:szCs w:val="20"/>
          <w:lang w:eastAsia="en-US"/>
        </w:rPr>
        <w:t>h</w:t>
      </w:r>
      <w:r w:rsidRPr="004E45F2">
        <w:rPr>
          <w:rFonts w:asciiTheme="majorHAnsi" w:eastAsia="Times New Roman" w:hAnsiTheme="majorHAnsi"/>
          <w:kern w:val="0"/>
          <w:sz w:val="20"/>
          <w:szCs w:val="20"/>
          <w:lang w:eastAsia="en-US"/>
        </w:rPr>
        <w:t>e rec</w:t>
      </w:r>
      <w:r w:rsidRPr="004E45F2">
        <w:rPr>
          <w:rFonts w:asciiTheme="majorHAnsi" w:eastAsia="Times New Roman" w:hAnsiTheme="majorHAnsi"/>
          <w:spacing w:val="1"/>
          <w:kern w:val="0"/>
          <w:sz w:val="20"/>
          <w:szCs w:val="20"/>
          <w:lang w:eastAsia="en-US"/>
        </w:rPr>
        <w:t>o</w:t>
      </w:r>
      <w:r w:rsidRPr="004E45F2">
        <w:rPr>
          <w:rFonts w:asciiTheme="majorHAnsi" w:eastAsia="Times New Roman" w:hAnsiTheme="majorHAnsi"/>
          <w:kern w:val="0"/>
          <w:sz w:val="20"/>
          <w:szCs w:val="20"/>
          <w:lang w:eastAsia="en-US"/>
        </w:rPr>
        <w:t>rd shall:</w:t>
      </w:r>
    </w:p>
    <w:p w14:paraId="2501F143" w14:textId="77777777" w:rsidR="00AB7026" w:rsidRPr="004E45F2" w:rsidRDefault="00AB7026" w:rsidP="00F36E9D">
      <w:pPr>
        <w:rPr>
          <w:rFonts w:asciiTheme="majorHAnsi" w:eastAsia="Calibri" w:hAnsiTheme="majorHAnsi"/>
          <w:kern w:val="0"/>
          <w:sz w:val="20"/>
          <w:szCs w:val="20"/>
          <w:lang w:eastAsia="en-US"/>
        </w:rPr>
      </w:pPr>
    </w:p>
    <w:p w14:paraId="5691674A" w14:textId="578042F9" w:rsidR="00AB7026" w:rsidRPr="004E45F2" w:rsidRDefault="00605B02" w:rsidP="000117BC">
      <w:pPr>
        <w:pStyle w:val="ListParagraph"/>
        <w:numPr>
          <w:ilvl w:val="0"/>
          <w:numId w:val="32"/>
        </w:numPr>
        <w:ind w:left="851" w:right="58" w:hanging="425"/>
        <w:jc w:val="both"/>
        <w:rPr>
          <w:rFonts w:asciiTheme="majorHAnsi" w:eastAsia="Times New Roman" w:hAnsiTheme="majorHAnsi"/>
          <w:szCs w:val="20"/>
        </w:rPr>
      </w:pPr>
      <w:r w:rsidRPr="004E45F2">
        <w:rPr>
          <w:rFonts w:asciiTheme="majorHAnsi" w:eastAsia="Times New Roman" w:hAnsiTheme="majorHAnsi"/>
          <w:szCs w:val="20"/>
        </w:rPr>
        <w:t>a</w:t>
      </w:r>
      <w:r w:rsidR="00AB7026" w:rsidRPr="004E45F2">
        <w:rPr>
          <w:rFonts w:asciiTheme="majorHAnsi" w:eastAsia="Times New Roman" w:hAnsiTheme="majorHAnsi"/>
          <w:spacing w:val="1"/>
          <w:szCs w:val="20"/>
        </w:rPr>
        <w:t>u</w:t>
      </w:r>
      <w:r w:rsidR="00AB7026" w:rsidRPr="004E45F2">
        <w:rPr>
          <w:rFonts w:asciiTheme="majorHAnsi" w:eastAsia="Times New Roman" w:hAnsiTheme="majorHAnsi"/>
          <w:spacing w:val="-2"/>
          <w:szCs w:val="20"/>
        </w:rPr>
        <w:t>t</w:t>
      </w:r>
      <w:r w:rsidR="00AB7026" w:rsidRPr="004E45F2">
        <w:rPr>
          <w:rFonts w:asciiTheme="majorHAnsi" w:eastAsia="Times New Roman" w:hAnsiTheme="majorHAnsi"/>
          <w:spacing w:val="1"/>
          <w:szCs w:val="20"/>
        </w:rPr>
        <w:t>h</w:t>
      </w:r>
      <w:r w:rsidR="00AB7026" w:rsidRPr="004E45F2">
        <w:rPr>
          <w:rFonts w:asciiTheme="majorHAnsi" w:eastAsia="Times New Roman" w:hAnsiTheme="majorHAnsi"/>
          <w:szCs w:val="20"/>
        </w:rPr>
        <w:t>orize</w:t>
      </w:r>
      <w:r w:rsidR="00AB7026" w:rsidRPr="004E45F2">
        <w:rPr>
          <w:rFonts w:asciiTheme="majorHAnsi" w:eastAsia="Times New Roman" w:hAnsiTheme="majorHAnsi"/>
          <w:spacing w:val="5"/>
          <w:szCs w:val="20"/>
        </w:rPr>
        <w:t xml:space="preserve"> </w:t>
      </w:r>
      <w:r w:rsidR="00AB7026" w:rsidRPr="004E45F2">
        <w:rPr>
          <w:rFonts w:asciiTheme="majorHAnsi" w:eastAsia="Times New Roman" w:hAnsiTheme="majorHAnsi"/>
          <w:szCs w:val="20"/>
        </w:rPr>
        <w:t>t</w:t>
      </w:r>
      <w:r w:rsidR="00AB7026" w:rsidRPr="004E45F2">
        <w:rPr>
          <w:rFonts w:asciiTheme="majorHAnsi" w:eastAsia="Times New Roman" w:hAnsiTheme="majorHAnsi"/>
          <w:spacing w:val="1"/>
          <w:szCs w:val="20"/>
        </w:rPr>
        <w:t>h</w:t>
      </w:r>
      <w:r w:rsidR="00AB7026" w:rsidRPr="004E45F2">
        <w:rPr>
          <w:rFonts w:asciiTheme="majorHAnsi" w:eastAsia="Times New Roman" w:hAnsiTheme="majorHAnsi"/>
          <w:szCs w:val="20"/>
        </w:rPr>
        <w:t>eir</w:t>
      </w:r>
      <w:r w:rsidR="00AB7026" w:rsidRPr="004E45F2">
        <w:rPr>
          <w:rFonts w:asciiTheme="majorHAnsi" w:eastAsia="Times New Roman" w:hAnsiTheme="majorHAnsi"/>
          <w:spacing w:val="5"/>
          <w:szCs w:val="20"/>
        </w:rPr>
        <w:t xml:space="preserve"> </w:t>
      </w:r>
      <w:r w:rsidR="00AB7026" w:rsidRPr="004E45F2">
        <w:rPr>
          <w:rFonts w:asciiTheme="majorHAnsi" w:eastAsia="Times New Roman" w:hAnsiTheme="majorHAnsi"/>
          <w:szCs w:val="20"/>
        </w:rPr>
        <w:t>LSFVs</w:t>
      </w:r>
      <w:r w:rsidR="00AB7026" w:rsidRPr="004E45F2">
        <w:rPr>
          <w:rFonts w:asciiTheme="majorHAnsi" w:eastAsia="Times New Roman" w:hAnsiTheme="majorHAnsi"/>
          <w:spacing w:val="5"/>
          <w:szCs w:val="20"/>
        </w:rPr>
        <w:t xml:space="preserve"> </w:t>
      </w:r>
      <w:r w:rsidR="00AB7026" w:rsidRPr="004E45F2">
        <w:rPr>
          <w:rFonts w:asciiTheme="majorHAnsi" w:eastAsia="Times New Roman" w:hAnsiTheme="majorHAnsi"/>
          <w:szCs w:val="20"/>
        </w:rPr>
        <w:t>to</w:t>
      </w:r>
      <w:r w:rsidR="00AB7026" w:rsidRPr="004E45F2">
        <w:rPr>
          <w:rFonts w:asciiTheme="majorHAnsi" w:eastAsia="Times New Roman" w:hAnsiTheme="majorHAnsi"/>
          <w:spacing w:val="6"/>
          <w:szCs w:val="20"/>
        </w:rPr>
        <w:t xml:space="preserve"> </w:t>
      </w:r>
      <w:r w:rsidR="00AB7026" w:rsidRPr="004E45F2">
        <w:rPr>
          <w:rFonts w:asciiTheme="majorHAnsi" w:eastAsia="Times New Roman" w:hAnsiTheme="majorHAnsi"/>
          <w:szCs w:val="20"/>
        </w:rPr>
        <w:t>o</w:t>
      </w:r>
      <w:r w:rsidR="00AB7026" w:rsidRPr="004E45F2">
        <w:rPr>
          <w:rFonts w:asciiTheme="majorHAnsi" w:eastAsia="Times New Roman" w:hAnsiTheme="majorHAnsi"/>
          <w:spacing w:val="1"/>
          <w:szCs w:val="20"/>
        </w:rPr>
        <w:t>p</w:t>
      </w:r>
      <w:r w:rsidR="00AB7026" w:rsidRPr="004E45F2">
        <w:rPr>
          <w:rFonts w:asciiTheme="majorHAnsi" w:eastAsia="Times New Roman" w:hAnsiTheme="majorHAnsi"/>
          <w:szCs w:val="20"/>
        </w:rPr>
        <w:t>erate</w:t>
      </w:r>
      <w:r w:rsidR="00AB7026" w:rsidRPr="004E45F2">
        <w:rPr>
          <w:rFonts w:asciiTheme="majorHAnsi" w:eastAsia="Times New Roman" w:hAnsiTheme="majorHAnsi"/>
          <w:spacing w:val="5"/>
          <w:szCs w:val="20"/>
        </w:rPr>
        <w:t xml:space="preserve"> </w:t>
      </w:r>
      <w:r w:rsidR="00AB7026" w:rsidRPr="004E45F2">
        <w:rPr>
          <w:rFonts w:asciiTheme="majorHAnsi" w:eastAsia="Times New Roman" w:hAnsiTheme="majorHAnsi"/>
          <w:szCs w:val="20"/>
        </w:rPr>
        <w:t>in</w:t>
      </w:r>
      <w:r w:rsidR="00AB7026" w:rsidRPr="004E45F2">
        <w:rPr>
          <w:rFonts w:asciiTheme="majorHAnsi" w:eastAsia="Times New Roman" w:hAnsiTheme="majorHAnsi"/>
          <w:spacing w:val="6"/>
          <w:szCs w:val="20"/>
        </w:rPr>
        <w:t xml:space="preserve"> </w:t>
      </w:r>
      <w:r w:rsidR="00AB7026" w:rsidRPr="004E45F2">
        <w:rPr>
          <w:rFonts w:asciiTheme="majorHAnsi" w:eastAsia="Times New Roman" w:hAnsiTheme="majorHAnsi"/>
          <w:szCs w:val="20"/>
        </w:rPr>
        <w:t>t</w:t>
      </w:r>
      <w:r w:rsidR="00AB7026" w:rsidRPr="004E45F2">
        <w:rPr>
          <w:rFonts w:asciiTheme="majorHAnsi" w:eastAsia="Times New Roman" w:hAnsiTheme="majorHAnsi"/>
          <w:spacing w:val="1"/>
          <w:szCs w:val="20"/>
        </w:rPr>
        <w:t>h</w:t>
      </w:r>
      <w:r w:rsidR="00AB7026" w:rsidRPr="004E45F2">
        <w:rPr>
          <w:rFonts w:asciiTheme="majorHAnsi" w:eastAsia="Times New Roman" w:hAnsiTheme="majorHAnsi"/>
          <w:szCs w:val="20"/>
        </w:rPr>
        <w:t>e</w:t>
      </w:r>
      <w:r w:rsidR="00AB7026" w:rsidRPr="004E45F2">
        <w:rPr>
          <w:rFonts w:asciiTheme="majorHAnsi" w:eastAsia="Times New Roman" w:hAnsiTheme="majorHAnsi"/>
          <w:spacing w:val="5"/>
          <w:szCs w:val="20"/>
        </w:rPr>
        <w:t xml:space="preserve"> </w:t>
      </w:r>
      <w:r w:rsidR="00AB7026" w:rsidRPr="004E45F2">
        <w:rPr>
          <w:rFonts w:asciiTheme="majorHAnsi" w:eastAsia="Times New Roman" w:hAnsiTheme="majorHAnsi"/>
          <w:szCs w:val="20"/>
        </w:rPr>
        <w:t>Con</w:t>
      </w:r>
      <w:r w:rsidR="00AB7026" w:rsidRPr="004E45F2">
        <w:rPr>
          <w:rFonts w:asciiTheme="majorHAnsi" w:eastAsia="Times New Roman" w:hAnsiTheme="majorHAnsi"/>
          <w:spacing w:val="1"/>
          <w:szCs w:val="20"/>
        </w:rPr>
        <w:t>v</w:t>
      </w:r>
      <w:r w:rsidR="00AB7026" w:rsidRPr="004E45F2">
        <w:rPr>
          <w:rFonts w:asciiTheme="majorHAnsi" w:eastAsia="Times New Roman" w:hAnsiTheme="majorHAnsi"/>
          <w:szCs w:val="20"/>
        </w:rPr>
        <w:t>e</w:t>
      </w:r>
      <w:r w:rsidR="00AB7026" w:rsidRPr="004E45F2">
        <w:rPr>
          <w:rFonts w:asciiTheme="majorHAnsi" w:eastAsia="Times New Roman" w:hAnsiTheme="majorHAnsi"/>
          <w:spacing w:val="1"/>
          <w:szCs w:val="20"/>
        </w:rPr>
        <w:t>n</w:t>
      </w:r>
      <w:r w:rsidR="00AB7026" w:rsidRPr="004E45F2">
        <w:rPr>
          <w:rFonts w:asciiTheme="majorHAnsi" w:eastAsia="Times New Roman" w:hAnsiTheme="majorHAnsi"/>
          <w:szCs w:val="20"/>
        </w:rPr>
        <w:t>tion</w:t>
      </w:r>
      <w:r w:rsidR="00AB7026" w:rsidRPr="004E45F2">
        <w:rPr>
          <w:rFonts w:asciiTheme="majorHAnsi" w:eastAsia="Times New Roman" w:hAnsiTheme="majorHAnsi"/>
          <w:spacing w:val="6"/>
          <w:szCs w:val="20"/>
        </w:rPr>
        <w:t xml:space="preserve"> </w:t>
      </w:r>
      <w:r w:rsidR="00AB7026" w:rsidRPr="004E45F2">
        <w:rPr>
          <w:rFonts w:asciiTheme="majorHAnsi" w:eastAsia="Times New Roman" w:hAnsiTheme="majorHAnsi"/>
          <w:szCs w:val="20"/>
        </w:rPr>
        <w:t>a</w:t>
      </w:r>
      <w:r w:rsidR="00AB7026" w:rsidRPr="004E45F2">
        <w:rPr>
          <w:rFonts w:asciiTheme="majorHAnsi" w:eastAsia="Times New Roman" w:hAnsiTheme="majorHAnsi"/>
          <w:spacing w:val="1"/>
          <w:szCs w:val="20"/>
        </w:rPr>
        <w:t>r</w:t>
      </w:r>
      <w:r w:rsidR="00AB7026" w:rsidRPr="004E45F2">
        <w:rPr>
          <w:rFonts w:asciiTheme="majorHAnsi" w:eastAsia="Times New Roman" w:hAnsiTheme="majorHAnsi"/>
          <w:szCs w:val="20"/>
        </w:rPr>
        <w:t>ea</w:t>
      </w:r>
      <w:r w:rsidR="00AB7026" w:rsidRPr="004E45F2">
        <w:rPr>
          <w:rFonts w:asciiTheme="majorHAnsi" w:eastAsia="Times New Roman" w:hAnsiTheme="majorHAnsi"/>
          <w:spacing w:val="5"/>
          <w:szCs w:val="20"/>
        </w:rPr>
        <w:t xml:space="preserve"> </w:t>
      </w:r>
      <w:r w:rsidR="00AB7026" w:rsidRPr="004E45F2">
        <w:rPr>
          <w:rFonts w:asciiTheme="majorHAnsi" w:eastAsia="Times New Roman" w:hAnsiTheme="majorHAnsi"/>
          <w:szCs w:val="20"/>
        </w:rPr>
        <w:t>o</w:t>
      </w:r>
      <w:r w:rsidR="00AB7026" w:rsidRPr="004E45F2">
        <w:rPr>
          <w:rFonts w:asciiTheme="majorHAnsi" w:eastAsia="Times New Roman" w:hAnsiTheme="majorHAnsi"/>
          <w:spacing w:val="1"/>
          <w:szCs w:val="20"/>
        </w:rPr>
        <w:t>n</w:t>
      </w:r>
      <w:r w:rsidR="00AB7026" w:rsidRPr="004E45F2">
        <w:rPr>
          <w:rFonts w:asciiTheme="majorHAnsi" w:eastAsia="Times New Roman" w:hAnsiTheme="majorHAnsi"/>
          <w:szCs w:val="20"/>
        </w:rPr>
        <w:t>ly</w:t>
      </w:r>
      <w:r w:rsidR="00AB7026" w:rsidRPr="004E45F2">
        <w:rPr>
          <w:rFonts w:asciiTheme="majorHAnsi" w:eastAsia="Times New Roman" w:hAnsiTheme="majorHAnsi"/>
          <w:spacing w:val="5"/>
          <w:szCs w:val="20"/>
        </w:rPr>
        <w:t xml:space="preserve"> </w:t>
      </w:r>
      <w:r w:rsidR="00AB7026" w:rsidRPr="004E45F2">
        <w:rPr>
          <w:rFonts w:asciiTheme="majorHAnsi" w:eastAsia="Times New Roman" w:hAnsiTheme="majorHAnsi"/>
          <w:szCs w:val="20"/>
        </w:rPr>
        <w:t>if</w:t>
      </w:r>
      <w:r w:rsidR="00AB7026" w:rsidRPr="004E45F2">
        <w:rPr>
          <w:rFonts w:asciiTheme="majorHAnsi" w:eastAsia="Times New Roman" w:hAnsiTheme="majorHAnsi"/>
          <w:spacing w:val="5"/>
          <w:szCs w:val="20"/>
        </w:rPr>
        <w:t xml:space="preserve"> </w:t>
      </w:r>
      <w:r w:rsidR="00AB7026" w:rsidRPr="004E45F2">
        <w:rPr>
          <w:rFonts w:asciiTheme="majorHAnsi" w:eastAsia="Times New Roman" w:hAnsiTheme="majorHAnsi"/>
          <w:szCs w:val="20"/>
        </w:rPr>
        <w:t>t</w:t>
      </w:r>
      <w:r w:rsidR="00AB7026" w:rsidRPr="004E45F2">
        <w:rPr>
          <w:rFonts w:asciiTheme="majorHAnsi" w:eastAsia="Times New Roman" w:hAnsiTheme="majorHAnsi"/>
          <w:spacing w:val="1"/>
          <w:szCs w:val="20"/>
        </w:rPr>
        <w:t>h</w:t>
      </w:r>
      <w:r w:rsidR="00AB7026" w:rsidRPr="004E45F2">
        <w:rPr>
          <w:rFonts w:asciiTheme="majorHAnsi" w:eastAsia="Times New Roman" w:hAnsiTheme="majorHAnsi"/>
          <w:szCs w:val="20"/>
        </w:rPr>
        <w:t>ey</w:t>
      </w:r>
      <w:r w:rsidR="00AB7026" w:rsidRPr="004E45F2">
        <w:rPr>
          <w:rFonts w:asciiTheme="majorHAnsi" w:eastAsia="Times New Roman" w:hAnsiTheme="majorHAnsi"/>
          <w:spacing w:val="5"/>
          <w:szCs w:val="20"/>
        </w:rPr>
        <w:t xml:space="preserve"> </w:t>
      </w:r>
      <w:r w:rsidR="00AB7026" w:rsidRPr="004E45F2">
        <w:rPr>
          <w:rFonts w:asciiTheme="majorHAnsi" w:eastAsia="Times New Roman" w:hAnsiTheme="majorHAnsi"/>
          <w:szCs w:val="20"/>
        </w:rPr>
        <w:t>are</w:t>
      </w:r>
      <w:r w:rsidR="00AB7026" w:rsidRPr="004E45F2">
        <w:rPr>
          <w:rFonts w:asciiTheme="majorHAnsi" w:eastAsia="Times New Roman" w:hAnsiTheme="majorHAnsi"/>
          <w:spacing w:val="5"/>
          <w:szCs w:val="20"/>
        </w:rPr>
        <w:t xml:space="preserve"> </w:t>
      </w:r>
      <w:r w:rsidR="00AB7026" w:rsidRPr="004E45F2">
        <w:rPr>
          <w:rFonts w:asciiTheme="majorHAnsi" w:eastAsia="Times New Roman" w:hAnsiTheme="majorHAnsi"/>
          <w:szCs w:val="20"/>
        </w:rPr>
        <w:t>a</w:t>
      </w:r>
      <w:r w:rsidR="00AB7026" w:rsidRPr="004E45F2">
        <w:rPr>
          <w:rFonts w:asciiTheme="majorHAnsi" w:eastAsia="Times New Roman" w:hAnsiTheme="majorHAnsi"/>
          <w:spacing w:val="1"/>
          <w:szCs w:val="20"/>
        </w:rPr>
        <w:t>b</w:t>
      </w:r>
      <w:r w:rsidR="00AB7026" w:rsidRPr="004E45F2">
        <w:rPr>
          <w:rFonts w:asciiTheme="majorHAnsi" w:eastAsia="Times New Roman" w:hAnsiTheme="majorHAnsi"/>
          <w:szCs w:val="20"/>
        </w:rPr>
        <w:t>le</w:t>
      </w:r>
      <w:r w:rsidR="00AB7026" w:rsidRPr="004E45F2">
        <w:rPr>
          <w:rFonts w:asciiTheme="majorHAnsi" w:eastAsia="Times New Roman" w:hAnsiTheme="majorHAnsi"/>
          <w:spacing w:val="5"/>
          <w:szCs w:val="20"/>
        </w:rPr>
        <w:t xml:space="preserve"> </w:t>
      </w:r>
      <w:r w:rsidR="00AB7026" w:rsidRPr="004E45F2">
        <w:rPr>
          <w:rFonts w:asciiTheme="majorHAnsi" w:eastAsia="Times New Roman" w:hAnsiTheme="majorHAnsi"/>
          <w:szCs w:val="20"/>
        </w:rPr>
        <w:t>to</w:t>
      </w:r>
      <w:r w:rsidR="00AB7026" w:rsidRPr="004E45F2">
        <w:rPr>
          <w:rFonts w:asciiTheme="majorHAnsi" w:eastAsia="Times New Roman" w:hAnsiTheme="majorHAnsi"/>
          <w:spacing w:val="6"/>
          <w:szCs w:val="20"/>
        </w:rPr>
        <w:t xml:space="preserve"> </w:t>
      </w:r>
      <w:r w:rsidR="00AB7026" w:rsidRPr="004E45F2">
        <w:rPr>
          <w:rFonts w:asciiTheme="majorHAnsi" w:eastAsia="Times New Roman" w:hAnsiTheme="majorHAnsi"/>
          <w:szCs w:val="20"/>
        </w:rPr>
        <w:t>f</w:t>
      </w:r>
      <w:r w:rsidR="00AB7026" w:rsidRPr="004E45F2">
        <w:rPr>
          <w:rFonts w:asciiTheme="majorHAnsi" w:eastAsia="Times New Roman" w:hAnsiTheme="majorHAnsi"/>
          <w:spacing w:val="1"/>
          <w:szCs w:val="20"/>
        </w:rPr>
        <w:t>u</w:t>
      </w:r>
      <w:r w:rsidR="00AB7026" w:rsidRPr="004E45F2">
        <w:rPr>
          <w:rFonts w:asciiTheme="majorHAnsi" w:eastAsia="Times New Roman" w:hAnsiTheme="majorHAnsi"/>
          <w:szCs w:val="20"/>
        </w:rPr>
        <w:t>lfill</w:t>
      </w:r>
      <w:r w:rsidR="00AB7026" w:rsidRPr="004E45F2">
        <w:rPr>
          <w:rFonts w:asciiTheme="majorHAnsi" w:eastAsia="Times New Roman" w:hAnsiTheme="majorHAnsi"/>
          <w:spacing w:val="5"/>
          <w:szCs w:val="20"/>
        </w:rPr>
        <w:t xml:space="preserve"> </w:t>
      </w:r>
      <w:r w:rsidR="00AB7026" w:rsidRPr="004E45F2">
        <w:rPr>
          <w:rFonts w:asciiTheme="majorHAnsi" w:eastAsia="Times New Roman" w:hAnsiTheme="majorHAnsi"/>
          <w:szCs w:val="20"/>
        </w:rPr>
        <w:t>in</w:t>
      </w:r>
      <w:r w:rsidR="00AB7026" w:rsidRPr="004E45F2">
        <w:rPr>
          <w:rFonts w:asciiTheme="majorHAnsi" w:eastAsia="Times New Roman" w:hAnsiTheme="majorHAnsi"/>
          <w:spacing w:val="6"/>
          <w:szCs w:val="20"/>
        </w:rPr>
        <w:t xml:space="preserve"> </w:t>
      </w:r>
      <w:r w:rsidR="00AB7026" w:rsidRPr="004E45F2">
        <w:rPr>
          <w:rFonts w:asciiTheme="majorHAnsi" w:eastAsia="Times New Roman" w:hAnsiTheme="majorHAnsi"/>
          <w:szCs w:val="20"/>
        </w:rPr>
        <w:t>res</w:t>
      </w:r>
      <w:r w:rsidR="00AB7026" w:rsidRPr="004E45F2">
        <w:rPr>
          <w:rFonts w:asciiTheme="majorHAnsi" w:eastAsia="Times New Roman" w:hAnsiTheme="majorHAnsi"/>
          <w:spacing w:val="1"/>
          <w:szCs w:val="20"/>
        </w:rPr>
        <w:t>p</w:t>
      </w:r>
      <w:r w:rsidR="00AB7026" w:rsidRPr="004E45F2">
        <w:rPr>
          <w:rFonts w:asciiTheme="majorHAnsi" w:eastAsia="Times New Roman" w:hAnsiTheme="majorHAnsi"/>
          <w:szCs w:val="20"/>
        </w:rPr>
        <w:t>ect</w:t>
      </w:r>
      <w:r w:rsidR="00AB7026" w:rsidRPr="004E45F2">
        <w:rPr>
          <w:rFonts w:asciiTheme="majorHAnsi" w:eastAsia="Times New Roman" w:hAnsiTheme="majorHAnsi"/>
          <w:spacing w:val="5"/>
          <w:szCs w:val="20"/>
        </w:rPr>
        <w:t xml:space="preserve"> </w:t>
      </w:r>
      <w:r w:rsidR="00AB7026" w:rsidRPr="004E45F2">
        <w:rPr>
          <w:rFonts w:asciiTheme="majorHAnsi" w:eastAsia="Times New Roman" w:hAnsiTheme="majorHAnsi"/>
          <w:szCs w:val="20"/>
        </w:rPr>
        <w:t>of</w:t>
      </w:r>
      <w:r w:rsidR="00AB7026" w:rsidRPr="004E45F2">
        <w:rPr>
          <w:rFonts w:asciiTheme="majorHAnsi" w:eastAsia="Times New Roman" w:hAnsiTheme="majorHAnsi"/>
          <w:spacing w:val="5"/>
          <w:szCs w:val="20"/>
        </w:rPr>
        <w:t xml:space="preserve"> </w:t>
      </w:r>
      <w:r w:rsidR="00AB7026" w:rsidRPr="004E45F2">
        <w:rPr>
          <w:rFonts w:asciiTheme="majorHAnsi" w:eastAsia="Times New Roman" w:hAnsiTheme="majorHAnsi"/>
          <w:szCs w:val="20"/>
        </w:rPr>
        <w:t xml:space="preserve">these </w:t>
      </w:r>
      <w:r w:rsidR="00AB7026" w:rsidRPr="004E45F2">
        <w:rPr>
          <w:rFonts w:asciiTheme="majorHAnsi" w:eastAsia="Times New Roman" w:hAnsiTheme="majorHAnsi"/>
          <w:spacing w:val="1"/>
          <w:szCs w:val="20"/>
        </w:rPr>
        <w:t>v</w:t>
      </w:r>
      <w:r w:rsidR="00AB7026" w:rsidRPr="004E45F2">
        <w:rPr>
          <w:rFonts w:asciiTheme="majorHAnsi" w:eastAsia="Times New Roman" w:hAnsiTheme="majorHAnsi"/>
          <w:szCs w:val="20"/>
        </w:rPr>
        <w:t>essels</w:t>
      </w:r>
      <w:r w:rsidR="00AB7026" w:rsidRPr="004E45F2">
        <w:rPr>
          <w:rFonts w:asciiTheme="majorHAnsi" w:eastAsia="Times New Roman" w:hAnsiTheme="majorHAnsi"/>
          <w:spacing w:val="1"/>
          <w:szCs w:val="20"/>
        </w:rPr>
        <w:t xml:space="preserve"> </w:t>
      </w:r>
      <w:r w:rsidR="00AB7026" w:rsidRPr="004E45F2">
        <w:rPr>
          <w:rFonts w:asciiTheme="majorHAnsi" w:eastAsia="Times New Roman" w:hAnsiTheme="majorHAnsi"/>
          <w:szCs w:val="20"/>
        </w:rPr>
        <w:t>t</w:t>
      </w:r>
      <w:r w:rsidR="00AB7026" w:rsidRPr="004E45F2">
        <w:rPr>
          <w:rFonts w:asciiTheme="majorHAnsi" w:eastAsia="Times New Roman" w:hAnsiTheme="majorHAnsi"/>
          <w:spacing w:val="1"/>
          <w:szCs w:val="20"/>
        </w:rPr>
        <w:t>h</w:t>
      </w:r>
      <w:r w:rsidR="00AB7026" w:rsidRPr="004E45F2">
        <w:rPr>
          <w:rFonts w:asciiTheme="majorHAnsi" w:eastAsia="Times New Roman" w:hAnsiTheme="majorHAnsi"/>
          <w:szCs w:val="20"/>
        </w:rPr>
        <w:t>e req</w:t>
      </w:r>
      <w:r w:rsidR="00AB7026" w:rsidRPr="004E45F2">
        <w:rPr>
          <w:rFonts w:asciiTheme="majorHAnsi" w:eastAsia="Times New Roman" w:hAnsiTheme="majorHAnsi"/>
          <w:spacing w:val="1"/>
          <w:szCs w:val="20"/>
        </w:rPr>
        <w:t>u</w:t>
      </w:r>
      <w:r w:rsidR="00AB7026" w:rsidRPr="004E45F2">
        <w:rPr>
          <w:rFonts w:asciiTheme="majorHAnsi" w:eastAsia="Times New Roman" w:hAnsiTheme="majorHAnsi"/>
          <w:szCs w:val="20"/>
        </w:rPr>
        <w:t>ire</w:t>
      </w:r>
      <w:r w:rsidR="00AB7026" w:rsidRPr="004E45F2">
        <w:rPr>
          <w:rFonts w:asciiTheme="majorHAnsi" w:eastAsia="Times New Roman" w:hAnsiTheme="majorHAnsi"/>
          <w:spacing w:val="-2"/>
          <w:szCs w:val="20"/>
        </w:rPr>
        <w:t>m</w:t>
      </w:r>
      <w:r w:rsidR="00AB7026" w:rsidRPr="004E45F2">
        <w:rPr>
          <w:rFonts w:asciiTheme="majorHAnsi" w:eastAsia="Times New Roman" w:hAnsiTheme="majorHAnsi"/>
          <w:szCs w:val="20"/>
        </w:rPr>
        <w:t>e</w:t>
      </w:r>
      <w:r w:rsidR="00AB7026" w:rsidRPr="004E45F2">
        <w:rPr>
          <w:rFonts w:asciiTheme="majorHAnsi" w:eastAsia="Times New Roman" w:hAnsiTheme="majorHAnsi"/>
          <w:spacing w:val="1"/>
          <w:szCs w:val="20"/>
        </w:rPr>
        <w:t>n</w:t>
      </w:r>
      <w:r w:rsidR="00AB7026" w:rsidRPr="004E45F2">
        <w:rPr>
          <w:rFonts w:asciiTheme="majorHAnsi" w:eastAsia="Times New Roman" w:hAnsiTheme="majorHAnsi"/>
          <w:szCs w:val="20"/>
        </w:rPr>
        <w:t>ts</w:t>
      </w:r>
      <w:r w:rsidR="00AB7026" w:rsidRPr="004E45F2">
        <w:rPr>
          <w:rFonts w:asciiTheme="majorHAnsi" w:eastAsia="Times New Roman" w:hAnsiTheme="majorHAnsi"/>
          <w:spacing w:val="1"/>
          <w:szCs w:val="20"/>
        </w:rPr>
        <w:t xml:space="preserve"> </w:t>
      </w:r>
      <w:r w:rsidR="00AB7026" w:rsidRPr="004E45F2">
        <w:rPr>
          <w:rFonts w:asciiTheme="majorHAnsi" w:eastAsia="Times New Roman" w:hAnsiTheme="majorHAnsi"/>
          <w:szCs w:val="20"/>
        </w:rPr>
        <w:t>a</w:t>
      </w:r>
      <w:r w:rsidR="00AB7026" w:rsidRPr="004E45F2">
        <w:rPr>
          <w:rFonts w:asciiTheme="majorHAnsi" w:eastAsia="Times New Roman" w:hAnsiTheme="majorHAnsi"/>
          <w:spacing w:val="1"/>
          <w:szCs w:val="20"/>
        </w:rPr>
        <w:t>n</w:t>
      </w:r>
      <w:r w:rsidR="00AB7026" w:rsidRPr="004E45F2">
        <w:rPr>
          <w:rFonts w:asciiTheme="majorHAnsi" w:eastAsia="Times New Roman" w:hAnsiTheme="majorHAnsi"/>
          <w:szCs w:val="20"/>
        </w:rPr>
        <w:t>d</w:t>
      </w:r>
      <w:r w:rsidR="00AB7026" w:rsidRPr="004E45F2">
        <w:rPr>
          <w:rFonts w:asciiTheme="majorHAnsi" w:eastAsia="Times New Roman" w:hAnsiTheme="majorHAnsi"/>
          <w:spacing w:val="1"/>
          <w:szCs w:val="20"/>
        </w:rPr>
        <w:t xml:space="preserve"> </w:t>
      </w:r>
      <w:r w:rsidR="00AB7026" w:rsidRPr="004E45F2">
        <w:rPr>
          <w:rFonts w:asciiTheme="majorHAnsi" w:eastAsia="Times New Roman" w:hAnsiTheme="majorHAnsi"/>
          <w:szCs w:val="20"/>
        </w:rPr>
        <w:t>respo</w:t>
      </w:r>
      <w:r w:rsidR="00AB7026" w:rsidRPr="004E45F2">
        <w:rPr>
          <w:rFonts w:asciiTheme="majorHAnsi" w:eastAsia="Times New Roman" w:hAnsiTheme="majorHAnsi"/>
          <w:spacing w:val="1"/>
          <w:szCs w:val="20"/>
        </w:rPr>
        <w:t>n</w:t>
      </w:r>
      <w:r w:rsidR="00AB7026" w:rsidRPr="004E45F2">
        <w:rPr>
          <w:rFonts w:asciiTheme="majorHAnsi" w:eastAsia="Times New Roman" w:hAnsiTheme="majorHAnsi"/>
          <w:szCs w:val="20"/>
        </w:rPr>
        <w:t>si</w:t>
      </w:r>
      <w:r w:rsidR="00AB7026" w:rsidRPr="004E45F2">
        <w:rPr>
          <w:rFonts w:asciiTheme="majorHAnsi" w:eastAsia="Times New Roman" w:hAnsiTheme="majorHAnsi"/>
          <w:spacing w:val="1"/>
          <w:szCs w:val="20"/>
        </w:rPr>
        <w:t>b</w:t>
      </w:r>
      <w:r w:rsidR="00AB7026" w:rsidRPr="004E45F2">
        <w:rPr>
          <w:rFonts w:asciiTheme="majorHAnsi" w:eastAsia="Times New Roman" w:hAnsiTheme="majorHAnsi"/>
          <w:szCs w:val="20"/>
        </w:rPr>
        <w:t>ilities</w:t>
      </w:r>
      <w:r w:rsidR="00AB7026" w:rsidRPr="004E45F2">
        <w:rPr>
          <w:rFonts w:asciiTheme="majorHAnsi" w:eastAsia="Times New Roman" w:hAnsiTheme="majorHAnsi"/>
          <w:spacing w:val="2"/>
          <w:szCs w:val="20"/>
        </w:rPr>
        <w:t xml:space="preserve"> </w:t>
      </w:r>
      <w:r w:rsidR="00AB7026" w:rsidRPr="004E45F2">
        <w:rPr>
          <w:rFonts w:asciiTheme="majorHAnsi" w:eastAsia="Times New Roman" w:hAnsiTheme="majorHAnsi"/>
          <w:spacing w:val="1"/>
          <w:szCs w:val="20"/>
        </w:rPr>
        <w:t>u</w:t>
      </w:r>
      <w:r w:rsidR="00AB7026" w:rsidRPr="004E45F2">
        <w:rPr>
          <w:rFonts w:asciiTheme="majorHAnsi" w:eastAsia="Times New Roman" w:hAnsiTheme="majorHAnsi"/>
          <w:spacing w:val="-1"/>
          <w:szCs w:val="20"/>
        </w:rPr>
        <w:t>n</w:t>
      </w:r>
      <w:r w:rsidR="00AB7026" w:rsidRPr="004E45F2">
        <w:rPr>
          <w:rFonts w:asciiTheme="majorHAnsi" w:eastAsia="Times New Roman" w:hAnsiTheme="majorHAnsi"/>
          <w:spacing w:val="1"/>
          <w:szCs w:val="20"/>
        </w:rPr>
        <w:t>d</w:t>
      </w:r>
      <w:r w:rsidR="00AB7026" w:rsidRPr="004E45F2">
        <w:rPr>
          <w:rFonts w:asciiTheme="majorHAnsi" w:eastAsia="Times New Roman" w:hAnsiTheme="majorHAnsi"/>
          <w:spacing w:val="-1"/>
          <w:szCs w:val="20"/>
        </w:rPr>
        <w:t>e</w:t>
      </w:r>
      <w:r w:rsidR="00AB7026" w:rsidRPr="004E45F2">
        <w:rPr>
          <w:rFonts w:asciiTheme="majorHAnsi" w:eastAsia="Times New Roman" w:hAnsiTheme="majorHAnsi"/>
          <w:szCs w:val="20"/>
        </w:rPr>
        <w:t>r</w:t>
      </w:r>
      <w:r w:rsidR="00AB7026" w:rsidRPr="004E45F2">
        <w:rPr>
          <w:rFonts w:asciiTheme="majorHAnsi" w:eastAsia="Times New Roman" w:hAnsiTheme="majorHAnsi"/>
          <w:spacing w:val="1"/>
          <w:szCs w:val="20"/>
        </w:rPr>
        <w:t xml:space="preserve"> </w:t>
      </w:r>
      <w:r w:rsidR="00AB7026" w:rsidRPr="004E45F2">
        <w:rPr>
          <w:rFonts w:asciiTheme="majorHAnsi" w:eastAsia="Times New Roman" w:hAnsiTheme="majorHAnsi"/>
          <w:szCs w:val="20"/>
        </w:rPr>
        <w:t>t</w:t>
      </w:r>
      <w:r w:rsidR="00AB7026" w:rsidRPr="004E45F2">
        <w:rPr>
          <w:rFonts w:asciiTheme="majorHAnsi" w:eastAsia="Times New Roman" w:hAnsiTheme="majorHAnsi"/>
          <w:spacing w:val="1"/>
          <w:szCs w:val="20"/>
        </w:rPr>
        <w:t>h</w:t>
      </w:r>
      <w:r w:rsidR="00AB7026" w:rsidRPr="004E45F2">
        <w:rPr>
          <w:rFonts w:asciiTheme="majorHAnsi" w:eastAsia="Times New Roman" w:hAnsiTheme="majorHAnsi"/>
          <w:szCs w:val="20"/>
        </w:rPr>
        <w:t>e</w:t>
      </w:r>
      <w:r w:rsidR="00AB7026" w:rsidRPr="004E45F2">
        <w:rPr>
          <w:rFonts w:asciiTheme="majorHAnsi" w:eastAsia="Times New Roman" w:hAnsiTheme="majorHAnsi"/>
          <w:spacing w:val="2"/>
          <w:szCs w:val="20"/>
        </w:rPr>
        <w:t xml:space="preserve"> </w:t>
      </w:r>
      <w:r w:rsidR="00AB7026" w:rsidRPr="004E45F2">
        <w:rPr>
          <w:rFonts w:asciiTheme="majorHAnsi" w:eastAsia="Times New Roman" w:hAnsiTheme="majorHAnsi"/>
          <w:szCs w:val="20"/>
        </w:rPr>
        <w:t>Con</w:t>
      </w:r>
      <w:r w:rsidR="00AB7026" w:rsidRPr="004E45F2">
        <w:rPr>
          <w:rFonts w:asciiTheme="majorHAnsi" w:eastAsia="Times New Roman" w:hAnsiTheme="majorHAnsi"/>
          <w:spacing w:val="1"/>
          <w:szCs w:val="20"/>
        </w:rPr>
        <w:t>v</w:t>
      </w:r>
      <w:r w:rsidR="00AB7026" w:rsidRPr="004E45F2">
        <w:rPr>
          <w:rFonts w:asciiTheme="majorHAnsi" w:eastAsia="Times New Roman" w:hAnsiTheme="majorHAnsi"/>
          <w:szCs w:val="20"/>
        </w:rPr>
        <w:t>e</w:t>
      </w:r>
      <w:r w:rsidR="00AB7026" w:rsidRPr="004E45F2">
        <w:rPr>
          <w:rFonts w:asciiTheme="majorHAnsi" w:eastAsia="Times New Roman" w:hAnsiTheme="majorHAnsi"/>
          <w:spacing w:val="1"/>
          <w:szCs w:val="20"/>
        </w:rPr>
        <w:t>n</w:t>
      </w:r>
      <w:r w:rsidR="00AB7026" w:rsidRPr="004E45F2">
        <w:rPr>
          <w:rFonts w:asciiTheme="majorHAnsi" w:eastAsia="Times New Roman" w:hAnsiTheme="majorHAnsi"/>
          <w:szCs w:val="20"/>
        </w:rPr>
        <w:t>tion</w:t>
      </w:r>
      <w:r w:rsidR="00AB7026" w:rsidRPr="004E45F2">
        <w:rPr>
          <w:rFonts w:asciiTheme="majorHAnsi" w:eastAsia="Times New Roman" w:hAnsiTheme="majorHAnsi"/>
          <w:spacing w:val="2"/>
          <w:szCs w:val="20"/>
        </w:rPr>
        <w:t xml:space="preserve"> </w:t>
      </w:r>
      <w:r w:rsidR="00AB7026" w:rsidRPr="004E45F2">
        <w:rPr>
          <w:rFonts w:asciiTheme="majorHAnsi" w:eastAsia="Times New Roman" w:hAnsiTheme="majorHAnsi"/>
          <w:szCs w:val="20"/>
        </w:rPr>
        <w:t>a</w:t>
      </w:r>
      <w:r w:rsidR="00AB7026" w:rsidRPr="004E45F2">
        <w:rPr>
          <w:rFonts w:asciiTheme="majorHAnsi" w:eastAsia="Times New Roman" w:hAnsiTheme="majorHAnsi"/>
          <w:spacing w:val="1"/>
          <w:szCs w:val="20"/>
        </w:rPr>
        <w:t>n</w:t>
      </w:r>
      <w:r w:rsidR="00AB7026" w:rsidRPr="004E45F2">
        <w:rPr>
          <w:rFonts w:asciiTheme="majorHAnsi" w:eastAsia="Times New Roman" w:hAnsiTheme="majorHAnsi"/>
          <w:szCs w:val="20"/>
        </w:rPr>
        <w:t>d</w:t>
      </w:r>
      <w:r w:rsidR="00AB7026" w:rsidRPr="004E45F2">
        <w:rPr>
          <w:rFonts w:asciiTheme="majorHAnsi" w:eastAsia="Times New Roman" w:hAnsiTheme="majorHAnsi"/>
          <w:spacing w:val="2"/>
          <w:szCs w:val="20"/>
        </w:rPr>
        <w:t xml:space="preserve"> </w:t>
      </w:r>
      <w:r w:rsidR="00AB7026" w:rsidRPr="004E45F2">
        <w:rPr>
          <w:rFonts w:asciiTheme="majorHAnsi" w:eastAsia="Times New Roman" w:hAnsiTheme="majorHAnsi"/>
          <w:szCs w:val="20"/>
        </w:rPr>
        <w:t>its</w:t>
      </w:r>
      <w:r w:rsidR="00AB7026" w:rsidRPr="004E45F2">
        <w:rPr>
          <w:rFonts w:asciiTheme="majorHAnsi" w:eastAsia="Times New Roman" w:hAnsiTheme="majorHAnsi"/>
          <w:spacing w:val="2"/>
          <w:szCs w:val="20"/>
        </w:rPr>
        <w:t xml:space="preserve"> </w:t>
      </w:r>
      <w:r w:rsidR="00AB7026" w:rsidRPr="004E45F2">
        <w:rPr>
          <w:rFonts w:asciiTheme="majorHAnsi" w:eastAsia="Times New Roman" w:hAnsiTheme="majorHAnsi"/>
          <w:szCs w:val="20"/>
        </w:rPr>
        <w:t>c</w:t>
      </w:r>
      <w:r w:rsidR="00AB7026" w:rsidRPr="004E45F2">
        <w:rPr>
          <w:rFonts w:asciiTheme="majorHAnsi" w:eastAsia="Times New Roman" w:hAnsiTheme="majorHAnsi"/>
          <w:spacing w:val="1"/>
          <w:szCs w:val="20"/>
        </w:rPr>
        <w:t>on</w:t>
      </w:r>
      <w:r w:rsidR="00AB7026" w:rsidRPr="004E45F2">
        <w:rPr>
          <w:rFonts w:asciiTheme="majorHAnsi" w:eastAsia="Times New Roman" w:hAnsiTheme="majorHAnsi"/>
          <w:spacing w:val="-1"/>
          <w:szCs w:val="20"/>
        </w:rPr>
        <w:t>s</w:t>
      </w:r>
      <w:r w:rsidR="00AB7026" w:rsidRPr="004E45F2">
        <w:rPr>
          <w:rFonts w:asciiTheme="majorHAnsi" w:eastAsia="Times New Roman" w:hAnsiTheme="majorHAnsi"/>
          <w:szCs w:val="20"/>
        </w:rPr>
        <w:t>er</w:t>
      </w:r>
      <w:r w:rsidR="00AB7026" w:rsidRPr="004E45F2">
        <w:rPr>
          <w:rFonts w:asciiTheme="majorHAnsi" w:eastAsia="Times New Roman" w:hAnsiTheme="majorHAnsi"/>
          <w:spacing w:val="1"/>
          <w:szCs w:val="20"/>
        </w:rPr>
        <w:t>v</w:t>
      </w:r>
      <w:r w:rsidR="00AB7026" w:rsidRPr="004E45F2">
        <w:rPr>
          <w:rFonts w:asciiTheme="majorHAnsi" w:eastAsia="Times New Roman" w:hAnsiTheme="majorHAnsi"/>
          <w:szCs w:val="20"/>
        </w:rPr>
        <w:t>ati</w:t>
      </w:r>
      <w:r w:rsidR="00AB7026" w:rsidRPr="004E45F2">
        <w:rPr>
          <w:rFonts w:asciiTheme="majorHAnsi" w:eastAsia="Times New Roman" w:hAnsiTheme="majorHAnsi"/>
          <w:spacing w:val="1"/>
          <w:szCs w:val="20"/>
        </w:rPr>
        <w:t>o</w:t>
      </w:r>
      <w:r w:rsidR="00AB7026" w:rsidRPr="004E45F2">
        <w:rPr>
          <w:rFonts w:asciiTheme="majorHAnsi" w:eastAsia="Times New Roman" w:hAnsiTheme="majorHAnsi"/>
          <w:szCs w:val="20"/>
        </w:rPr>
        <w:t>n</w:t>
      </w:r>
      <w:r w:rsidR="00AB7026" w:rsidRPr="004E45F2">
        <w:rPr>
          <w:rFonts w:asciiTheme="majorHAnsi" w:eastAsia="Times New Roman" w:hAnsiTheme="majorHAnsi"/>
          <w:spacing w:val="1"/>
          <w:szCs w:val="20"/>
        </w:rPr>
        <w:t xml:space="preserve"> </w:t>
      </w:r>
      <w:r w:rsidR="00AB7026" w:rsidRPr="004E45F2">
        <w:rPr>
          <w:rFonts w:asciiTheme="majorHAnsi" w:eastAsia="Times New Roman" w:hAnsiTheme="majorHAnsi"/>
          <w:szCs w:val="20"/>
        </w:rPr>
        <w:t>a</w:t>
      </w:r>
      <w:r w:rsidR="00AB7026" w:rsidRPr="004E45F2">
        <w:rPr>
          <w:rFonts w:asciiTheme="majorHAnsi" w:eastAsia="Times New Roman" w:hAnsiTheme="majorHAnsi"/>
          <w:spacing w:val="1"/>
          <w:szCs w:val="20"/>
        </w:rPr>
        <w:t>n</w:t>
      </w:r>
      <w:r w:rsidR="00AB7026" w:rsidRPr="004E45F2">
        <w:rPr>
          <w:rFonts w:asciiTheme="majorHAnsi" w:eastAsia="Times New Roman" w:hAnsiTheme="majorHAnsi"/>
          <w:szCs w:val="20"/>
        </w:rPr>
        <w:t>d</w:t>
      </w:r>
      <w:r w:rsidR="00AB7026" w:rsidRPr="004E45F2">
        <w:rPr>
          <w:rFonts w:asciiTheme="majorHAnsi" w:eastAsia="Times New Roman" w:hAnsiTheme="majorHAnsi"/>
          <w:spacing w:val="2"/>
          <w:szCs w:val="20"/>
        </w:rPr>
        <w:t xml:space="preserve"> </w:t>
      </w:r>
      <w:r w:rsidR="00AB7026" w:rsidRPr="004E45F2">
        <w:rPr>
          <w:rFonts w:asciiTheme="majorHAnsi" w:eastAsia="Times New Roman" w:hAnsiTheme="majorHAnsi"/>
          <w:spacing w:val="-2"/>
          <w:szCs w:val="20"/>
        </w:rPr>
        <w:t>m</w:t>
      </w:r>
      <w:r w:rsidR="00AB7026" w:rsidRPr="004E45F2">
        <w:rPr>
          <w:rFonts w:asciiTheme="majorHAnsi" w:eastAsia="Times New Roman" w:hAnsiTheme="majorHAnsi"/>
          <w:szCs w:val="20"/>
        </w:rPr>
        <w:t>a</w:t>
      </w:r>
      <w:r w:rsidR="00AB7026" w:rsidRPr="004E45F2">
        <w:rPr>
          <w:rFonts w:asciiTheme="majorHAnsi" w:eastAsia="Times New Roman" w:hAnsiTheme="majorHAnsi"/>
          <w:spacing w:val="1"/>
          <w:szCs w:val="20"/>
        </w:rPr>
        <w:t>n</w:t>
      </w:r>
      <w:r w:rsidR="00AB7026" w:rsidRPr="004E45F2">
        <w:rPr>
          <w:rFonts w:asciiTheme="majorHAnsi" w:eastAsia="Times New Roman" w:hAnsiTheme="majorHAnsi"/>
          <w:szCs w:val="20"/>
        </w:rPr>
        <w:t>a</w:t>
      </w:r>
      <w:r w:rsidR="00AB7026" w:rsidRPr="004E45F2">
        <w:rPr>
          <w:rFonts w:asciiTheme="majorHAnsi" w:eastAsia="Times New Roman" w:hAnsiTheme="majorHAnsi"/>
          <w:spacing w:val="1"/>
          <w:szCs w:val="20"/>
        </w:rPr>
        <w:t>g</w:t>
      </w:r>
      <w:r w:rsidR="00AB7026" w:rsidRPr="004E45F2">
        <w:rPr>
          <w:rFonts w:asciiTheme="majorHAnsi" w:eastAsia="Times New Roman" w:hAnsiTheme="majorHAnsi"/>
          <w:szCs w:val="20"/>
        </w:rPr>
        <w:t>e</w:t>
      </w:r>
      <w:r w:rsidR="00AB7026" w:rsidRPr="004E45F2">
        <w:rPr>
          <w:rFonts w:asciiTheme="majorHAnsi" w:eastAsia="Times New Roman" w:hAnsiTheme="majorHAnsi"/>
          <w:spacing w:val="-2"/>
          <w:szCs w:val="20"/>
        </w:rPr>
        <w:t>m</w:t>
      </w:r>
      <w:r w:rsidR="00AB7026" w:rsidRPr="004E45F2">
        <w:rPr>
          <w:rFonts w:asciiTheme="majorHAnsi" w:eastAsia="Times New Roman" w:hAnsiTheme="majorHAnsi"/>
          <w:szCs w:val="20"/>
        </w:rPr>
        <w:t>e</w:t>
      </w:r>
      <w:r w:rsidR="00AB7026" w:rsidRPr="004E45F2">
        <w:rPr>
          <w:rFonts w:asciiTheme="majorHAnsi" w:eastAsia="Times New Roman" w:hAnsiTheme="majorHAnsi"/>
          <w:spacing w:val="1"/>
          <w:szCs w:val="20"/>
        </w:rPr>
        <w:t>n</w:t>
      </w:r>
      <w:r w:rsidR="00AB7026" w:rsidRPr="004E45F2">
        <w:rPr>
          <w:rFonts w:asciiTheme="majorHAnsi" w:eastAsia="Times New Roman" w:hAnsiTheme="majorHAnsi"/>
          <w:szCs w:val="20"/>
        </w:rPr>
        <w:t xml:space="preserve">t </w:t>
      </w:r>
      <w:proofErr w:type="gramStart"/>
      <w:r w:rsidR="00AB7026" w:rsidRPr="004E45F2">
        <w:rPr>
          <w:rFonts w:asciiTheme="majorHAnsi" w:eastAsia="Times New Roman" w:hAnsiTheme="majorHAnsi"/>
          <w:szCs w:val="20"/>
        </w:rPr>
        <w:t>measures;</w:t>
      </w:r>
      <w:proofErr w:type="gramEnd"/>
    </w:p>
    <w:p w14:paraId="23345475" w14:textId="77777777" w:rsidR="00AB7026" w:rsidRPr="004E45F2" w:rsidRDefault="00AB7026" w:rsidP="00F36E9D">
      <w:pPr>
        <w:rPr>
          <w:rFonts w:asciiTheme="majorHAnsi" w:eastAsia="Calibri" w:hAnsiTheme="majorHAnsi"/>
          <w:kern w:val="0"/>
          <w:sz w:val="20"/>
          <w:szCs w:val="20"/>
          <w:lang w:eastAsia="en-US"/>
        </w:rPr>
      </w:pPr>
    </w:p>
    <w:p w14:paraId="2998C66D" w14:textId="123A5AEE" w:rsidR="00AB7026" w:rsidRPr="004E45F2" w:rsidRDefault="00605B02" w:rsidP="000117BC">
      <w:pPr>
        <w:pStyle w:val="ListParagraph"/>
        <w:numPr>
          <w:ilvl w:val="0"/>
          <w:numId w:val="32"/>
        </w:numPr>
        <w:ind w:left="851" w:right="58" w:hanging="425"/>
        <w:jc w:val="both"/>
        <w:rPr>
          <w:rFonts w:asciiTheme="majorHAnsi" w:eastAsia="Times New Roman" w:hAnsiTheme="majorHAnsi"/>
          <w:szCs w:val="20"/>
        </w:rPr>
      </w:pPr>
      <w:r w:rsidRPr="004E45F2">
        <w:rPr>
          <w:rFonts w:asciiTheme="majorHAnsi" w:eastAsia="Times New Roman" w:hAnsiTheme="majorHAnsi"/>
          <w:szCs w:val="20"/>
        </w:rPr>
        <w:t>t</w:t>
      </w:r>
      <w:r w:rsidR="00AB7026" w:rsidRPr="004E45F2">
        <w:rPr>
          <w:rFonts w:asciiTheme="majorHAnsi" w:eastAsia="Times New Roman" w:hAnsiTheme="majorHAnsi"/>
          <w:szCs w:val="20"/>
        </w:rPr>
        <w:t xml:space="preserve">ake necessary measures to ensure that their LSFVs comply with all the relevant ICCAT conservation and management </w:t>
      </w:r>
      <w:proofErr w:type="gramStart"/>
      <w:r w:rsidR="00AB7026" w:rsidRPr="004E45F2">
        <w:rPr>
          <w:rFonts w:asciiTheme="majorHAnsi" w:eastAsia="Times New Roman" w:hAnsiTheme="majorHAnsi"/>
          <w:szCs w:val="20"/>
        </w:rPr>
        <w:t>measures;</w:t>
      </w:r>
      <w:proofErr w:type="gramEnd"/>
    </w:p>
    <w:p w14:paraId="650106BB" w14:textId="77777777" w:rsidR="00AB7026" w:rsidRPr="004E45F2" w:rsidRDefault="00AB7026" w:rsidP="00F36E9D">
      <w:pPr>
        <w:pStyle w:val="ListParagraph"/>
        <w:ind w:left="786" w:right="58"/>
        <w:jc w:val="both"/>
        <w:rPr>
          <w:rFonts w:asciiTheme="majorHAnsi" w:eastAsia="Times New Roman" w:hAnsiTheme="majorHAnsi"/>
          <w:szCs w:val="20"/>
        </w:rPr>
      </w:pPr>
    </w:p>
    <w:p w14:paraId="736C2A8B" w14:textId="3434F777" w:rsidR="00AB7026" w:rsidRPr="004E45F2" w:rsidRDefault="00605B02" w:rsidP="000117BC">
      <w:pPr>
        <w:pStyle w:val="ListParagraph"/>
        <w:numPr>
          <w:ilvl w:val="0"/>
          <w:numId w:val="32"/>
        </w:numPr>
        <w:ind w:left="851" w:right="58" w:hanging="425"/>
        <w:jc w:val="both"/>
        <w:rPr>
          <w:rFonts w:asciiTheme="majorHAnsi" w:eastAsia="Times New Roman" w:hAnsiTheme="majorHAnsi"/>
          <w:szCs w:val="20"/>
        </w:rPr>
      </w:pPr>
      <w:r w:rsidRPr="004E45F2">
        <w:rPr>
          <w:rFonts w:asciiTheme="majorHAnsi" w:eastAsia="Times New Roman" w:hAnsiTheme="majorHAnsi"/>
          <w:szCs w:val="20"/>
        </w:rPr>
        <w:t>t</w:t>
      </w:r>
      <w:r w:rsidR="00AB7026" w:rsidRPr="004E45F2">
        <w:rPr>
          <w:rFonts w:asciiTheme="majorHAnsi" w:eastAsia="Times New Roman" w:hAnsiTheme="majorHAnsi"/>
          <w:szCs w:val="20"/>
        </w:rPr>
        <w:t xml:space="preserve">ake necessary measures to ensure that their LSFVs on the ICCAT record keep on board valid certificates of vessel registration and valid authorization to fish and/or </w:t>
      </w:r>
      <w:proofErr w:type="gramStart"/>
      <w:r w:rsidR="00AB7026" w:rsidRPr="004E45F2">
        <w:rPr>
          <w:rFonts w:asciiTheme="majorHAnsi" w:eastAsia="Times New Roman" w:hAnsiTheme="majorHAnsi"/>
          <w:szCs w:val="20"/>
        </w:rPr>
        <w:t>transship;</w:t>
      </w:r>
      <w:proofErr w:type="gramEnd"/>
    </w:p>
    <w:p w14:paraId="17A904F1" w14:textId="77777777" w:rsidR="00AB7026" w:rsidRPr="004E45F2" w:rsidRDefault="00AB7026" w:rsidP="00F36E9D">
      <w:pPr>
        <w:pStyle w:val="ListParagraph"/>
        <w:ind w:left="786" w:right="58"/>
        <w:jc w:val="both"/>
        <w:rPr>
          <w:rFonts w:asciiTheme="majorHAnsi" w:eastAsia="Times New Roman" w:hAnsiTheme="majorHAnsi"/>
          <w:szCs w:val="20"/>
        </w:rPr>
      </w:pPr>
    </w:p>
    <w:p w14:paraId="4A2F6180" w14:textId="4B2F5E86" w:rsidR="00AB7026" w:rsidRPr="004E45F2" w:rsidRDefault="00604AFE" w:rsidP="000117BC">
      <w:pPr>
        <w:pStyle w:val="ListParagraph"/>
        <w:numPr>
          <w:ilvl w:val="0"/>
          <w:numId w:val="32"/>
        </w:numPr>
        <w:ind w:left="851" w:right="58" w:hanging="425"/>
        <w:jc w:val="both"/>
        <w:rPr>
          <w:rFonts w:asciiTheme="majorHAnsi" w:eastAsia="Times New Roman" w:hAnsiTheme="majorHAnsi"/>
          <w:szCs w:val="20"/>
        </w:rPr>
      </w:pPr>
      <w:r w:rsidRPr="004E45F2">
        <w:rPr>
          <w:rFonts w:asciiTheme="majorHAnsi" w:eastAsia="Times New Roman" w:hAnsiTheme="majorHAnsi"/>
          <w:szCs w:val="20"/>
        </w:rPr>
        <w:t>e</w:t>
      </w:r>
      <w:r w:rsidR="00AB7026" w:rsidRPr="004E45F2">
        <w:rPr>
          <w:rFonts w:asciiTheme="majorHAnsi" w:eastAsia="Times New Roman" w:hAnsiTheme="majorHAnsi"/>
          <w:szCs w:val="20"/>
        </w:rPr>
        <w:t xml:space="preserve">nsure that their LSFVs on the ICCAT record have no history of IUU fishing activities or that, if those vessels have such history, the new owners have provided sufficient evidence demonstrating that the previous owners and operators have no legal, beneficial or financial interest in, or control over those vessels, or that having taken into account all relevant facts, their LSFVs are not engaged in or associated with IUU </w:t>
      </w:r>
      <w:proofErr w:type="gramStart"/>
      <w:r w:rsidR="00AB7026" w:rsidRPr="004E45F2">
        <w:rPr>
          <w:rFonts w:asciiTheme="majorHAnsi" w:eastAsia="Times New Roman" w:hAnsiTheme="majorHAnsi"/>
          <w:szCs w:val="20"/>
        </w:rPr>
        <w:t>fishing;</w:t>
      </w:r>
      <w:proofErr w:type="gramEnd"/>
    </w:p>
    <w:p w14:paraId="4EA618D2" w14:textId="7AD7503D" w:rsidR="00AB7026" w:rsidRPr="004E45F2" w:rsidRDefault="00DA3BCA" w:rsidP="001451A2">
      <w:pPr>
        <w:pStyle w:val="ListParagraph"/>
        <w:numPr>
          <w:ilvl w:val="0"/>
          <w:numId w:val="32"/>
        </w:numPr>
        <w:ind w:left="851" w:right="58" w:hanging="425"/>
        <w:jc w:val="both"/>
        <w:rPr>
          <w:rFonts w:asciiTheme="majorHAnsi" w:eastAsia="Times New Roman" w:hAnsiTheme="majorHAnsi"/>
          <w:szCs w:val="20"/>
        </w:rPr>
      </w:pPr>
      <w:r w:rsidRPr="004E45F2">
        <w:rPr>
          <w:rFonts w:asciiTheme="majorHAnsi" w:eastAsia="Times New Roman" w:hAnsiTheme="majorHAnsi"/>
          <w:szCs w:val="20"/>
        </w:rPr>
        <w:lastRenderedPageBreak/>
        <w:t>e</w:t>
      </w:r>
      <w:r w:rsidR="00AB7026" w:rsidRPr="004E45F2">
        <w:rPr>
          <w:rFonts w:asciiTheme="majorHAnsi" w:eastAsia="Times New Roman" w:hAnsiTheme="majorHAnsi"/>
          <w:szCs w:val="20"/>
        </w:rPr>
        <w:t xml:space="preserve">nsure, to the extent possible under domestic law, that the owners and operators of their LSFVs on the ICCAT record are not engaged in or associated with tuna fishing activities conducted by LSFVs not </w:t>
      </w:r>
      <w:proofErr w:type="gramStart"/>
      <w:r w:rsidR="00AB7026" w:rsidRPr="004E45F2">
        <w:rPr>
          <w:rFonts w:asciiTheme="majorHAnsi" w:eastAsia="Times New Roman" w:hAnsiTheme="majorHAnsi"/>
          <w:szCs w:val="20"/>
        </w:rPr>
        <w:t>entered into</w:t>
      </w:r>
      <w:proofErr w:type="gramEnd"/>
      <w:r w:rsidR="00AB7026" w:rsidRPr="004E45F2">
        <w:rPr>
          <w:rFonts w:asciiTheme="majorHAnsi" w:eastAsia="Times New Roman" w:hAnsiTheme="majorHAnsi"/>
          <w:szCs w:val="20"/>
        </w:rPr>
        <w:t xml:space="preserve"> the ICCAT record in the Convention area; and</w:t>
      </w:r>
    </w:p>
    <w:p w14:paraId="551319CA" w14:textId="77777777" w:rsidR="00AB7026" w:rsidRPr="004E45F2" w:rsidRDefault="00AB7026" w:rsidP="00F36E9D">
      <w:pPr>
        <w:pStyle w:val="ListParagraph"/>
        <w:ind w:left="786" w:right="57"/>
        <w:jc w:val="both"/>
        <w:rPr>
          <w:rFonts w:asciiTheme="majorHAnsi" w:eastAsia="Times New Roman" w:hAnsiTheme="majorHAnsi"/>
          <w:szCs w:val="20"/>
        </w:rPr>
      </w:pPr>
    </w:p>
    <w:p w14:paraId="58D12AA1" w14:textId="5103CEEA" w:rsidR="00AB7026" w:rsidRPr="004E45F2" w:rsidRDefault="00DA3BCA" w:rsidP="001451A2">
      <w:pPr>
        <w:pStyle w:val="ListParagraph"/>
        <w:numPr>
          <w:ilvl w:val="0"/>
          <w:numId w:val="32"/>
        </w:numPr>
        <w:ind w:left="851" w:right="58" w:hanging="425"/>
        <w:jc w:val="both"/>
        <w:rPr>
          <w:rFonts w:asciiTheme="majorHAnsi" w:eastAsia="Times New Roman" w:hAnsiTheme="majorHAnsi"/>
          <w:szCs w:val="20"/>
        </w:rPr>
      </w:pPr>
      <w:r w:rsidRPr="004E45F2">
        <w:rPr>
          <w:rFonts w:asciiTheme="majorHAnsi" w:eastAsia="Times New Roman" w:hAnsiTheme="majorHAnsi"/>
          <w:szCs w:val="20"/>
        </w:rPr>
        <w:t>t</w:t>
      </w:r>
      <w:r w:rsidR="00AB7026" w:rsidRPr="004E45F2">
        <w:rPr>
          <w:rFonts w:asciiTheme="majorHAnsi" w:eastAsia="Times New Roman" w:hAnsiTheme="majorHAnsi"/>
          <w:szCs w:val="20"/>
        </w:rPr>
        <w:t xml:space="preserve">ake necessary measures to ensure, to the extent possible under domestic law, that the owners of the LSFVs </w:t>
      </w:r>
      <w:r w:rsidR="00AB7026" w:rsidRPr="004E45F2">
        <w:rPr>
          <w:rFonts w:asciiTheme="majorHAnsi" w:eastAsia="Times New Roman" w:hAnsiTheme="majorHAnsi"/>
          <w:spacing w:val="1"/>
          <w:szCs w:val="20"/>
        </w:rPr>
        <w:t>o</w:t>
      </w:r>
      <w:r w:rsidR="00AB7026" w:rsidRPr="004E45F2">
        <w:rPr>
          <w:rFonts w:asciiTheme="majorHAnsi" w:eastAsia="Times New Roman" w:hAnsiTheme="majorHAnsi"/>
          <w:szCs w:val="20"/>
        </w:rPr>
        <w:t>n</w:t>
      </w:r>
      <w:r w:rsidR="00AB7026" w:rsidRPr="004E45F2">
        <w:rPr>
          <w:rFonts w:asciiTheme="majorHAnsi" w:eastAsia="Times New Roman" w:hAnsiTheme="majorHAnsi"/>
          <w:spacing w:val="1"/>
          <w:szCs w:val="20"/>
        </w:rPr>
        <w:t xml:space="preserve"> </w:t>
      </w:r>
      <w:r w:rsidR="00AB7026" w:rsidRPr="004E45F2">
        <w:rPr>
          <w:rFonts w:asciiTheme="majorHAnsi" w:eastAsia="Times New Roman" w:hAnsiTheme="majorHAnsi"/>
          <w:szCs w:val="20"/>
        </w:rPr>
        <w:t>t</w:t>
      </w:r>
      <w:r w:rsidR="00AB7026" w:rsidRPr="004E45F2">
        <w:rPr>
          <w:rFonts w:asciiTheme="majorHAnsi" w:eastAsia="Times New Roman" w:hAnsiTheme="majorHAnsi"/>
          <w:spacing w:val="1"/>
          <w:szCs w:val="20"/>
        </w:rPr>
        <w:t>h</w:t>
      </w:r>
      <w:r w:rsidR="00AB7026" w:rsidRPr="004E45F2">
        <w:rPr>
          <w:rFonts w:asciiTheme="majorHAnsi" w:eastAsia="Times New Roman" w:hAnsiTheme="majorHAnsi"/>
          <w:szCs w:val="20"/>
        </w:rPr>
        <w:t>e</w:t>
      </w:r>
      <w:r w:rsidR="00AB7026" w:rsidRPr="004E45F2">
        <w:rPr>
          <w:rFonts w:asciiTheme="majorHAnsi" w:eastAsia="Times New Roman" w:hAnsiTheme="majorHAnsi"/>
          <w:spacing w:val="1"/>
          <w:szCs w:val="20"/>
        </w:rPr>
        <w:t xml:space="preserve"> </w:t>
      </w:r>
      <w:r w:rsidR="00AB7026" w:rsidRPr="004E45F2">
        <w:rPr>
          <w:rFonts w:asciiTheme="majorHAnsi" w:eastAsia="Times New Roman" w:hAnsiTheme="majorHAnsi"/>
          <w:szCs w:val="20"/>
        </w:rPr>
        <w:t>ICCAT</w:t>
      </w:r>
      <w:r w:rsidR="00AB7026" w:rsidRPr="004E45F2">
        <w:rPr>
          <w:rFonts w:asciiTheme="majorHAnsi" w:eastAsia="Times New Roman" w:hAnsiTheme="majorHAnsi"/>
          <w:spacing w:val="1"/>
          <w:szCs w:val="20"/>
        </w:rPr>
        <w:t xml:space="preserve"> </w:t>
      </w:r>
      <w:r w:rsidR="00AB7026" w:rsidRPr="004E45F2">
        <w:rPr>
          <w:rFonts w:asciiTheme="majorHAnsi" w:eastAsia="Times New Roman" w:hAnsiTheme="majorHAnsi"/>
          <w:szCs w:val="20"/>
        </w:rPr>
        <w:t>record</w:t>
      </w:r>
      <w:r w:rsidR="00AB7026" w:rsidRPr="004E45F2">
        <w:rPr>
          <w:rFonts w:asciiTheme="majorHAnsi" w:eastAsia="Times New Roman" w:hAnsiTheme="majorHAnsi"/>
          <w:spacing w:val="2"/>
          <w:szCs w:val="20"/>
        </w:rPr>
        <w:t xml:space="preserve"> </w:t>
      </w:r>
      <w:r w:rsidR="00AB7026" w:rsidRPr="004E45F2">
        <w:rPr>
          <w:rFonts w:asciiTheme="majorHAnsi" w:eastAsia="Times New Roman" w:hAnsiTheme="majorHAnsi"/>
          <w:szCs w:val="20"/>
        </w:rPr>
        <w:t>are</w:t>
      </w:r>
      <w:r w:rsidR="00AB7026" w:rsidRPr="004E45F2">
        <w:rPr>
          <w:rFonts w:asciiTheme="majorHAnsi" w:eastAsia="Times New Roman" w:hAnsiTheme="majorHAnsi"/>
          <w:spacing w:val="1"/>
          <w:szCs w:val="20"/>
        </w:rPr>
        <w:t xml:space="preserve"> </w:t>
      </w:r>
      <w:r w:rsidR="00AB7026" w:rsidRPr="004E45F2">
        <w:rPr>
          <w:rFonts w:asciiTheme="majorHAnsi" w:eastAsia="Times New Roman" w:hAnsiTheme="majorHAnsi"/>
          <w:szCs w:val="20"/>
        </w:rPr>
        <w:t>citize</w:t>
      </w:r>
      <w:r w:rsidR="00AB7026" w:rsidRPr="004E45F2">
        <w:rPr>
          <w:rFonts w:asciiTheme="majorHAnsi" w:eastAsia="Times New Roman" w:hAnsiTheme="majorHAnsi"/>
          <w:spacing w:val="1"/>
          <w:szCs w:val="20"/>
        </w:rPr>
        <w:t>n</w:t>
      </w:r>
      <w:r w:rsidR="00AB7026" w:rsidRPr="004E45F2">
        <w:rPr>
          <w:rFonts w:asciiTheme="majorHAnsi" w:eastAsia="Times New Roman" w:hAnsiTheme="majorHAnsi"/>
          <w:szCs w:val="20"/>
        </w:rPr>
        <w:t xml:space="preserve">s </w:t>
      </w:r>
      <w:r w:rsidR="00AB7026" w:rsidRPr="004E45F2">
        <w:rPr>
          <w:rFonts w:asciiTheme="majorHAnsi" w:eastAsia="Times New Roman" w:hAnsiTheme="majorHAnsi"/>
          <w:spacing w:val="1"/>
          <w:szCs w:val="20"/>
        </w:rPr>
        <w:t>o</w:t>
      </w:r>
      <w:r w:rsidR="00AB7026" w:rsidRPr="004E45F2">
        <w:rPr>
          <w:rFonts w:asciiTheme="majorHAnsi" w:eastAsia="Times New Roman" w:hAnsiTheme="majorHAnsi"/>
          <w:szCs w:val="20"/>
        </w:rPr>
        <w:t>r</w:t>
      </w:r>
      <w:r w:rsidR="00AB7026" w:rsidRPr="004E45F2">
        <w:rPr>
          <w:rFonts w:asciiTheme="majorHAnsi" w:eastAsia="Times New Roman" w:hAnsiTheme="majorHAnsi"/>
          <w:spacing w:val="1"/>
          <w:szCs w:val="20"/>
        </w:rPr>
        <w:t xml:space="preserve"> </w:t>
      </w:r>
      <w:r w:rsidR="00AB7026" w:rsidRPr="004E45F2">
        <w:rPr>
          <w:rFonts w:asciiTheme="majorHAnsi" w:eastAsia="Times New Roman" w:hAnsiTheme="majorHAnsi"/>
          <w:szCs w:val="20"/>
        </w:rPr>
        <w:t>le</w:t>
      </w:r>
      <w:r w:rsidR="00AB7026" w:rsidRPr="004E45F2">
        <w:rPr>
          <w:rFonts w:asciiTheme="majorHAnsi" w:eastAsia="Times New Roman" w:hAnsiTheme="majorHAnsi"/>
          <w:spacing w:val="1"/>
          <w:szCs w:val="20"/>
        </w:rPr>
        <w:t>g</w:t>
      </w:r>
      <w:r w:rsidR="00AB7026" w:rsidRPr="004E45F2">
        <w:rPr>
          <w:rFonts w:asciiTheme="majorHAnsi" w:eastAsia="Times New Roman" w:hAnsiTheme="majorHAnsi"/>
          <w:szCs w:val="20"/>
        </w:rPr>
        <w:t>al</w:t>
      </w:r>
      <w:r w:rsidR="00AB7026" w:rsidRPr="004E45F2">
        <w:rPr>
          <w:rFonts w:asciiTheme="majorHAnsi" w:eastAsia="Times New Roman" w:hAnsiTheme="majorHAnsi"/>
          <w:spacing w:val="1"/>
          <w:szCs w:val="20"/>
        </w:rPr>
        <w:t xml:space="preserve"> </w:t>
      </w:r>
      <w:r w:rsidR="00AB7026" w:rsidRPr="004E45F2">
        <w:rPr>
          <w:rFonts w:asciiTheme="majorHAnsi" w:eastAsia="Times New Roman" w:hAnsiTheme="majorHAnsi"/>
          <w:szCs w:val="20"/>
        </w:rPr>
        <w:t>e</w:t>
      </w:r>
      <w:r w:rsidR="00AB7026" w:rsidRPr="004E45F2">
        <w:rPr>
          <w:rFonts w:asciiTheme="majorHAnsi" w:eastAsia="Times New Roman" w:hAnsiTheme="majorHAnsi"/>
          <w:spacing w:val="1"/>
          <w:szCs w:val="20"/>
        </w:rPr>
        <w:t>n</w:t>
      </w:r>
      <w:r w:rsidR="00AB7026" w:rsidRPr="004E45F2">
        <w:rPr>
          <w:rFonts w:asciiTheme="majorHAnsi" w:eastAsia="Times New Roman" w:hAnsiTheme="majorHAnsi"/>
          <w:szCs w:val="20"/>
        </w:rPr>
        <w:t>titi</w:t>
      </w:r>
      <w:r w:rsidR="00AB7026" w:rsidRPr="004E45F2">
        <w:rPr>
          <w:rFonts w:asciiTheme="majorHAnsi" w:eastAsia="Times New Roman" w:hAnsiTheme="majorHAnsi"/>
          <w:spacing w:val="2"/>
          <w:szCs w:val="20"/>
        </w:rPr>
        <w:t>e</w:t>
      </w:r>
      <w:r w:rsidR="00AB7026" w:rsidRPr="004E45F2">
        <w:rPr>
          <w:rFonts w:asciiTheme="majorHAnsi" w:eastAsia="Times New Roman" w:hAnsiTheme="majorHAnsi"/>
          <w:szCs w:val="20"/>
        </w:rPr>
        <w:t>s</w:t>
      </w:r>
      <w:r w:rsidR="00AB7026" w:rsidRPr="004E45F2">
        <w:rPr>
          <w:rFonts w:asciiTheme="majorHAnsi" w:eastAsia="Times New Roman" w:hAnsiTheme="majorHAnsi"/>
          <w:spacing w:val="1"/>
          <w:szCs w:val="20"/>
        </w:rPr>
        <w:t xml:space="preserve"> </w:t>
      </w:r>
      <w:r w:rsidR="00AB7026" w:rsidRPr="004E45F2">
        <w:rPr>
          <w:rFonts w:asciiTheme="majorHAnsi" w:eastAsia="Times New Roman" w:hAnsiTheme="majorHAnsi"/>
          <w:szCs w:val="20"/>
        </w:rPr>
        <w:t>wit</w:t>
      </w:r>
      <w:r w:rsidR="00AB7026" w:rsidRPr="004E45F2">
        <w:rPr>
          <w:rFonts w:asciiTheme="majorHAnsi" w:eastAsia="Times New Roman" w:hAnsiTheme="majorHAnsi"/>
          <w:spacing w:val="1"/>
          <w:szCs w:val="20"/>
        </w:rPr>
        <w:t>h</w:t>
      </w:r>
      <w:r w:rsidR="00AB7026" w:rsidRPr="004E45F2">
        <w:rPr>
          <w:rFonts w:asciiTheme="majorHAnsi" w:eastAsia="Times New Roman" w:hAnsiTheme="majorHAnsi"/>
          <w:spacing w:val="-2"/>
          <w:szCs w:val="20"/>
        </w:rPr>
        <w:t>i</w:t>
      </w:r>
      <w:r w:rsidR="00AB7026" w:rsidRPr="004E45F2">
        <w:rPr>
          <w:rFonts w:asciiTheme="majorHAnsi" w:eastAsia="Times New Roman" w:hAnsiTheme="majorHAnsi"/>
          <w:szCs w:val="20"/>
        </w:rPr>
        <w:t>n</w:t>
      </w:r>
      <w:r w:rsidR="00AB7026" w:rsidRPr="004E45F2">
        <w:rPr>
          <w:rFonts w:asciiTheme="majorHAnsi" w:eastAsia="Times New Roman" w:hAnsiTheme="majorHAnsi"/>
          <w:spacing w:val="2"/>
          <w:szCs w:val="20"/>
        </w:rPr>
        <w:t xml:space="preserve"> </w:t>
      </w:r>
      <w:r w:rsidR="00AB7026" w:rsidRPr="004E45F2">
        <w:rPr>
          <w:rFonts w:asciiTheme="majorHAnsi" w:eastAsia="Times New Roman" w:hAnsiTheme="majorHAnsi"/>
          <w:spacing w:val="-2"/>
          <w:szCs w:val="20"/>
        </w:rPr>
        <w:t>t</w:t>
      </w:r>
      <w:r w:rsidR="00AB7026" w:rsidRPr="004E45F2">
        <w:rPr>
          <w:rFonts w:asciiTheme="majorHAnsi" w:eastAsia="Times New Roman" w:hAnsiTheme="majorHAnsi"/>
          <w:spacing w:val="1"/>
          <w:szCs w:val="20"/>
        </w:rPr>
        <w:t>h</w:t>
      </w:r>
      <w:r w:rsidR="00AB7026" w:rsidRPr="004E45F2">
        <w:rPr>
          <w:rFonts w:asciiTheme="majorHAnsi" w:eastAsia="Times New Roman" w:hAnsiTheme="majorHAnsi"/>
          <w:szCs w:val="20"/>
        </w:rPr>
        <w:t>e flag</w:t>
      </w:r>
      <w:r w:rsidR="00AB7026" w:rsidRPr="004E45F2">
        <w:rPr>
          <w:rFonts w:asciiTheme="majorHAnsi" w:eastAsia="Times New Roman" w:hAnsiTheme="majorHAnsi"/>
          <w:spacing w:val="2"/>
          <w:szCs w:val="20"/>
        </w:rPr>
        <w:t xml:space="preserve"> </w:t>
      </w:r>
      <w:r w:rsidR="00AB7026" w:rsidRPr="004E45F2">
        <w:rPr>
          <w:rFonts w:asciiTheme="majorHAnsi" w:eastAsia="Times New Roman" w:hAnsiTheme="majorHAnsi"/>
          <w:szCs w:val="20"/>
        </w:rPr>
        <w:t>CPCs</w:t>
      </w:r>
      <w:r w:rsidR="00AB7026" w:rsidRPr="004E45F2">
        <w:rPr>
          <w:rFonts w:asciiTheme="majorHAnsi" w:eastAsia="Times New Roman" w:hAnsiTheme="majorHAnsi"/>
          <w:spacing w:val="1"/>
          <w:szCs w:val="20"/>
        </w:rPr>
        <w:t xml:space="preserve"> </w:t>
      </w:r>
      <w:r w:rsidR="00AB7026" w:rsidRPr="004E45F2">
        <w:rPr>
          <w:rFonts w:asciiTheme="majorHAnsi" w:eastAsia="Times New Roman" w:hAnsiTheme="majorHAnsi"/>
          <w:szCs w:val="20"/>
        </w:rPr>
        <w:t>so</w:t>
      </w:r>
      <w:r w:rsidR="00AB7026" w:rsidRPr="004E45F2">
        <w:rPr>
          <w:rFonts w:asciiTheme="majorHAnsi" w:eastAsia="Times New Roman" w:hAnsiTheme="majorHAnsi"/>
          <w:spacing w:val="2"/>
          <w:szCs w:val="20"/>
        </w:rPr>
        <w:t xml:space="preserve"> </w:t>
      </w:r>
      <w:r w:rsidR="00AB7026" w:rsidRPr="004E45F2">
        <w:rPr>
          <w:rFonts w:asciiTheme="majorHAnsi" w:eastAsia="Times New Roman" w:hAnsiTheme="majorHAnsi"/>
          <w:szCs w:val="20"/>
        </w:rPr>
        <w:t>that</w:t>
      </w:r>
      <w:r w:rsidR="00AB7026" w:rsidRPr="004E45F2">
        <w:rPr>
          <w:rFonts w:asciiTheme="majorHAnsi" w:eastAsia="Times New Roman" w:hAnsiTheme="majorHAnsi"/>
          <w:spacing w:val="2"/>
          <w:szCs w:val="20"/>
        </w:rPr>
        <w:t xml:space="preserve"> </w:t>
      </w:r>
      <w:r w:rsidR="00AB7026" w:rsidRPr="004E45F2">
        <w:rPr>
          <w:rFonts w:asciiTheme="majorHAnsi" w:eastAsia="Times New Roman" w:hAnsiTheme="majorHAnsi"/>
          <w:szCs w:val="20"/>
        </w:rPr>
        <w:t>a</w:t>
      </w:r>
      <w:r w:rsidR="00AB7026" w:rsidRPr="004E45F2">
        <w:rPr>
          <w:rFonts w:asciiTheme="majorHAnsi" w:eastAsia="Times New Roman" w:hAnsiTheme="majorHAnsi"/>
          <w:spacing w:val="1"/>
          <w:szCs w:val="20"/>
        </w:rPr>
        <w:t>n</w:t>
      </w:r>
      <w:r w:rsidR="00AB7026" w:rsidRPr="004E45F2">
        <w:rPr>
          <w:rFonts w:asciiTheme="majorHAnsi" w:eastAsia="Times New Roman" w:hAnsiTheme="majorHAnsi"/>
          <w:szCs w:val="20"/>
        </w:rPr>
        <w:t>y</w:t>
      </w:r>
      <w:r w:rsidR="00AB7026" w:rsidRPr="004E45F2">
        <w:rPr>
          <w:rFonts w:asciiTheme="majorHAnsi" w:eastAsia="Times New Roman" w:hAnsiTheme="majorHAnsi"/>
          <w:spacing w:val="1"/>
          <w:szCs w:val="20"/>
        </w:rPr>
        <w:t xml:space="preserve"> </w:t>
      </w:r>
      <w:r w:rsidR="00AB7026" w:rsidRPr="004E45F2">
        <w:rPr>
          <w:rFonts w:asciiTheme="majorHAnsi" w:eastAsia="Times New Roman" w:hAnsiTheme="majorHAnsi"/>
          <w:szCs w:val="20"/>
        </w:rPr>
        <w:t>c</w:t>
      </w:r>
      <w:r w:rsidR="00AB7026" w:rsidRPr="004E45F2">
        <w:rPr>
          <w:rFonts w:asciiTheme="majorHAnsi" w:eastAsia="Times New Roman" w:hAnsiTheme="majorHAnsi"/>
          <w:spacing w:val="1"/>
          <w:szCs w:val="20"/>
        </w:rPr>
        <w:t>on</w:t>
      </w:r>
      <w:r w:rsidR="00AB7026" w:rsidRPr="004E45F2">
        <w:rPr>
          <w:rFonts w:asciiTheme="majorHAnsi" w:eastAsia="Times New Roman" w:hAnsiTheme="majorHAnsi"/>
          <w:spacing w:val="-2"/>
          <w:szCs w:val="20"/>
        </w:rPr>
        <w:t>t</w:t>
      </w:r>
      <w:r w:rsidR="00AB7026" w:rsidRPr="004E45F2">
        <w:rPr>
          <w:rFonts w:asciiTheme="majorHAnsi" w:eastAsia="Times New Roman" w:hAnsiTheme="majorHAnsi"/>
          <w:szCs w:val="20"/>
        </w:rPr>
        <w:t>r</w:t>
      </w:r>
      <w:r w:rsidR="00AB7026" w:rsidRPr="004E45F2">
        <w:rPr>
          <w:rFonts w:asciiTheme="majorHAnsi" w:eastAsia="Times New Roman" w:hAnsiTheme="majorHAnsi"/>
          <w:spacing w:val="1"/>
          <w:szCs w:val="20"/>
        </w:rPr>
        <w:t>o</w:t>
      </w:r>
      <w:r w:rsidR="00AB7026" w:rsidRPr="004E45F2">
        <w:rPr>
          <w:rFonts w:asciiTheme="majorHAnsi" w:eastAsia="Times New Roman" w:hAnsiTheme="majorHAnsi"/>
          <w:szCs w:val="20"/>
        </w:rPr>
        <w:t xml:space="preserve">l or </w:t>
      </w:r>
      <w:r w:rsidR="00AB7026" w:rsidRPr="004E45F2">
        <w:rPr>
          <w:rFonts w:asciiTheme="majorHAnsi" w:eastAsia="Times New Roman" w:hAnsiTheme="majorHAnsi"/>
          <w:spacing w:val="1"/>
          <w:szCs w:val="20"/>
        </w:rPr>
        <w:t>p</w:t>
      </w:r>
      <w:r w:rsidR="00AB7026" w:rsidRPr="004E45F2">
        <w:rPr>
          <w:rFonts w:asciiTheme="majorHAnsi" w:eastAsia="Times New Roman" w:hAnsiTheme="majorHAnsi"/>
          <w:spacing w:val="-1"/>
          <w:szCs w:val="20"/>
        </w:rPr>
        <w:t>u</w:t>
      </w:r>
      <w:r w:rsidR="00AB7026" w:rsidRPr="004E45F2">
        <w:rPr>
          <w:rFonts w:asciiTheme="majorHAnsi" w:eastAsia="Times New Roman" w:hAnsiTheme="majorHAnsi"/>
          <w:spacing w:val="1"/>
          <w:szCs w:val="20"/>
        </w:rPr>
        <w:t>n</w:t>
      </w:r>
      <w:r w:rsidR="00AB7026" w:rsidRPr="004E45F2">
        <w:rPr>
          <w:rFonts w:asciiTheme="majorHAnsi" w:eastAsia="Times New Roman" w:hAnsiTheme="majorHAnsi"/>
          <w:szCs w:val="20"/>
        </w:rPr>
        <w:t>iti</w:t>
      </w:r>
      <w:r w:rsidR="00AB7026" w:rsidRPr="004E45F2">
        <w:rPr>
          <w:rFonts w:asciiTheme="majorHAnsi" w:eastAsia="Times New Roman" w:hAnsiTheme="majorHAnsi"/>
          <w:spacing w:val="1"/>
          <w:szCs w:val="20"/>
        </w:rPr>
        <w:t>v</w:t>
      </w:r>
      <w:r w:rsidR="00AB7026" w:rsidRPr="004E45F2">
        <w:rPr>
          <w:rFonts w:asciiTheme="majorHAnsi" w:eastAsia="Times New Roman" w:hAnsiTheme="majorHAnsi"/>
          <w:szCs w:val="20"/>
        </w:rPr>
        <w:t xml:space="preserve">e actions can </w:t>
      </w:r>
      <w:r w:rsidR="00AB7026" w:rsidRPr="004E45F2">
        <w:rPr>
          <w:rFonts w:asciiTheme="majorHAnsi" w:eastAsia="Times New Roman" w:hAnsiTheme="majorHAnsi"/>
          <w:spacing w:val="1"/>
          <w:szCs w:val="20"/>
        </w:rPr>
        <w:t>b</w:t>
      </w:r>
      <w:r w:rsidR="00AB7026" w:rsidRPr="004E45F2">
        <w:rPr>
          <w:rFonts w:asciiTheme="majorHAnsi" w:eastAsia="Times New Roman" w:hAnsiTheme="majorHAnsi"/>
          <w:szCs w:val="20"/>
        </w:rPr>
        <w:t>e</w:t>
      </w:r>
      <w:r w:rsidR="00AB7026" w:rsidRPr="004E45F2">
        <w:rPr>
          <w:rFonts w:asciiTheme="majorHAnsi" w:eastAsia="Times New Roman" w:hAnsiTheme="majorHAnsi"/>
          <w:spacing w:val="-1"/>
          <w:szCs w:val="20"/>
        </w:rPr>
        <w:t xml:space="preserve"> </w:t>
      </w:r>
      <w:r w:rsidR="00AB7026" w:rsidRPr="004E45F2">
        <w:rPr>
          <w:rFonts w:asciiTheme="majorHAnsi" w:eastAsia="Times New Roman" w:hAnsiTheme="majorHAnsi"/>
          <w:szCs w:val="20"/>
        </w:rPr>
        <w:t>effecti</w:t>
      </w:r>
      <w:r w:rsidR="00AB7026" w:rsidRPr="004E45F2">
        <w:rPr>
          <w:rFonts w:asciiTheme="majorHAnsi" w:eastAsia="Times New Roman" w:hAnsiTheme="majorHAnsi"/>
          <w:spacing w:val="1"/>
          <w:szCs w:val="20"/>
        </w:rPr>
        <w:t>v</w:t>
      </w:r>
      <w:r w:rsidR="00AB7026" w:rsidRPr="004E45F2">
        <w:rPr>
          <w:rFonts w:asciiTheme="majorHAnsi" w:eastAsia="Times New Roman" w:hAnsiTheme="majorHAnsi"/>
          <w:szCs w:val="20"/>
        </w:rPr>
        <w:t>ely ta</w:t>
      </w:r>
      <w:r w:rsidR="00AB7026" w:rsidRPr="004E45F2">
        <w:rPr>
          <w:rFonts w:asciiTheme="majorHAnsi" w:eastAsia="Times New Roman" w:hAnsiTheme="majorHAnsi"/>
          <w:spacing w:val="1"/>
          <w:szCs w:val="20"/>
        </w:rPr>
        <w:t>k</w:t>
      </w:r>
      <w:r w:rsidR="00AB7026" w:rsidRPr="004E45F2">
        <w:rPr>
          <w:rFonts w:asciiTheme="majorHAnsi" w:eastAsia="Times New Roman" w:hAnsiTheme="majorHAnsi"/>
          <w:szCs w:val="20"/>
        </w:rPr>
        <w:t>en a</w:t>
      </w:r>
      <w:r w:rsidR="00AB7026" w:rsidRPr="004E45F2">
        <w:rPr>
          <w:rFonts w:asciiTheme="majorHAnsi" w:eastAsia="Times New Roman" w:hAnsiTheme="majorHAnsi"/>
          <w:spacing w:val="1"/>
          <w:szCs w:val="20"/>
        </w:rPr>
        <w:t>g</w:t>
      </w:r>
      <w:r w:rsidR="00AB7026" w:rsidRPr="004E45F2">
        <w:rPr>
          <w:rFonts w:asciiTheme="majorHAnsi" w:eastAsia="Times New Roman" w:hAnsiTheme="majorHAnsi"/>
          <w:szCs w:val="20"/>
        </w:rPr>
        <w:t>ai</w:t>
      </w:r>
      <w:r w:rsidR="00AB7026" w:rsidRPr="004E45F2">
        <w:rPr>
          <w:rFonts w:asciiTheme="majorHAnsi" w:eastAsia="Times New Roman" w:hAnsiTheme="majorHAnsi"/>
          <w:spacing w:val="1"/>
          <w:szCs w:val="20"/>
        </w:rPr>
        <w:t>n</w:t>
      </w:r>
      <w:r w:rsidR="00AB7026" w:rsidRPr="004E45F2">
        <w:rPr>
          <w:rFonts w:asciiTheme="majorHAnsi" w:eastAsia="Times New Roman" w:hAnsiTheme="majorHAnsi"/>
          <w:szCs w:val="20"/>
        </w:rPr>
        <w:t>st t</w:t>
      </w:r>
      <w:r w:rsidR="00AB7026" w:rsidRPr="004E45F2">
        <w:rPr>
          <w:rFonts w:asciiTheme="majorHAnsi" w:eastAsia="Times New Roman" w:hAnsiTheme="majorHAnsi"/>
          <w:spacing w:val="1"/>
          <w:szCs w:val="20"/>
        </w:rPr>
        <w:t>h</w:t>
      </w:r>
      <w:r w:rsidR="00AB7026" w:rsidRPr="004E45F2">
        <w:rPr>
          <w:rFonts w:asciiTheme="majorHAnsi" w:eastAsia="Times New Roman" w:hAnsiTheme="majorHAnsi"/>
          <w:szCs w:val="20"/>
        </w:rPr>
        <w:t>e</w:t>
      </w:r>
      <w:r w:rsidR="00AB7026" w:rsidRPr="004E45F2">
        <w:rPr>
          <w:rFonts w:asciiTheme="majorHAnsi" w:eastAsia="Times New Roman" w:hAnsiTheme="majorHAnsi"/>
          <w:spacing w:val="-2"/>
          <w:szCs w:val="20"/>
        </w:rPr>
        <w:t>m</w:t>
      </w:r>
      <w:r w:rsidR="00AB7026" w:rsidRPr="004E45F2">
        <w:rPr>
          <w:rFonts w:asciiTheme="majorHAnsi" w:eastAsia="Times New Roman" w:hAnsiTheme="majorHAnsi"/>
          <w:szCs w:val="20"/>
        </w:rPr>
        <w:t>.</w:t>
      </w:r>
    </w:p>
    <w:p w14:paraId="6B5D50EE" w14:textId="77777777" w:rsidR="00AB7026" w:rsidRPr="004E45F2" w:rsidRDefault="00AB7026" w:rsidP="00F36E9D">
      <w:pPr>
        <w:ind w:right="57"/>
        <w:jc w:val="both"/>
        <w:rPr>
          <w:rFonts w:asciiTheme="majorHAnsi" w:eastAsia="Times New Roman" w:hAnsiTheme="majorHAnsi"/>
          <w:kern w:val="0"/>
          <w:sz w:val="20"/>
          <w:szCs w:val="20"/>
          <w:lang w:eastAsia="en-US"/>
        </w:rPr>
      </w:pPr>
    </w:p>
    <w:p w14:paraId="75F6B09F" w14:textId="2738F5A0" w:rsidR="00AB7026" w:rsidRPr="004E45F2" w:rsidRDefault="00B70196" w:rsidP="00F36E9D">
      <w:pPr>
        <w:ind w:left="426" w:right="57" w:hanging="426"/>
        <w:jc w:val="both"/>
        <w:rPr>
          <w:rFonts w:asciiTheme="majorHAnsi" w:eastAsia="Times New Roman" w:hAnsiTheme="majorHAnsi"/>
          <w:kern w:val="0"/>
          <w:sz w:val="20"/>
          <w:szCs w:val="20"/>
          <w:lang w:eastAsia="en-US"/>
        </w:rPr>
      </w:pPr>
      <w:r w:rsidRPr="004E45F2">
        <w:rPr>
          <w:rFonts w:asciiTheme="majorHAnsi" w:eastAsia="Times New Roman" w:hAnsiTheme="majorHAnsi"/>
          <w:kern w:val="0"/>
          <w:sz w:val="20"/>
          <w:szCs w:val="20"/>
          <w:lang w:eastAsia="en-US"/>
        </w:rPr>
        <w:t>6</w:t>
      </w:r>
      <w:r w:rsidR="00AB7026" w:rsidRPr="004E45F2">
        <w:rPr>
          <w:rFonts w:asciiTheme="majorHAnsi" w:eastAsia="Times New Roman" w:hAnsiTheme="majorHAnsi"/>
          <w:kern w:val="0"/>
          <w:sz w:val="20"/>
          <w:szCs w:val="20"/>
          <w:lang w:eastAsia="en-US"/>
        </w:rPr>
        <w:t>.</w:t>
      </w:r>
      <w:r w:rsidR="00AB7026" w:rsidRPr="004E45F2">
        <w:rPr>
          <w:rFonts w:asciiTheme="majorHAnsi" w:eastAsia="Times New Roman" w:hAnsiTheme="majorHAnsi"/>
          <w:kern w:val="0"/>
          <w:sz w:val="20"/>
          <w:szCs w:val="20"/>
          <w:lang w:eastAsia="en-US"/>
        </w:rPr>
        <w:tab/>
      </w:r>
      <w:r w:rsidR="00140E34" w:rsidRPr="004E45F2">
        <w:rPr>
          <w:rFonts w:asciiTheme="majorHAnsi" w:eastAsia="Times New Roman" w:hAnsiTheme="majorHAnsi"/>
          <w:kern w:val="0"/>
          <w:sz w:val="20"/>
          <w:szCs w:val="20"/>
          <w:lang w:eastAsia="en-US"/>
        </w:rPr>
        <w:t>F</w:t>
      </w:r>
      <w:r w:rsidR="00AB7026" w:rsidRPr="004E45F2">
        <w:rPr>
          <w:rFonts w:asciiTheme="majorHAnsi" w:eastAsia="Times New Roman" w:hAnsiTheme="majorHAnsi"/>
          <w:kern w:val="0"/>
          <w:sz w:val="20"/>
          <w:szCs w:val="20"/>
          <w:lang w:eastAsia="en-US"/>
        </w:rPr>
        <w:t>lag CPCs shall authorize their commercial LSFVs to operate in the Convention area only if the vessel has an IMO number or a number in the seven-digit numbering sequence allocated by IHS-</w:t>
      </w:r>
      <w:proofErr w:type="spellStart"/>
      <w:r w:rsidR="00AB7026" w:rsidRPr="004E45F2">
        <w:rPr>
          <w:rFonts w:asciiTheme="majorHAnsi" w:eastAsia="Times New Roman" w:hAnsiTheme="majorHAnsi"/>
          <w:kern w:val="0"/>
          <w:sz w:val="20"/>
          <w:szCs w:val="20"/>
          <w:lang w:eastAsia="en-US"/>
        </w:rPr>
        <w:t>Fairplay</w:t>
      </w:r>
      <w:proofErr w:type="spellEnd"/>
      <w:r w:rsidR="00AB7026" w:rsidRPr="004E45F2">
        <w:rPr>
          <w:rFonts w:asciiTheme="majorHAnsi" w:eastAsia="Times New Roman" w:hAnsiTheme="majorHAnsi"/>
          <w:kern w:val="0"/>
          <w:sz w:val="20"/>
          <w:szCs w:val="20"/>
          <w:lang w:eastAsia="en-US"/>
        </w:rPr>
        <w:t xml:space="preserve"> (LR number), as applicable. Vessels without such a number shall not be included in the ICCAT record.</w:t>
      </w:r>
    </w:p>
    <w:p w14:paraId="13E2AED6" w14:textId="77777777" w:rsidR="00AB7026" w:rsidRPr="004E45F2" w:rsidRDefault="00AB7026" w:rsidP="00F36E9D">
      <w:pPr>
        <w:ind w:right="57"/>
        <w:jc w:val="both"/>
        <w:rPr>
          <w:rFonts w:asciiTheme="majorHAnsi" w:eastAsia="Times New Roman" w:hAnsiTheme="majorHAnsi"/>
          <w:kern w:val="0"/>
          <w:sz w:val="20"/>
          <w:szCs w:val="20"/>
          <w:lang w:eastAsia="en-US"/>
        </w:rPr>
      </w:pPr>
    </w:p>
    <w:p w14:paraId="7A5A10F2" w14:textId="2C6D86BD" w:rsidR="00AB7026" w:rsidRPr="004E45F2" w:rsidRDefault="00B70196" w:rsidP="00F36E9D">
      <w:pPr>
        <w:ind w:left="426" w:right="57" w:hanging="426"/>
        <w:jc w:val="both"/>
        <w:rPr>
          <w:rFonts w:asciiTheme="majorHAnsi" w:eastAsia="Times New Roman" w:hAnsiTheme="majorHAnsi"/>
          <w:kern w:val="0"/>
          <w:sz w:val="20"/>
          <w:szCs w:val="20"/>
          <w:lang w:eastAsia="en-US"/>
        </w:rPr>
      </w:pPr>
      <w:r w:rsidRPr="004E45F2">
        <w:rPr>
          <w:rFonts w:asciiTheme="majorHAnsi" w:eastAsia="Times New Roman" w:hAnsiTheme="majorHAnsi"/>
          <w:kern w:val="0"/>
          <w:sz w:val="20"/>
          <w:szCs w:val="20"/>
          <w:lang w:eastAsia="en-US"/>
        </w:rPr>
        <w:t>7</w:t>
      </w:r>
      <w:r w:rsidR="00AB7026" w:rsidRPr="004E45F2">
        <w:rPr>
          <w:rFonts w:asciiTheme="majorHAnsi" w:eastAsia="Times New Roman" w:hAnsiTheme="majorHAnsi"/>
          <w:kern w:val="0"/>
          <w:sz w:val="20"/>
          <w:szCs w:val="20"/>
          <w:lang w:eastAsia="en-US"/>
        </w:rPr>
        <w:t>.</w:t>
      </w:r>
      <w:r w:rsidR="00DA427E" w:rsidRPr="004E45F2">
        <w:rPr>
          <w:rFonts w:asciiTheme="majorHAnsi" w:eastAsia="Times New Roman" w:hAnsiTheme="majorHAnsi"/>
          <w:kern w:val="0"/>
          <w:sz w:val="20"/>
          <w:szCs w:val="20"/>
          <w:lang w:eastAsia="en-US"/>
        </w:rPr>
        <w:tab/>
      </w:r>
      <w:r w:rsidR="00AB7026" w:rsidRPr="004E45F2">
        <w:rPr>
          <w:rFonts w:asciiTheme="majorHAnsi" w:eastAsia="Times New Roman" w:hAnsiTheme="majorHAnsi"/>
          <w:kern w:val="0"/>
          <w:sz w:val="20"/>
          <w:szCs w:val="20"/>
          <w:lang w:eastAsia="en-US"/>
        </w:rPr>
        <w:t>Paragraph</w:t>
      </w:r>
      <w:r w:rsidR="00DA427E" w:rsidRPr="004E45F2">
        <w:rPr>
          <w:rFonts w:asciiTheme="majorHAnsi" w:eastAsia="Times New Roman" w:hAnsiTheme="majorHAnsi"/>
          <w:kern w:val="0"/>
          <w:sz w:val="20"/>
          <w:szCs w:val="20"/>
          <w:lang w:eastAsia="en-US"/>
        </w:rPr>
        <w:t xml:space="preserve"> </w:t>
      </w:r>
      <w:r w:rsidRPr="004E45F2">
        <w:rPr>
          <w:rFonts w:asciiTheme="majorHAnsi" w:eastAsia="Times New Roman" w:hAnsiTheme="majorHAnsi"/>
          <w:kern w:val="0"/>
          <w:sz w:val="20"/>
          <w:szCs w:val="20"/>
          <w:lang w:eastAsia="en-US"/>
        </w:rPr>
        <w:t xml:space="preserve">6 </w:t>
      </w:r>
      <w:r w:rsidR="00AB7026" w:rsidRPr="004E45F2">
        <w:rPr>
          <w:rFonts w:asciiTheme="majorHAnsi" w:eastAsia="Times New Roman" w:hAnsiTheme="majorHAnsi"/>
          <w:kern w:val="0"/>
          <w:sz w:val="20"/>
          <w:szCs w:val="20"/>
          <w:lang w:eastAsia="en-US"/>
        </w:rPr>
        <w:t>shall not apply to:</w:t>
      </w:r>
    </w:p>
    <w:p w14:paraId="6C48FF82" w14:textId="77777777" w:rsidR="00AB7026" w:rsidRPr="004E45F2" w:rsidRDefault="00AB7026" w:rsidP="00F36E9D">
      <w:pPr>
        <w:ind w:right="57"/>
        <w:jc w:val="both"/>
        <w:rPr>
          <w:rFonts w:asciiTheme="majorHAnsi" w:eastAsia="Times New Roman" w:hAnsiTheme="majorHAnsi"/>
          <w:kern w:val="0"/>
          <w:sz w:val="20"/>
          <w:szCs w:val="20"/>
          <w:lang w:eastAsia="en-US"/>
        </w:rPr>
      </w:pPr>
    </w:p>
    <w:p w14:paraId="477F1823" w14:textId="77777777" w:rsidR="00AB7026" w:rsidRPr="004E45F2" w:rsidRDefault="00AB7026" w:rsidP="00F36E9D">
      <w:pPr>
        <w:pStyle w:val="ListParagraph"/>
        <w:numPr>
          <w:ilvl w:val="0"/>
          <w:numId w:val="33"/>
        </w:numPr>
        <w:tabs>
          <w:tab w:val="left" w:pos="284"/>
          <w:tab w:val="left" w:pos="851"/>
        </w:tabs>
        <w:ind w:left="851" w:right="57" w:hanging="425"/>
        <w:jc w:val="both"/>
        <w:rPr>
          <w:rFonts w:asciiTheme="majorHAnsi" w:eastAsia="Times New Roman" w:hAnsiTheme="majorHAnsi"/>
          <w:szCs w:val="20"/>
        </w:rPr>
      </w:pPr>
      <w:r w:rsidRPr="004E45F2">
        <w:rPr>
          <w:rFonts w:asciiTheme="majorHAnsi" w:eastAsia="Times New Roman" w:hAnsiTheme="majorHAnsi"/>
          <w:szCs w:val="20"/>
        </w:rPr>
        <w:t xml:space="preserve">LSFVs unable to obtain an IMO/LR number, provided that the flag CPC provides an explanation of its inability to obtain an IMO/LR number in its submission of information pursuant to paragraph 2.   </w:t>
      </w:r>
    </w:p>
    <w:p w14:paraId="71CDBE92" w14:textId="77777777" w:rsidR="00AB7026" w:rsidRPr="004E45F2" w:rsidRDefault="00AB7026" w:rsidP="00F36E9D">
      <w:pPr>
        <w:ind w:right="57"/>
        <w:jc w:val="both"/>
        <w:rPr>
          <w:rFonts w:asciiTheme="majorHAnsi" w:eastAsia="Times New Roman" w:hAnsiTheme="majorHAnsi"/>
          <w:kern w:val="0"/>
          <w:sz w:val="20"/>
          <w:szCs w:val="20"/>
          <w:lang w:eastAsia="en-US"/>
        </w:rPr>
      </w:pPr>
    </w:p>
    <w:p w14:paraId="7D14C84B" w14:textId="77777777" w:rsidR="00AB7026" w:rsidRPr="004E45F2" w:rsidRDefault="00AB7026" w:rsidP="00F36E9D">
      <w:pPr>
        <w:pStyle w:val="ListParagraph"/>
        <w:numPr>
          <w:ilvl w:val="0"/>
          <w:numId w:val="33"/>
        </w:numPr>
        <w:tabs>
          <w:tab w:val="left" w:pos="284"/>
          <w:tab w:val="left" w:pos="851"/>
        </w:tabs>
        <w:ind w:left="851" w:right="57" w:hanging="425"/>
        <w:jc w:val="both"/>
        <w:rPr>
          <w:rFonts w:asciiTheme="majorHAnsi" w:eastAsia="Times New Roman" w:hAnsiTheme="majorHAnsi"/>
          <w:szCs w:val="20"/>
        </w:rPr>
      </w:pPr>
      <w:r w:rsidRPr="004E45F2">
        <w:rPr>
          <w:rFonts w:asciiTheme="majorHAnsi" w:eastAsia="Times New Roman" w:hAnsiTheme="majorHAnsi"/>
          <w:szCs w:val="20"/>
        </w:rPr>
        <w:t xml:space="preserve">Wooden LSFVs that are not authorized to fish on the high seas, provided that the flag CPC notifies the Secretariat of the LSFVs for which it is exercising this exemption in its submission of information pursuant to paragraph 2.  </w:t>
      </w:r>
    </w:p>
    <w:p w14:paraId="2154DCC2" w14:textId="77777777" w:rsidR="00AB7026" w:rsidRPr="004E45F2" w:rsidRDefault="00AB7026" w:rsidP="00F36E9D">
      <w:pPr>
        <w:tabs>
          <w:tab w:val="left" w:pos="284"/>
          <w:tab w:val="left" w:pos="567"/>
          <w:tab w:val="left" w:pos="851"/>
        </w:tabs>
        <w:ind w:right="58"/>
        <w:jc w:val="both"/>
        <w:rPr>
          <w:rFonts w:asciiTheme="majorHAnsi" w:eastAsia="Times New Roman" w:hAnsiTheme="majorHAnsi"/>
          <w:kern w:val="0"/>
          <w:sz w:val="20"/>
          <w:szCs w:val="20"/>
          <w:lang w:eastAsia="en-US"/>
        </w:rPr>
      </w:pPr>
    </w:p>
    <w:p w14:paraId="4FA5CD86" w14:textId="1955A506" w:rsidR="00AB7026" w:rsidRPr="004E45F2" w:rsidRDefault="00B70196" w:rsidP="00F36E9D">
      <w:pPr>
        <w:ind w:left="426" w:right="57" w:hanging="426"/>
        <w:jc w:val="both"/>
        <w:rPr>
          <w:rFonts w:asciiTheme="majorHAnsi" w:eastAsia="Times New Roman" w:hAnsiTheme="majorHAnsi"/>
          <w:kern w:val="0"/>
          <w:sz w:val="20"/>
          <w:szCs w:val="20"/>
          <w:lang w:eastAsia="en-US"/>
        </w:rPr>
      </w:pPr>
      <w:r w:rsidRPr="004E45F2">
        <w:rPr>
          <w:rFonts w:asciiTheme="majorHAnsi" w:eastAsia="Times New Roman" w:hAnsiTheme="majorHAnsi"/>
          <w:spacing w:val="1"/>
          <w:kern w:val="0"/>
          <w:sz w:val="20"/>
          <w:szCs w:val="20"/>
          <w:lang w:eastAsia="en-US"/>
        </w:rPr>
        <w:t>8</w:t>
      </w:r>
      <w:r w:rsidR="00AB7026" w:rsidRPr="004E45F2">
        <w:rPr>
          <w:rFonts w:asciiTheme="majorHAnsi" w:eastAsia="Times New Roman" w:hAnsiTheme="majorHAnsi"/>
          <w:kern w:val="0"/>
          <w:sz w:val="20"/>
          <w:szCs w:val="20"/>
          <w:lang w:eastAsia="en-US"/>
        </w:rPr>
        <w:t>.</w:t>
      </w:r>
      <w:r w:rsidR="00DA427E" w:rsidRPr="004E45F2">
        <w:rPr>
          <w:rFonts w:asciiTheme="majorHAnsi" w:eastAsia="Times New Roman" w:hAnsiTheme="majorHAnsi"/>
          <w:kern w:val="0"/>
          <w:sz w:val="20"/>
          <w:szCs w:val="20"/>
          <w:lang w:eastAsia="en-US"/>
        </w:rPr>
        <w:tab/>
      </w:r>
      <w:r w:rsidR="00AB7026" w:rsidRPr="004E45F2">
        <w:rPr>
          <w:rFonts w:asciiTheme="majorHAnsi" w:eastAsia="Times New Roman" w:hAnsiTheme="majorHAnsi"/>
          <w:kern w:val="0"/>
          <w:sz w:val="20"/>
          <w:szCs w:val="20"/>
          <w:lang w:eastAsia="en-US"/>
        </w:rPr>
        <w:t>CPCs</w:t>
      </w:r>
      <w:r w:rsidR="00AB7026" w:rsidRPr="004E45F2">
        <w:rPr>
          <w:rFonts w:asciiTheme="majorHAnsi" w:eastAsia="Times New Roman" w:hAnsiTheme="majorHAnsi"/>
          <w:spacing w:val="6"/>
          <w:kern w:val="0"/>
          <w:sz w:val="20"/>
          <w:szCs w:val="20"/>
          <w:lang w:eastAsia="en-US"/>
        </w:rPr>
        <w:t xml:space="preserve"> </w:t>
      </w:r>
      <w:r w:rsidR="00AB7026" w:rsidRPr="004E45F2">
        <w:rPr>
          <w:rFonts w:asciiTheme="majorHAnsi" w:eastAsia="Times New Roman" w:hAnsiTheme="majorHAnsi"/>
          <w:kern w:val="0"/>
          <w:sz w:val="20"/>
          <w:szCs w:val="20"/>
          <w:lang w:eastAsia="en-US"/>
        </w:rPr>
        <w:t>s</w:t>
      </w:r>
      <w:r w:rsidR="00AB7026" w:rsidRPr="004E45F2">
        <w:rPr>
          <w:rFonts w:asciiTheme="majorHAnsi" w:eastAsia="Times New Roman" w:hAnsiTheme="majorHAnsi"/>
          <w:spacing w:val="1"/>
          <w:kern w:val="0"/>
          <w:sz w:val="20"/>
          <w:szCs w:val="20"/>
          <w:lang w:eastAsia="en-US"/>
        </w:rPr>
        <w:t>h</w:t>
      </w:r>
      <w:r w:rsidR="00AB7026" w:rsidRPr="004E45F2">
        <w:rPr>
          <w:rFonts w:asciiTheme="majorHAnsi" w:eastAsia="Times New Roman" w:hAnsiTheme="majorHAnsi"/>
          <w:kern w:val="0"/>
          <w:sz w:val="20"/>
          <w:szCs w:val="20"/>
          <w:lang w:eastAsia="en-US"/>
        </w:rPr>
        <w:t>all</w:t>
      </w:r>
      <w:r w:rsidR="00AB7026" w:rsidRPr="004E45F2">
        <w:rPr>
          <w:rFonts w:asciiTheme="majorHAnsi" w:eastAsia="Times New Roman" w:hAnsiTheme="majorHAnsi"/>
          <w:spacing w:val="6"/>
          <w:kern w:val="0"/>
          <w:sz w:val="20"/>
          <w:szCs w:val="20"/>
          <w:lang w:eastAsia="en-US"/>
        </w:rPr>
        <w:t xml:space="preserve"> </w:t>
      </w:r>
      <w:r w:rsidR="00AB7026" w:rsidRPr="004E45F2">
        <w:rPr>
          <w:rFonts w:asciiTheme="majorHAnsi" w:eastAsia="Times New Roman" w:hAnsiTheme="majorHAnsi"/>
          <w:kern w:val="0"/>
          <w:sz w:val="20"/>
          <w:szCs w:val="20"/>
          <w:lang w:eastAsia="en-US"/>
        </w:rPr>
        <w:t>review</w:t>
      </w:r>
      <w:r w:rsidR="00AB7026" w:rsidRPr="004E45F2">
        <w:rPr>
          <w:rFonts w:asciiTheme="majorHAnsi" w:eastAsia="Times New Roman" w:hAnsiTheme="majorHAnsi"/>
          <w:spacing w:val="6"/>
          <w:kern w:val="0"/>
          <w:sz w:val="20"/>
          <w:szCs w:val="20"/>
          <w:lang w:eastAsia="en-US"/>
        </w:rPr>
        <w:t xml:space="preserve"> </w:t>
      </w:r>
      <w:r w:rsidR="00AB7026" w:rsidRPr="004E45F2">
        <w:rPr>
          <w:rFonts w:asciiTheme="majorHAnsi" w:eastAsia="Times New Roman" w:hAnsiTheme="majorHAnsi"/>
          <w:kern w:val="0"/>
          <w:sz w:val="20"/>
          <w:szCs w:val="20"/>
          <w:lang w:eastAsia="en-US"/>
        </w:rPr>
        <w:t>t</w:t>
      </w:r>
      <w:r w:rsidR="00AB7026" w:rsidRPr="004E45F2">
        <w:rPr>
          <w:rFonts w:asciiTheme="majorHAnsi" w:eastAsia="Times New Roman" w:hAnsiTheme="majorHAnsi"/>
          <w:spacing w:val="1"/>
          <w:kern w:val="0"/>
          <w:sz w:val="20"/>
          <w:szCs w:val="20"/>
          <w:lang w:eastAsia="en-US"/>
        </w:rPr>
        <w:t>h</w:t>
      </w:r>
      <w:r w:rsidR="00AB7026" w:rsidRPr="004E45F2">
        <w:rPr>
          <w:rFonts w:asciiTheme="majorHAnsi" w:eastAsia="Times New Roman" w:hAnsiTheme="majorHAnsi"/>
          <w:kern w:val="0"/>
          <w:sz w:val="20"/>
          <w:szCs w:val="20"/>
          <w:lang w:eastAsia="en-US"/>
        </w:rPr>
        <w:t>eir</w:t>
      </w:r>
      <w:r w:rsidR="00AB7026" w:rsidRPr="004E45F2">
        <w:rPr>
          <w:rFonts w:asciiTheme="majorHAnsi" w:eastAsia="Times New Roman" w:hAnsiTheme="majorHAnsi"/>
          <w:spacing w:val="6"/>
          <w:kern w:val="0"/>
          <w:sz w:val="20"/>
          <w:szCs w:val="20"/>
          <w:lang w:eastAsia="en-US"/>
        </w:rPr>
        <w:t xml:space="preserve"> </w:t>
      </w:r>
      <w:r w:rsidR="00AB7026" w:rsidRPr="004E45F2">
        <w:rPr>
          <w:rFonts w:asciiTheme="majorHAnsi" w:eastAsia="Times New Roman" w:hAnsiTheme="majorHAnsi"/>
          <w:kern w:val="0"/>
          <w:sz w:val="20"/>
          <w:szCs w:val="20"/>
          <w:lang w:eastAsia="en-US"/>
        </w:rPr>
        <w:t>own</w:t>
      </w:r>
      <w:r w:rsidR="00AB7026" w:rsidRPr="004E45F2">
        <w:rPr>
          <w:rFonts w:asciiTheme="majorHAnsi" w:eastAsia="Times New Roman" w:hAnsiTheme="majorHAnsi"/>
          <w:spacing w:val="7"/>
          <w:kern w:val="0"/>
          <w:sz w:val="20"/>
          <w:szCs w:val="20"/>
          <w:lang w:eastAsia="en-US"/>
        </w:rPr>
        <w:t xml:space="preserve"> </w:t>
      </w:r>
      <w:r w:rsidR="00AB7026" w:rsidRPr="004E45F2">
        <w:rPr>
          <w:rFonts w:asciiTheme="majorHAnsi" w:eastAsia="Times New Roman" w:hAnsiTheme="majorHAnsi"/>
          <w:spacing w:val="-2"/>
          <w:kern w:val="0"/>
          <w:sz w:val="20"/>
          <w:szCs w:val="20"/>
          <w:lang w:eastAsia="en-US"/>
        </w:rPr>
        <w:t>i</w:t>
      </w:r>
      <w:r w:rsidR="00AB7026" w:rsidRPr="004E45F2">
        <w:rPr>
          <w:rFonts w:asciiTheme="majorHAnsi" w:eastAsia="Times New Roman" w:hAnsiTheme="majorHAnsi"/>
          <w:spacing w:val="1"/>
          <w:kern w:val="0"/>
          <w:sz w:val="20"/>
          <w:szCs w:val="20"/>
          <w:lang w:eastAsia="en-US"/>
        </w:rPr>
        <w:t>n</w:t>
      </w:r>
      <w:r w:rsidR="00AB7026" w:rsidRPr="004E45F2">
        <w:rPr>
          <w:rFonts w:asciiTheme="majorHAnsi" w:eastAsia="Times New Roman" w:hAnsiTheme="majorHAnsi"/>
          <w:kern w:val="0"/>
          <w:sz w:val="20"/>
          <w:szCs w:val="20"/>
          <w:lang w:eastAsia="en-US"/>
        </w:rPr>
        <w:t>ter</w:t>
      </w:r>
      <w:r w:rsidR="00AB7026" w:rsidRPr="004E45F2">
        <w:rPr>
          <w:rFonts w:asciiTheme="majorHAnsi" w:eastAsia="Times New Roman" w:hAnsiTheme="majorHAnsi"/>
          <w:spacing w:val="1"/>
          <w:kern w:val="0"/>
          <w:sz w:val="20"/>
          <w:szCs w:val="20"/>
          <w:lang w:eastAsia="en-US"/>
        </w:rPr>
        <w:t>n</w:t>
      </w:r>
      <w:r w:rsidR="00AB7026" w:rsidRPr="004E45F2">
        <w:rPr>
          <w:rFonts w:asciiTheme="majorHAnsi" w:eastAsia="Times New Roman" w:hAnsiTheme="majorHAnsi"/>
          <w:kern w:val="0"/>
          <w:sz w:val="20"/>
          <w:szCs w:val="20"/>
          <w:lang w:eastAsia="en-US"/>
        </w:rPr>
        <w:t>al</w:t>
      </w:r>
      <w:r w:rsidR="00AB7026" w:rsidRPr="004E45F2">
        <w:rPr>
          <w:rFonts w:asciiTheme="majorHAnsi" w:eastAsia="Times New Roman" w:hAnsiTheme="majorHAnsi"/>
          <w:spacing w:val="6"/>
          <w:kern w:val="0"/>
          <w:sz w:val="20"/>
          <w:szCs w:val="20"/>
          <w:lang w:eastAsia="en-US"/>
        </w:rPr>
        <w:t xml:space="preserve"> </w:t>
      </w:r>
      <w:r w:rsidR="00AB7026" w:rsidRPr="004E45F2">
        <w:rPr>
          <w:rFonts w:asciiTheme="majorHAnsi" w:eastAsia="Times New Roman" w:hAnsiTheme="majorHAnsi"/>
          <w:kern w:val="0"/>
          <w:sz w:val="20"/>
          <w:szCs w:val="20"/>
          <w:lang w:eastAsia="en-US"/>
        </w:rPr>
        <w:t>acti</w:t>
      </w:r>
      <w:r w:rsidR="00AB7026" w:rsidRPr="004E45F2">
        <w:rPr>
          <w:rFonts w:asciiTheme="majorHAnsi" w:eastAsia="Times New Roman" w:hAnsiTheme="majorHAnsi"/>
          <w:spacing w:val="1"/>
          <w:kern w:val="0"/>
          <w:sz w:val="20"/>
          <w:szCs w:val="20"/>
          <w:lang w:eastAsia="en-US"/>
        </w:rPr>
        <w:t>on</w:t>
      </w:r>
      <w:r w:rsidR="00AB7026" w:rsidRPr="004E45F2">
        <w:rPr>
          <w:rFonts w:asciiTheme="majorHAnsi" w:eastAsia="Times New Roman" w:hAnsiTheme="majorHAnsi"/>
          <w:kern w:val="0"/>
          <w:sz w:val="20"/>
          <w:szCs w:val="20"/>
          <w:lang w:eastAsia="en-US"/>
        </w:rPr>
        <w:t>s</w:t>
      </w:r>
      <w:r w:rsidR="00AB7026" w:rsidRPr="004E45F2">
        <w:rPr>
          <w:rFonts w:asciiTheme="majorHAnsi" w:eastAsia="Times New Roman" w:hAnsiTheme="majorHAnsi"/>
          <w:spacing w:val="5"/>
          <w:kern w:val="0"/>
          <w:sz w:val="20"/>
          <w:szCs w:val="20"/>
          <w:lang w:eastAsia="en-US"/>
        </w:rPr>
        <w:t xml:space="preserve"> </w:t>
      </w:r>
      <w:r w:rsidR="00AB7026" w:rsidRPr="004E45F2">
        <w:rPr>
          <w:rFonts w:asciiTheme="majorHAnsi" w:eastAsia="Times New Roman" w:hAnsiTheme="majorHAnsi"/>
          <w:kern w:val="0"/>
          <w:sz w:val="20"/>
          <w:szCs w:val="20"/>
          <w:lang w:eastAsia="en-US"/>
        </w:rPr>
        <w:t>a</w:t>
      </w:r>
      <w:r w:rsidR="00AB7026" w:rsidRPr="004E45F2">
        <w:rPr>
          <w:rFonts w:asciiTheme="majorHAnsi" w:eastAsia="Times New Roman" w:hAnsiTheme="majorHAnsi"/>
          <w:spacing w:val="1"/>
          <w:kern w:val="0"/>
          <w:sz w:val="20"/>
          <w:szCs w:val="20"/>
          <w:lang w:eastAsia="en-US"/>
        </w:rPr>
        <w:t>n</w:t>
      </w:r>
      <w:r w:rsidR="00AB7026" w:rsidRPr="004E45F2">
        <w:rPr>
          <w:rFonts w:asciiTheme="majorHAnsi" w:eastAsia="Times New Roman" w:hAnsiTheme="majorHAnsi"/>
          <w:kern w:val="0"/>
          <w:sz w:val="20"/>
          <w:szCs w:val="20"/>
          <w:lang w:eastAsia="en-US"/>
        </w:rPr>
        <w:t>d</w:t>
      </w:r>
      <w:r w:rsidR="00AB7026" w:rsidRPr="004E45F2">
        <w:rPr>
          <w:rFonts w:asciiTheme="majorHAnsi" w:eastAsia="Times New Roman" w:hAnsiTheme="majorHAnsi"/>
          <w:spacing w:val="7"/>
          <w:kern w:val="0"/>
          <w:sz w:val="20"/>
          <w:szCs w:val="20"/>
          <w:lang w:eastAsia="en-US"/>
        </w:rPr>
        <w:t xml:space="preserve"> </w:t>
      </w:r>
      <w:r w:rsidR="00AB7026" w:rsidRPr="004E45F2">
        <w:rPr>
          <w:rFonts w:asciiTheme="majorHAnsi" w:eastAsia="Times New Roman" w:hAnsiTheme="majorHAnsi"/>
          <w:spacing w:val="-2"/>
          <w:kern w:val="0"/>
          <w:sz w:val="20"/>
          <w:szCs w:val="20"/>
          <w:lang w:eastAsia="en-US"/>
        </w:rPr>
        <w:t>m</w:t>
      </w:r>
      <w:r w:rsidR="00AB7026" w:rsidRPr="004E45F2">
        <w:rPr>
          <w:rFonts w:asciiTheme="majorHAnsi" w:eastAsia="Times New Roman" w:hAnsiTheme="majorHAnsi"/>
          <w:kern w:val="0"/>
          <w:sz w:val="20"/>
          <w:szCs w:val="20"/>
          <w:lang w:eastAsia="en-US"/>
        </w:rPr>
        <w:t>eas</w:t>
      </w:r>
      <w:r w:rsidR="00AB7026" w:rsidRPr="004E45F2">
        <w:rPr>
          <w:rFonts w:asciiTheme="majorHAnsi" w:eastAsia="Times New Roman" w:hAnsiTheme="majorHAnsi"/>
          <w:spacing w:val="1"/>
          <w:kern w:val="0"/>
          <w:sz w:val="20"/>
          <w:szCs w:val="20"/>
          <w:lang w:eastAsia="en-US"/>
        </w:rPr>
        <w:t>u</w:t>
      </w:r>
      <w:r w:rsidR="00AB7026" w:rsidRPr="004E45F2">
        <w:rPr>
          <w:rFonts w:asciiTheme="majorHAnsi" w:eastAsia="Times New Roman" w:hAnsiTheme="majorHAnsi"/>
          <w:kern w:val="0"/>
          <w:sz w:val="20"/>
          <w:szCs w:val="20"/>
          <w:lang w:eastAsia="en-US"/>
        </w:rPr>
        <w:t>res</w:t>
      </w:r>
      <w:r w:rsidR="00AB7026" w:rsidRPr="004E45F2">
        <w:rPr>
          <w:rFonts w:asciiTheme="majorHAnsi" w:eastAsia="Times New Roman" w:hAnsiTheme="majorHAnsi"/>
          <w:spacing w:val="5"/>
          <w:kern w:val="0"/>
          <w:sz w:val="20"/>
          <w:szCs w:val="20"/>
          <w:lang w:eastAsia="en-US"/>
        </w:rPr>
        <w:t xml:space="preserve"> </w:t>
      </w:r>
      <w:r w:rsidR="00AB7026" w:rsidRPr="004E45F2">
        <w:rPr>
          <w:rFonts w:asciiTheme="majorHAnsi" w:eastAsia="Times New Roman" w:hAnsiTheme="majorHAnsi"/>
          <w:kern w:val="0"/>
          <w:sz w:val="20"/>
          <w:szCs w:val="20"/>
          <w:lang w:eastAsia="en-US"/>
        </w:rPr>
        <w:t>ta</w:t>
      </w:r>
      <w:r w:rsidR="00AB7026" w:rsidRPr="004E45F2">
        <w:rPr>
          <w:rFonts w:asciiTheme="majorHAnsi" w:eastAsia="Times New Roman" w:hAnsiTheme="majorHAnsi"/>
          <w:spacing w:val="1"/>
          <w:kern w:val="0"/>
          <w:sz w:val="20"/>
          <w:szCs w:val="20"/>
          <w:lang w:eastAsia="en-US"/>
        </w:rPr>
        <w:t>k</w:t>
      </w:r>
      <w:r w:rsidR="00AB7026" w:rsidRPr="004E45F2">
        <w:rPr>
          <w:rFonts w:asciiTheme="majorHAnsi" w:eastAsia="Times New Roman" w:hAnsiTheme="majorHAnsi"/>
          <w:kern w:val="0"/>
          <w:sz w:val="20"/>
          <w:szCs w:val="20"/>
          <w:lang w:eastAsia="en-US"/>
        </w:rPr>
        <w:t>en</w:t>
      </w:r>
      <w:r w:rsidR="00AB7026" w:rsidRPr="004E45F2">
        <w:rPr>
          <w:rFonts w:asciiTheme="majorHAnsi" w:eastAsia="Times New Roman" w:hAnsiTheme="majorHAnsi"/>
          <w:spacing w:val="6"/>
          <w:kern w:val="0"/>
          <w:sz w:val="20"/>
          <w:szCs w:val="20"/>
          <w:lang w:eastAsia="en-US"/>
        </w:rPr>
        <w:t xml:space="preserve"> </w:t>
      </w:r>
      <w:r w:rsidR="00AB7026" w:rsidRPr="004E45F2">
        <w:rPr>
          <w:rFonts w:asciiTheme="majorHAnsi" w:eastAsia="Times New Roman" w:hAnsiTheme="majorHAnsi"/>
          <w:spacing w:val="1"/>
          <w:kern w:val="0"/>
          <w:sz w:val="20"/>
          <w:szCs w:val="20"/>
          <w:lang w:eastAsia="en-US"/>
        </w:rPr>
        <w:t>p</w:t>
      </w:r>
      <w:r w:rsidR="00AB7026" w:rsidRPr="004E45F2">
        <w:rPr>
          <w:rFonts w:asciiTheme="majorHAnsi" w:eastAsia="Times New Roman" w:hAnsiTheme="majorHAnsi"/>
          <w:spacing w:val="-1"/>
          <w:kern w:val="0"/>
          <w:sz w:val="20"/>
          <w:szCs w:val="20"/>
          <w:lang w:eastAsia="en-US"/>
        </w:rPr>
        <w:t>u</w:t>
      </w:r>
      <w:r w:rsidR="00AB7026" w:rsidRPr="004E45F2">
        <w:rPr>
          <w:rFonts w:asciiTheme="majorHAnsi" w:eastAsia="Times New Roman" w:hAnsiTheme="majorHAnsi"/>
          <w:kern w:val="0"/>
          <w:sz w:val="20"/>
          <w:szCs w:val="20"/>
          <w:lang w:eastAsia="en-US"/>
        </w:rPr>
        <w:t>rs</w:t>
      </w:r>
      <w:r w:rsidR="00AB7026" w:rsidRPr="004E45F2">
        <w:rPr>
          <w:rFonts w:asciiTheme="majorHAnsi" w:eastAsia="Times New Roman" w:hAnsiTheme="majorHAnsi"/>
          <w:spacing w:val="1"/>
          <w:kern w:val="0"/>
          <w:sz w:val="20"/>
          <w:szCs w:val="20"/>
          <w:lang w:eastAsia="en-US"/>
        </w:rPr>
        <w:t>u</w:t>
      </w:r>
      <w:r w:rsidR="00AB7026" w:rsidRPr="004E45F2">
        <w:rPr>
          <w:rFonts w:asciiTheme="majorHAnsi" w:eastAsia="Times New Roman" w:hAnsiTheme="majorHAnsi"/>
          <w:kern w:val="0"/>
          <w:sz w:val="20"/>
          <w:szCs w:val="20"/>
          <w:lang w:eastAsia="en-US"/>
        </w:rPr>
        <w:t>a</w:t>
      </w:r>
      <w:r w:rsidR="00AB7026" w:rsidRPr="004E45F2">
        <w:rPr>
          <w:rFonts w:asciiTheme="majorHAnsi" w:eastAsia="Times New Roman" w:hAnsiTheme="majorHAnsi"/>
          <w:spacing w:val="1"/>
          <w:kern w:val="0"/>
          <w:sz w:val="20"/>
          <w:szCs w:val="20"/>
          <w:lang w:eastAsia="en-US"/>
        </w:rPr>
        <w:t>n</w:t>
      </w:r>
      <w:r w:rsidR="00AB7026" w:rsidRPr="004E45F2">
        <w:rPr>
          <w:rFonts w:asciiTheme="majorHAnsi" w:eastAsia="Times New Roman" w:hAnsiTheme="majorHAnsi"/>
          <w:kern w:val="0"/>
          <w:sz w:val="20"/>
          <w:szCs w:val="20"/>
          <w:lang w:eastAsia="en-US"/>
        </w:rPr>
        <w:t>t</w:t>
      </w:r>
      <w:r w:rsidR="00AB7026" w:rsidRPr="004E45F2">
        <w:rPr>
          <w:rFonts w:asciiTheme="majorHAnsi" w:eastAsia="Times New Roman" w:hAnsiTheme="majorHAnsi"/>
          <w:spacing w:val="5"/>
          <w:kern w:val="0"/>
          <w:sz w:val="20"/>
          <w:szCs w:val="20"/>
          <w:lang w:eastAsia="en-US"/>
        </w:rPr>
        <w:t xml:space="preserve"> </w:t>
      </w:r>
      <w:r w:rsidR="00AB7026" w:rsidRPr="004E45F2">
        <w:rPr>
          <w:rFonts w:asciiTheme="majorHAnsi" w:eastAsia="Times New Roman" w:hAnsiTheme="majorHAnsi"/>
          <w:kern w:val="0"/>
          <w:sz w:val="20"/>
          <w:szCs w:val="20"/>
          <w:lang w:eastAsia="en-US"/>
        </w:rPr>
        <w:t>to</w:t>
      </w:r>
      <w:r w:rsidR="00AB7026" w:rsidRPr="004E45F2">
        <w:rPr>
          <w:rFonts w:asciiTheme="majorHAnsi" w:eastAsia="Times New Roman" w:hAnsiTheme="majorHAnsi"/>
          <w:spacing w:val="7"/>
          <w:kern w:val="0"/>
          <w:sz w:val="20"/>
          <w:szCs w:val="20"/>
          <w:lang w:eastAsia="en-US"/>
        </w:rPr>
        <w:t xml:space="preserve"> </w:t>
      </w:r>
      <w:r w:rsidR="00AB7026" w:rsidRPr="004E45F2">
        <w:rPr>
          <w:rFonts w:asciiTheme="majorHAnsi" w:eastAsia="Times New Roman" w:hAnsiTheme="majorHAnsi"/>
          <w:spacing w:val="1"/>
          <w:kern w:val="0"/>
          <w:sz w:val="20"/>
          <w:szCs w:val="20"/>
          <w:lang w:eastAsia="en-US"/>
        </w:rPr>
        <w:t>p</w:t>
      </w:r>
      <w:r w:rsidR="00AB7026" w:rsidRPr="004E45F2">
        <w:rPr>
          <w:rFonts w:asciiTheme="majorHAnsi" w:eastAsia="Times New Roman" w:hAnsiTheme="majorHAnsi"/>
          <w:kern w:val="0"/>
          <w:sz w:val="20"/>
          <w:szCs w:val="20"/>
          <w:lang w:eastAsia="en-US"/>
        </w:rPr>
        <w:t>ara</w:t>
      </w:r>
      <w:r w:rsidR="00AB7026" w:rsidRPr="004E45F2">
        <w:rPr>
          <w:rFonts w:asciiTheme="majorHAnsi" w:eastAsia="Times New Roman" w:hAnsiTheme="majorHAnsi"/>
          <w:spacing w:val="1"/>
          <w:kern w:val="0"/>
          <w:sz w:val="20"/>
          <w:szCs w:val="20"/>
          <w:lang w:eastAsia="en-US"/>
        </w:rPr>
        <w:t>g</w:t>
      </w:r>
      <w:r w:rsidR="00AB7026" w:rsidRPr="004E45F2">
        <w:rPr>
          <w:rFonts w:asciiTheme="majorHAnsi" w:eastAsia="Times New Roman" w:hAnsiTheme="majorHAnsi"/>
          <w:kern w:val="0"/>
          <w:sz w:val="20"/>
          <w:szCs w:val="20"/>
          <w:lang w:eastAsia="en-US"/>
        </w:rPr>
        <w:t>raph</w:t>
      </w:r>
      <w:r w:rsidR="00AB7026" w:rsidRPr="004E45F2">
        <w:rPr>
          <w:rFonts w:asciiTheme="majorHAnsi" w:eastAsia="Times New Roman" w:hAnsiTheme="majorHAnsi"/>
          <w:spacing w:val="7"/>
          <w:kern w:val="0"/>
          <w:sz w:val="20"/>
          <w:szCs w:val="20"/>
          <w:lang w:eastAsia="en-US"/>
        </w:rPr>
        <w:t xml:space="preserve"> </w:t>
      </w:r>
      <w:r w:rsidR="00AB7026" w:rsidRPr="004E45F2">
        <w:rPr>
          <w:rFonts w:asciiTheme="majorHAnsi" w:eastAsia="Times New Roman" w:hAnsiTheme="majorHAnsi"/>
          <w:kern w:val="0"/>
          <w:sz w:val="20"/>
          <w:szCs w:val="20"/>
          <w:lang w:eastAsia="en-US"/>
        </w:rPr>
        <w:t>5,</w:t>
      </w:r>
      <w:r w:rsidR="00AB7026" w:rsidRPr="004E45F2">
        <w:rPr>
          <w:rFonts w:asciiTheme="majorHAnsi" w:eastAsia="Times New Roman" w:hAnsiTheme="majorHAnsi"/>
          <w:spacing w:val="6"/>
          <w:kern w:val="0"/>
          <w:sz w:val="20"/>
          <w:szCs w:val="20"/>
          <w:lang w:eastAsia="en-US"/>
        </w:rPr>
        <w:t xml:space="preserve"> </w:t>
      </w:r>
      <w:r w:rsidR="00AB7026" w:rsidRPr="004E45F2">
        <w:rPr>
          <w:rFonts w:asciiTheme="majorHAnsi" w:eastAsia="Times New Roman" w:hAnsiTheme="majorHAnsi"/>
          <w:kern w:val="0"/>
          <w:sz w:val="20"/>
          <w:szCs w:val="20"/>
          <w:lang w:eastAsia="en-US"/>
        </w:rPr>
        <w:t>i</w:t>
      </w:r>
      <w:r w:rsidR="00AB7026" w:rsidRPr="004E45F2">
        <w:rPr>
          <w:rFonts w:asciiTheme="majorHAnsi" w:eastAsia="Times New Roman" w:hAnsiTheme="majorHAnsi"/>
          <w:spacing w:val="1"/>
          <w:kern w:val="0"/>
          <w:sz w:val="20"/>
          <w:szCs w:val="20"/>
          <w:lang w:eastAsia="en-US"/>
        </w:rPr>
        <w:t>n</w:t>
      </w:r>
      <w:r w:rsidR="00AB7026" w:rsidRPr="004E45F2">
        <w:rPr>
          <w:rFonts w:asciiTheme="majorHAnsi" w:eastAsia="Times New Roman" w:hAnsiTheme="majorHAnsi"/>
          <w:kern w:val="0"/>
          <w:sz w:val="20"/>
          <w:szCs w:val="20"/>
          <w:lang w:eastAsia="en-US"/>
        </w:rPr>
        <w:t>clu</w:t>
      </w:r>
      <w:r w:rsidR="00AB7026" w:rsidRPr="004E45F2">
        <w:rPr>
          <w:rFonts w:asciiTheme="majorHAnsi" w:eastAsia="Times New Roman" w:hAnsiTheme="majorHAnsi"/>
          <w:spacing w:val="1"/>
          <w:kern w:val="0"/>
          <w:sz w:val="20"/>
          <w:szCs w:val="20"/>
          <w:lang w:eastAsia="en-US"/>
        </w:rPr>
        <w:t>d</w:t>
      </w:r>
      <w:r w:rsidR="00AB7026" w:rsidRPr="004E45F2">
        <w:rPr>
          <w:rFonts w:asciiTheme="majorHAnsi" w:eastAsia="Times New Roman" w:hAnsiTheme="majorHAnsi"/>
          <w:kern w:val="0"/>
          <w:sz w:val="20"/>
          <w:szCs w:val="20"/>
          <w:lang w:eastAsia="en-US"/>
        </w:rPr>
        <w:t>ing</w:t>
      </w:r>
      <w:r w:rsidR="00AB7026" w:rsidRPr="004E45F2">
        <w:rPr>
          <w:rFonts w:asciiTheme="majorHAnsi" w:eastAsia="Times New Roman" w:hAnsiTheme="majorHAnsi"/>
          <w:spacing w:val="7"/>
          <w:kern w:val="0"/>
          <w:sz w:val="20"/>
          <w:szCs w:val="20"/>
          <w:lang w:eastAsia="en-US"/>
        </w:rPr>
        <w:t xml:space="preserve"> </w:t>
      </w:r>
      <w:r w:rsidR="00AB7026" w:rsidRPr="004E45F2">
        <w:rPr>
          <w:rFonts w:asciiTheme="majorHAnsi" w:eastAsia="Times New Roman" w:hAnsiTheme="majorHAnsi"/>
          <w:kern w:val="0"/>
          <w:sz w:val="20"/>
          <w:szCs w:val="20"/>
          <w:lang w:eastAsia="en-US"/>
        </w:rPr>
        <w:t>p</w:t>
      </w:r>
      <w:r w:rsidR="00AB7026" w:rsidRPr="004E45F2">
        <w:rPr>
          <w:rFonts w:asciiTheme="majorHAnsi" w:eastAsia="Times New Roman" w:hAnsiTheme="majorHAnsi"/>
          <w:spacing w:val="1"/>
          <w:kern w:val="0"/>
          <w:sz w:val="20"/>
          <w:szCs w:val="20"/>
          <w:lang w:eastAsia="en-US"/>
        </w:rPr>
        <w:t>u</w:t>
      </w:r>
      <w:r w:rsidR="00AB7026" w:rsidRPr="004E45F2">
        <w:rPr>
          <w:rFonts w:asciiTheme="majorHAnsi" w:eastAsia="Times New Roman" w:hAnsiTheme="majorHAnsi"/>
          <w:kern w:val="0"/>
          <w:sz w:val="20"/>
          <w:szCs w:val="20"/>
          <w:lang w:eastAsia="en-US"/>
        </w:rPr>
        <w:t>niti</w:t>
      </w:r>
      <w:r w:rsidR="00AB7026" w:rsidRPr="004E45F2">
        <w:rPr>
          <w:rFonts w:asciiTheme="majorHAnsi" w:eastAsia="Times New Roman" w:hAnsiTheme="majorHAnsi"/>
          <w:spacing w:val="1"/>
          <w:kern w:val="0"/>
          <w:sz w:val="20"/>
          <w:szCs w:val="20"/>
          <w:lang w:eastAsia="en-US"/>
        </w:rPr>
        <w:t>v</w:t>
      </w:r>
      <w:r w:rsidR="00AB7026" w:rsidRPr="004E45F2">
        <w:rPr>
          <w:rFonts w:asciiTheme="majorHAnsi" w:eastAsia="Times New Roman" w:hAnsiTheme="majorHAnsi"/>
          <w:kern w:val="0"/>
          <w:sz w:val="20"/>
          <w:szCs w:val="20"/>
          <w:lang w:eastAsia="en-US"/>
        </w:rPr>
        <w:t>e and sancti</w:t>
      </w:r>
      <w:r w:rsidR="00AB7026" w:rsidRPr="004E45F2">
        <w:rPr>
          <w:rFonts w:asciiTheme="majorHAnsi" w:eastAsia="Times New Roman" w:hAnsiTheme="majorHAnsi"/>
          <w:spacing w:val="-1"/>
          <w:kern w:val="0"/>
          <w:sz w:val="20"/>
          <w:szCs w:val="20"/>
          <w:lang w:eastAsia="en-US"/>
        </w:rPr>
        <w:t>o</w:t>
      </w:r>
      <w:r w:rsidR="00AB7026" w:rsidRPr="004E45F2">
        <w:rPr>
          <w:rFonts w:asciiTheme="majorHAnsi" w:eastAsia="Times New Roman" w:hAnsiTheme="majorHAnsi"/>
          <w:kern w:val="0"/>
          <w:sz w:val="20"/>
          <w:szCs w:val="20"/>
          <w:lang w:eastAsia="en-US"/>
        </w:rPr>
        <w:t>n</w:t>
      </w:r>
      <w:r w:rsidR="00AB7026" w:rsidRPr="004E45F2">
        <w:rPr>
          <w:rFonts w:asciiTheme="majorHAnsi" w:eastAsia="Times New Roman" w:hAnsiTheme="majorHAnsi"/>
          <w:spacing w:val="1"/>
          <w:kern w:val="0"/>
          <w:sz w:val="20"/>
          <w:szCs w:val="20"/>
          <w:lang w:eastAsia="en-US"/>
        </w:rPr>
        <w:t xml:space="preserve"> </w:t>
      </w:r>
      <w:r w:rsidR="00AB7026" w:rsidRPr="004E45F2">
        <w:rPr>
          <w:rFonts w:asciiTheme="majorHAnsi" w:eastAsia="Times New Roman" w:hAnsiTheme="majorHAnsi"/>
          <w:spacing w:val="-1"/>
          <w:kern w:val="0"/>
          <w:sz w:val="20"/>
          <w:szCs w:val="20"/>
          <w:lang w:eastAsia="en-US"/>
        </w:rPr>
        <w:t>a</w:t>
      </w:r>
      <w:r w:rsidR="00AB7026" w:rsidRPr="004E45F2">
        <w:rPr>
          <w:rFonts w:asciiTheme="majorHAnsi" w:eastAsia="Times New Roman" w:hAnsiTheme="majorHAnsi"/>
          <w:kern w:val="0"/>
          <w:sz w:val="20"/>
          <w:szCs w:val="20"/>
          <w:lang w:eastAsia="en-US"/>
        </w:rPr>
        <w:t>ctions</w:t>
      </w:r>
      <w:r w:rsidR="00AB7026" w:rsidRPr="004E45F2">
        <w:rPr>
          <w:rFonts w:asciiTheme="majorHAnsi" w:eastAsia="Times New Roman" w:hAnsiTheme="majorHAnsi"/>
          <w:spacing w:val="1"/>
          <w:kern w:val="0"/>
          <w:sz w:val="20"/>
          <w:szCs w:val="20"/>
          <w:lang w:eastAsia="en-US"/>
        </w:rPr>
        <w:t xml:space="preserve"> </w:t>
      </w:r>
      <w:r w:rsidR="00AB7026" w:rsidRPr="004E45F2">
        <w:rPr>
          <w:rFonts w:asciiTheme="majorHAnsi" w:eastAsia="Times New Roman" w:hAnsiTheme="majorHAnsi"/>
          <w:spacing w:val="-1"/>
          <w:kern w:val="0"/>
          <w:sz w:val="20"/>
          <w:szCs w:val="20"/>
          <w:lang w:eastAsia="en-US"/>
        </w:rPr>
        <w:t>a</w:t>
      </w:r>
      <w:r w:rsidR="00AB7026" w:rsidRPr="004E45F2">
        <w:rPr>
          <w:rFonts w:asciiTheme="majorHAnsi" w:eastAsia="Times New Roman" w:hAnsiTheme="majorHAnsi"/>
          <w:kern w:val="0"/>
          <w:sz w:val="20"/>
          <w:szCs w:val="20"/>
          <w:lang w:eastAsia="en-US"/>
        </w:rPr>
        <w:t>nd</w:t>
      </w:r>
      <w:r w:rsidR="00AB7026" w:rsidRPr="004E45F2">
        <w:rPr>
          <w:rFonts w:asciiTheme="majorHAnsi" w:eastAsia="Times New Roman" w:hAnsiTheme="majorHAnsi"/>
          <w:spacing w:val="1"/>
          <w:kern w:val="0"/>
          <w:sz w:val="20"/>
          <w:szCs w:val="20"/>
          <w:lang w:eastAsia="en-US"/>
        </w:rPr>
        <w:t xml:space="preserve"> </w:t>
      </w:r>
      <w:r w:rsidR="00AB7026" w:rsidRPr="004E45F2">
        <w:rPr>
          <w:rFonts w:asciiTheme="majorHAnsi" w:eastAsia="Times New Roman" w:hAnsiTheme="majorHAnsi"/>
          <w:spacing w:val="-2"/>
          <w:kern w:val="0"/>
          <w:sz w:val="20"/>
          <w:szCs w:val="20"/>
          <w:lang w:eastAsia="en-US"/>
        </w:rPr>
        <w:t>i</w:t>
      </w:r>
      <w:r w:rsidR="00AB7026" w:rsidRPr="004E45F2">
        <w:rPr>
          <w:rFonts w:asciiTheme="majorHAnsi" w:eastAsia="Times New Roman" w:hAnsiTheme="majorHAnsi"/>
          <w:kern w:val="0"/>
          <w:sz w:val="20"/>
          <w:szCs w:val="20"/>
          <w:lang w:eastAsia="en-US"/>
        </w:rPr>
        <w:t>n</w:t>
      </w:r>
      <w:r w:rsidR="00AB7026" w:rsidRPr="004E45F2">
        <w:rPr>
          <w:rFonts w:asciiTheme="majorHAnsi" w:eastAsia="Times New Roman" w:hAnsiTheme="majorHAnsi"/>
          <w:spacing w:val="1"/>
          <w:kern w:val="0"/>
          <w:sz w:val="20"/>
          <w:szCs w:val="20"/>
          <w:lang w:eastAsia="en-US"/>
        </w:rPr>
        <w:t xml:space="preserve"> </w:t>
      </w:r>
      <w:r w:rsidR="00AB7026" w:rsidRPr="004E45F2">
        <w:rPr>
          <w:rFonts w:asciiTheme="majorHAnsi" w:eastAsia="Times New Roman" w:hAnsiTheme="majorHAnsi"/>
          <w:kern w:val="0"/>
          <w:sz w:val="20"/>
          <w:szCs w:val="20"/>
          <w:lang w:eastAsia="en-US"/>
        </w:rPr>
        <w:t>a</w:t>
      </w:r>
      <w:r w:rsidR="00AB7026" w:rsidRPr="004E45F2">
        <w:rPr>
          <w:rFonts w:asciiTheme="majorHAnsi" w:eastAsia="Times New Roman" w:hAnsiTheme="majorHAnsi"/>
          <w:spacing w:val="1"/>
          <w:kern w:val="0"/>
          <w:sz w:val="20"/>
          <w:szCs w:val="20"/>
          <w:lang w:eastAsia="en-US"/>
        </w:rPr>
        <w:t xml:space="preserve"> </w:t>
      </w:r>
      <w:r w:rsidR="00AB7026" w:rsidRPr="004E45F2">
        <w:rPr>
          <w:rFonts w:asciiTheme="majorHAnsi" w:eastAsia="Times New Roman" w:hAnsiTheme="majorHAnsi"/>
          <w:spacing w:val="-2"/>
          <w:kern w:val="0"/>
          <w:sz w:val="20"/>
          <w:szCs w:val="20"/>
          <w:lang w:eastAsia="en-US"/>
        </w:rPr>
        <w:t>m</w:t>
      </w:r>
      <w:r w:rsidR="00AB7026" w:rsidRPr="004E45F2">
        <w:rPr>
          <w:rFonts w:asciiTheme="majorHAnsi" w:eastAsia="Times New Roman" w:hAnsiTheme="majorHAnsi"/>
          <w:kern w:val="0"/>
          <w:sz w:val="20"/>
          <w:szCs w:val="20"/>
          <w:lang w:eastAsia="en-US"/>
        </w:rPr>
        <w:t>anner</w:t>
      </w:r>
      <w:r w:rsidR="00AB7026" w:rsidRPr="004E45F2">
        <w:rPr>
          <w:rFonts w:asciiTheme="majorHAnsi" w:eastAsia="Times New Roman" w:hAnsiTheme="majorHAnsi"/>
          <w:spacing w:val="1"/>
          <w:kern w:val="0"/>
          <w:sz w:val="20"/>
          <w:szCs w:val="20"/>
          <w:lang w:eastAsia="en-US"/>
        </w:rPr>
        <w:t xml:space="preserve"> </w:t>
      </w:r>
      <w:r w:rsidR="00AB7026" w:rsidRPr="004E45F2">
        <w:rPr>
          <w:rFonts w:asciiTheme="majorHAnsi" w:eastAsia="Times New Roman" w:hAnsiTheme="majorHAnsi"/>
          <w:spacing w:val="-1"/>
          <w:kern w:val="0"/>
          <w:sz w:val="20"/>
          <w:szCs w:val="20"/>
          <w:lang w:eastAsia="en-US"/>
        </w:rPr>
        <w:t>co</w:t>
      </w:r>
      <w:r w:rsidR="00AB7026" w:rsidRPr="004E45F2">
        <w:rPr>
          <w:rFonts w:asciiTheme="majorHAnsi" w:eastAsia="Times New Roman" w:hAnsiTheme="majorHAnsi"/>
          <w:kern w:val="0"/>
          <w:sz w:val="20"/>
          <w:szCs w:val="20"/>
          <w:lang w:eastAsia="en-US"/>
        </w:rPr>
        <w:t>nsi</w:t>
      </w:r>
      <w:r w:rsidR="00AB7026" w:rsidRPr="004E45F2">
        <w:rPr>
          <w:rFonts w:asciiTheme="majorHAnsi" w:eastAsia="Times New Roman" w:hAnsiTheme="majorHAnsi"/>
          <w:spacing w:val="-1"/>
          <w:kern w:val="0"/>
          <w:sz w:val="20"/>
          <w:szCs w:val="20"/>
          <w:lang w:eastAsia="en-US"/>
        </w:rPr>
        <w:t>s</w:t>
      </w:r>
      <w:r w:rsidR="00AB7026" w:rsidRPr="004E45F2">
        <w:rPr>
          <w:rFonts w:asciiTheme="majorHAnsi" w:eastAsia="Times New Roman" w:hAnsiTheme="majorHAnsi"/>
          <w:kern w:val="0"/>
          <w:sz w:val="20"/>
          <w:szCs w:val="20"/>
          <w:lang w:eastAsia="en-US"/>
        </w:rPr>
        <w:t>tent with do</w:t>
      </w:r>
      <w:r w:rsidR="00AB7026" w:rsidRPr="004E45F2">
        <w:rPr>
          <w:rFonts w:asciiTheme="majorHAnsi" w:eastAsia="Times New Roman" w:hAnsiTheme="majorHAnsi"/>
          <w:spacing w:val="-4"/>
          <w:kern w:val="0"/>
          <w:sz w:val="20"/>
          <w:szCs w:val="20"/>
          <w:lang w:eastAsia="en-US"/>
        </w:rPr>
        <w:t>m</w:t>
      </w:r>
      <w:r w:rsidR="00AB7026" w:rsidRPr="004E45F2">
        <w:rPr>
          <w:rFonts w:asciiTheme="majorHAnsi" w:eastAsia="Times New Roman" w:hAnsiTheme="majorHAnsi"/>
          <w:kern w:val="0"/>
          <w:sz w:val="20"/>
          <w:szCs w:val="20"/>
          <w:lang w:eastAsia="en-US"/>
        </w:rPr>
        <w:t>estic</w:t>
      </w:r>
      <w:r w:rsidR="00AB7026" w:rsidRPr="004E45F2">
        <w:rPr>
          <w:rFonts w:asciiTheme="majorHAnsi" w:eastAsia="Times New Roman" w:hAnsiTheme="majorHAnsi"/>
          <w:spacing w:val="1"/>
          <w:kern w:val="0"/>
          <w:sz w:val="20"/>
          <w:szCs w:val="20"/>
          <w:lang w:eastAsia="en-US"/>
        </w:rPr>
        <w:t xml:space="preserve"> </w:t>
      </w:r>
      <w:r w:rsidR="00AB7026" w:rsidRPr="004E45F2">
        <w:rPr>
          <w:rFonts w:asciiTheme="majorHAnsi" w:eastAsia="Times New Roman" w:hAnsiTheme="majorHAnsi"/>
          <w:kern w:val="0"/>
          <w:sz w:val="20"/>
          <w:szCs w:val="20"/>
          <w:lang w:eastAsia="en-US"/>
        </w:rPr>
        <w:t>law</w:t>
      </w:r>
      <w:r w:rsidR="00AB7026" w:rsidRPr="004E45F2">
        <w:rPr>
          <w:rFonts w:asciiTheme="majorHAnsi" w:eastAsia="Times New Roman" w:hAnsiTheme="majorHAnsi"/>
          <w:spacing w:val="1"/>
          <w:kern w:val="0"/>
          <w:sz w:val="20"/>
          <w:szCs w:val="20"/>
          <w:lang w:eastAsia="en-US"/>
        </w:rPr>
        <w:t xml:space="preserve"> </w:t>
      </w:r>
      <w:r w:rsidR="00AB7026" w:rsidRPr="004E45F2">
        <w:rPr>
          <w:rFonts w:asciiTheme="majorHAnsi" w:eastAsia="Times New Roman" w:hAnsiTheme="majorHAnsi"/>
          <w:kern w:val="0"/>
          <w:sz w:val="20"/>
          <w:szCs w:val="20"/>
          <w:lang w:eastAsia="en-US"/>
        </w:rPr>
        <w:t>as</w:t>
      </w:r>
      <w:r w:rsidR="00AB7026" w:rsidRPr="004E45F2">
        <w:rPr>
          <w:rFonts w:asciiTheme="majorHAnsi" w:eastAsia="Times New Roman" w:hAnsiTheme="majorHAnsi"/>
          <w:spacing w:val="1"/>
          <w:kern w:val="0"/>
          <w:sz w:val="20"/>
          <w:szCs w:val="20"/>
          <w:lang w:eastAsia="en-US"/>
        </w:rPr>
        <w:t xml:space="preserve"> </w:t>
      </w:r>
      <w:r w:rsidR="00AB7026" w:rsidRPr="004E45F2">
        <w:rPr>
          <w:rFonts w:asciiTheme="majorHAnsi" w:eastAsia="Times New Roman" w:hAnsiTheme="majorHAnsi"/>
          <w:kern w:val="0"/>
          <w:sz w:val="20"/>
          <w:szCs w:val="20"/>
          <w:lang w:eastAsia="en-US"/>
        </w:rPr>
        <w:t>re</w:t>
      </w:r>
      <w:r w:rsidR="00AB7026" w:rsidRPr="004E45F2">
        <w:rPr>
          <w:rFonts w:asciiTheme="majorHAnsi" w:eastAsia="Times New Roman" w:hAnsiTheme="majorHAnsi"/>
          <w:spacing w:val="-1"/>
          <w:kern w:val="0"/>
          <w:sz w:val="20"/>
          <w:szCs w:val="20"/>
          <w:lang w:eastAsia="en-US"/>
        </w:rPr>
        <w:t>g</w:t>
      </w:r>
      <w:r w:rsidR="00AB7026" w:rsidRPr="004E45F2">
        <w:rPr>
          <w:rFonts w:asciiTheme="majorHAnsi" w:eastAsia="Times New Roman" w:hAnsiTheme="majorHAnsi"/>
          <w:kern w:val="0"/>
          <w:sz w:val="20"/>
          <w:szCs w:val="20"/>
          <w:lang w:eastAsia="en-US"/>
        </w:rPr>
        <w:t>ards disclo</w:t>
      </w:r>
      <w:r w:rsidR="00AB7026" w:rsidRPr="004E45F2">
        <w:rPr>
          <w:rFonts w:asciiTheme="majorHAnsi" w:eastAsia="Times New Roman" w:hAnsiTheme="majorHAnsi"/>
          <w:spacing w:val="-1"/>
          <w:kern w:val="0"/>
          <w:sz w:val="20"/>
          <w:szCs w:val="20"/>
          <w:lang w:eastAsia="en-US"/>
        </w:rPr>
        <w:t>su</w:t>
      </w:r>
      <w:r w:rsidR="00AB7026" w:rsidRPr="004E45F2">
        <w:rPr>
          <w:rFonts w:asciiTheme="majorHAnsi" w:eastAsia="Times New Roman" w:hAnsiTheme="majorHAnsi"/>
          <w:kern w:val="0"/>
          <w:sz w:val="20"/>
          <w:szCs w:val="20"/>
          <w:lang w:eastAsia="en-US"/>
        </w:rPr>
        <w:t>r</w:t>
      </w:r>
      <w:r w:rsidR="00AB7026" w:rsidRPr="004E45F2">
        <w:rPr>
          <w:rFonts w:asciiTheme="majorHAnsi" w:eastAsia="Times New Roman" w:hAnsiTheme="majorHAnsi"/>
          <w:spacing w:val="-1"/>
          <w:kern w:val="0"/>
          <w:sz w:val="20"/>
          <w:szCs w:val="20"/>
          <w:lang w:eastAsia="en-US"/>
        </w:rPr>
        <w:t>e</w:t>
      </w:r>
      <w:r w:rsidR="00AB7026" w:rsidRPr="004E45F2">
        <w:rPr>
          <w:rFonts w:asciiTheme="majorHAnsi" w:eastAsia="Times New Roman" w:hAnsiTheme="majorHAnsi"/>
          <w:kern w:val="0"/>
          <w:sz w:val="20"/>
          <w:szCs w:val="20"/>
          <w:lang w:eastAsia="en-US"/>
        </w:rPr>
        <w:t>,</w:t>
      </w:r>
      <w:r w:rsidR="00AB7026" w:rsidRPr="004E45F2">
        <w:rPr>
          <w:rFonts w:asciiTheme="majorHAnsi" w:eastAsia="Times New Roman" w:hAnsiTheme="majorHAnsi"/>
          <w:spacing w:val="1"/>
          <w:kern w:val="0"/>
          <w:sz w:val="20"/>
          <w:szCs w:val="20"/>
          <w:lang w:eastAsia="en-US"/>
        </w:rPr>
        <w:t xml:space="preserve"> </w:t>
      </w:r>
      <w:r w:rsidR="00AB7026" w:rsidRPr="004E45F2">
        <w:rPr>
          <w:rFonts w:asciiTheme="majorHAnsi" w:eastAsia="Times New Roman" w:hAnsiTheme="majorHAnsi"/>
          <w:kern w:val="0"/>
          <w:sz w:val="20"/>
          <w:szCs w:val="20"/>
          <w:lang w:eastAsia="en-US"/>
        </w:rPr>
        <w:t>r</w:t>
      </w:r>
      <w:r w:rsidR="00AB7026" w:rsidRPr="004E45F2">
        <w:rPr>
          <w:rFonts w:asciiTheme="majorHAnsi" w:eastAsia="Times New Roman" w:hAnsiTheme="majorHAnsi"/>
          <w:spacing w:val="-1"/>
          <w:kern w:val="0"/>
          <w:sz w:val="20"/>
          <w:szCs w:val="20"/>
          <w:lang w:eastAsia="en-US"/>
        </w:rPr>
        <w:t>e</w:t>
      </w:r>
      <w:r w:rsidR="00AB7026" w:rsidRPr="004E45F2">
        <w:rPr>
          <w:rFonts w:asciiTheme="majorHAnsi" w:eastAsia="Times New Roman" w:hAnsiTheme="majorHAnsi"/>
          <w:kern w:val="0"/>
          <w:sz w:val="20"/>
          <w:szCs w:val="20"/>
          <w:lang w:eastAsia="en-US"/>
        </w:rPr>
        <w:t>p</w:t>
      </w:r>
      <w:r w:rsidR="00AB7026" w:rsidRPr="004E45F2">
        <w:rPr>
          <w:rFonts w:asciiTheme="majorHAnsi" w:eastAsia="Times New Roman" w:hAnsiTheme="majorHAnsi"/>
          <w:spacing w:val="-1"/>
          <w:kern w:val="0"/>
          <w:sz w:val="20"/>
          <w:szCs w:val="20"/>
          <w:lang w:eastAsia="en-US"/>
        </w:rPr>
        <w:t>o</w:t>
      </w:r>
      <w:r w:rsidR="00AB7026" w:rsidRPr="004E45F2">
        <w:rPr>
          <w:rFonts w:asciiTheme="majorHAnsi" w:eastAsia="Times New Roman" w:hAnsiTheme="majorHAnsi"/>
          <w:kern w:val="0"/>
          <w:sz w:val="20"/>
          <w:szCs w:val="20"/>
          <w:lang w:eastAsia="en-US"/>
        </w:rPr>
        <w:t>rt</w:t>
      </w:r>
      <w:r w:rsidR="00AB7026" w:rsidRPr="004E45F2">
        <w:rPr>
          <w:rFonts w:asciiTheme="majorHAnsi" w:eastAsia="Times New Roman" w:hAnsiTheme="majorHAnsi"/>
          <w:spacing w:val="1"/>
          <w:kern w:val="0"/>
          <w:sz w:val="20"/>
          <w:szCs w:val="20"/>
          <w:lang w:eastAsia="en-US"/>
        </w:rPr>
        <w:t xml:space="preserve"> </w:t>
      </w:r>
      <w:r w:rsidR="00AB7026" w:rsidRPr="004E45F2">
        <w:rPr>
          <w:rFonts w:asciiTheme="majorHAnsi" w:eastAsia="Times New Roman" w:hAnsiTheme="majorHAnsi"/>
          <w:kern w:val="0"/>
          <w:sz w:val="20"/>
          <w:szCs w:val="20"/>
          <w:lang w:eastAsia="en-US"/>
        </w:rPr>
        <w:t>any re</w:t>
      </w:r>
      <w:r w:rsidR="00AB7026" w:rsidRPr="004E45F2">
        <w:rPr>
          <w:rFonts w:asciiTheme="majorHAnsi" w:eastAsia="Times New Roman" w:hAnsiTheme="majorHAnsi"/>
          <w:spacing w:val="-2"/>
          <w:kern w:val="0"/>
          <w:sz w:val="20"/>
          <w:szCs w:val="20"/>
          <w:lang w:eastAsia="en-US"/>
        </w:rPr>
        <w:t>l</w:t>
      </w:r>
      <w:r w:rsidR="00AB7026" w:rsidRPr="004E45F2">
        <w:rPr>
          <w:rFonts w:asciiTheme="majorHAnsi" w:eastAsia="Times New Roman" w:hAnsiTheme="majorHAnsi"/>
          <w:kern w:val="0"/>
          <w:sz w:val="20"/>
          <w:szCs w:val="20"/>
          <w:lang w:eastAsia="en-US"/>
        </w:rPr>
        <w:t>evant res</w:t>
      </w:r>
      <w:r w:rsidR="00AB7026" w:rsidRPr="004E45F2">
        <w:rPr>
          <w:rFonts w:asciiTheme="majorHAnsi" w:eastAsia="Times New Roman" w:hAnsiTheme="majorHAnsi"/>
          <w:spacing w:val="1"/>
          <w:kern w:val="0"/>
          <w:sz w:val="20"/>
          <w:szCs w:val="20"/>
          <w:lang w:eastAsia="en-US"/>
        </w:rPr>
        <w:t>u</w:t>
      </w:r>
      <w:r w:rsidR="00AB7026" w:rsidRPr="004E45F2">
        <w:rPr>
          <w:rFonts w:asciiTheme="majorHAnsi" w:eastAsia="Times New Roman" w:hAnsiTheme="majorHAnsi"/>
          <w:kern w:val="0"/>
          <w:sz w:val="20"/>
          <w:szCs w:val="20"/>
          <w:lang w:eastAsia="en-US"/>
        </w:rPr>
        <w:t>lts</w:t>
      </w:r>
      <w:r w:rsidR="00AB7026" w:rsidRPr="004E45F2">
        <w:rPr>
          <w:rFonts w:asciiTheme="majorHAnsi" w:eastAsia="Times New Roman" w:hAnsiTheme="majorHAnsi"/>
          <w:spacing w:val="1"/>
          <w:kern w:val="0"/>
          <w:sz w:val="20"/>
          <w:szCs w:val="20"/>
          <w:lang w:eastAsia="en-US"/>
        </w:rPr>
        <w:t xml:space="preserve"> </w:t>
      </w:r>
      <w:r w:rsidR="00AB7026" w:rsidRPr="004E45F2">
        <w:rPr>
          <w:rFonts w:asciiTheme="majorHAnsi" w:eastAsia="Times New Roman" w:hAnsiTheme="majorHAnsi"/>
          <w:kern w:val="0"/>
          <w:sz w:val="20"/>
          <w:szCs w:val="20"/>
          <w:lang w:eastAsia="en-US"/>
        </w:rPr>
        <w:t>of</w:t>
      </w:r>
      <w:r w:rsidR="00AB7026" w:rsidRPr="004E45F2">
        <w:rPr>
          <w:rFonts w:asciiTheme="majorHAnsi" w:eastAsia="Times New Roman" w:hAnsiTheme="majorHAnsi"/>
          <w:spacing w:val="1"/>
          <w:kern w:val="0"/>
          <w:sz w:val="20"/>
          <w:szCs w:val="20"/>
          <w:lang w:eastAsia="en-US"/>
        </w:rPr>
        <w:t xml:space="preserve"> </w:t>
      </w:r>
      <w:r w:rsidR="00AB7026" w:rsidRPr="004E45F2">
        <w:rPr>
          <w:rFonts w:asciiTheme="majorHAnsi" w:eastAsia="Times New Roman" w:hAnsiTheme="majorHAnsi"/>
          <w:kern w:val="0"/>
          <w:sz w:val="20"/>
          <w:szCs w:val="20"/>
          <w:lang w:eastAsia="en-US"/>
        </w:rPr>
        <w:t>t</w:t>
      </w:r>
      <w:r w:rsidR="00AB7026" w:rsidRPr="004E45F2">
        <w:rPr>
          <w:rFonts w:asciiTheme="majorHAnsi" w:eastAsia="Times New Roman" w:hAnsiTheme="majorHAnsi"/>
          <w:spacing w:val="1"/>
          <w:kern w:val="0"/>
          <w:sz w:val="20"/>
          <w:szCs w:val="20"/>
          <w:lang w:eastAsia="en-US"/>
        </w:rPr>
        <w:t>h</w:t>
      </w:r>
      <w:r w:rsidR="00AB7026" w:rsidRPr="004E45F2">
        <w:rPr>
          <w:rFonts w:asciiTheme="majorHAnsi" w:eastAsia="Times New Roman" w:hAnsiTheme="majorHAnsi"/>
          <w:kern w:val="0"/>
          <w:sz w:val="20"/>
          <w:szCs w:val="20"/>
          <w:lang w:eastAsia="en-US"/>
        </w:rPr>
        <w:t>e</w:t>
      </w:r>
      <w:r w:rsidR="00AB7026" w:rsidRPr="004E45F2">
        <w:rPr>
          <w:rFonts w:asciiTheme="majorHAnsi" w:eastAsia="Times New Roman" w:hAnsiTheme="majorHAnsi"/>
          <w:spacing w:val="1"/>
          <w:kern w:val="0"/>
          <w:sz w:val="20"/>
          <w:szCs w:val="20"/>
          <w:lang w:eastAsia="en-US"/>
        </w:rPr>
        <w:t xml:space="preserve"> </w:t>
      </w:r>
      <w:r w:rsidR="00AB7026" w:rsidRPr="004E45F2">
        <w:rPr>
          <w:rFonts w:asciiTheme="majorHAnsi" w:eastAsia="Times New Roman" w:hAnsiTheme="majorHAnsi"/>
          <w:kern w:val="0"/>
          <w:sz w:val="20"/>
          <w:szCs w:val="20"/>
          <w:lang w:eastAsia="en-US"/>
        </w:rPr>
        <w:t>re</w:t>
      </w:r>
      <w:r w:rsidR="00AB7026" w:rsidRPr="004E45F2">
        <w:rPr>
          <w:rFonts w:asciiTheme="majorHAnsi" w:eastAsia="Times New Roman" w:hAnsiTheme="majorHAnsi"/>
          <w:spacing w:val="1"/>
          <w:kern w:val="0"/>
          <w:sz w:val="20"/>
          <w:szCs w:val="20"/>
          <w:lang w:eastAsia="en-US"/>
        </w:rPr>
        <w:t>v</w:t>
      </w:r>
      <w:r w:rsidR="00AB7026" w:rsidRPr="004E45F2">
        <w:rPr>
          <w:rFonts w:asciiTheme="majorHAnsi" w:eastAsia="Times New Roman" w:hAnsiTheme="majorHAnsi"/>
          <w:kern w:val="0"/>
          <w:sz w:val="20"/>
          <w:szCs w:val="20"/>
          <w:lang w:eastAsia="en-US"/>
        </w:rPr>
        <w:t>iew</w:t>
      </w:r>
      <w:r w:rsidR="00AB7026" w:rsidRPr="004E45F2">
        <w:rPr>
          <w:rFonts w:asciiTheme="majorHAnsi" w:eastAsia="Times New Roman" w:hAnsiTheme="majorHAnsi"/>
          <w:spacing w:val="1"/>
          <w:kern w:val="0"/>
          <w:sz w:val="20"/>
          <w:szCs w:val="20"/>
          <w:lang w:eastAsia="en-US"/>
        </w:rPr>
        <w:t xml:space="preserve"> </w:t>
      </w:r>
      <w:r w:rsidR="00AB7026" w:rsidRPr="004E45F2">
        <w:rPr>
          <w:rFonts w:asciiTheme="majorHAnsi" w:eastAsia="Times New Roman" w:hAnsiTheme="majorHAnsi"/>
          <w:kern w:val="0"/>
          <w:sz w:val="20"/>
          <w:szCs w:val="20"/>
          <w:lang w:eastAsia="en-US"/>
        </w:rPr>
        <w:t>to</w:t>
      </w:r>
      <w:r w:rsidR="00AB7026" w:rsidRPr="004E45F2">
        <w:rPr>
          <w:rFonts w:asciiTheme="majorHAnsi" w:eastAsia="Times New Roman" w:hAnsiTheme="majorHAnsi"/>
          <w:spacing w:val="2"/>
          <w:kern w:val="0"/>
          <w:sz w:val="20"/>
          <w:szCs w:val="20"/>
          <w:lang w:eastAsia="en-US"/>
        </w:rPr>
        <w:t xml:space="preserve"> </w:t>
      </w:r>
      <w:r w:rsidR="00AB7026" w:rsidRPr="004E45F2">
        <w:rPr>
          <w:rFonts w:asciiTheme="majorHAnsi" w:eastAsia="Times New Roman" w:hAnsiTheme="majorHAnsi"/>
          <w:kern w:val="0"/>
          <w:sz w:val="20"/>
          <w:szCs w:val="20"/>
          <w:lang w:eastAsia="en-US"/>
        </w:rPr>
        <w:t>t</w:t>
      </w:r>
      <w:r w:rsidR="00AB7026" w:rsidRPr="004E45F2">
        <w:rPr>
          <w:rFonts w:asciiTheme="majorHAnsi" w:eastAsia="Times New Roman" w:hAnsiTheme="majorHAnsi"/>
          <w:spacing w:val="1"/>
          <w:kern w:val="0"/>
          <w:sz w:val="20"/>
          <w:szCs w:val="20"/>
          <w:lang w:eastAsia="en-US"/>
        </w:rPr>
        <w:t>h</w:t>
      </w:r>
      <w:r w:rsidR="00AB7026" w:rsidRPr="004E45F2">
        <w:rPr>
          <w:rFonts w:asciiTheme="majorHAnsi" w:eastAsia="Times New Roman" w:hAnsiTheme="majorHAnsi"/>
          <w:kern w:val="0"/>
          <w:sz w:val="20"/>
          <w:szCs w:val="20"/>
          <w:lang w:eastAsia="en-US"/>
        </w:rPr>
        <w:t>e</w:t>
      </w:r>
      <w:r w:rsidR="00AB7026" w:rsidRPr="004E45F2">
        <w:rPr>
          <w:rFonts w:asciiTheme="majorHAnsi" w:eastAsia="Times New Roman" w:hAnsiTheme="majorHAnsi"/>
          <w:spacing w:val="1"/>
          <w:kern w:val="0"/>
          <w:sz w:val="20"/>
          <w:szCs w:val="20"/>
          <w:lang w:eastAsia="en-US"/>
        </w:rPr>
        <w:t xml:space="preserve"> </w:t>
      </w:r>
      <w:r w:rsidR="00AB7026" w:rsidRPr="004E45F2">
        <w:rPr>
          <w:rFonts w:asciiTheme="majorHAnsi" w:eastAsia="Times New Roman" w:hAnsiTheme="majorHAnsi"/>
          <w:spacing w:val="-2"/>
          <w:kern w:val="0"/>
          <w:sz w:val="20"/>
          <w:szCs w:val="20"/>
          <w:lang w:eastAsia="en-US"/>
        </w:rPr>
        <w:t>C</w:t>
      </w:r>
      <w:r w:rsidR="00AB7026" w:rsidRPr="004E45F2">
        <w:rPr>
          <w:rFonts w:asciiTheme="majorHAnsi" w:eastAsia="Times New Roman" w:hAnsiTheme="majorHAnsi"/>
          <w:spacing w:val="1"/>
          <w:kern w:val="0"/>
          <w:sz w:val="20"/>
          <w:szCs w:val="20"/>
          <w:lang w:eastAsia="en-US"/>
        </w:rPr>
        <w:t>o</w:t>
      </w:r>
      <w:r w:rsidR="00AB7026" w:rsidRPr="004E45F2">
        <w:rPr>
          <w:rFonts w:asciiTheme="majorHAnsi" w:eastAsia="Times New Roman" w:hAnsiTheme="majorHAnsi"/>
          <w:kern w:val="0"/>
          <w:sz w:val="20"/>
          <w:szCs w:val="20"/>
          <w:lang w:eastAsia="en-US"/>
        </w:rPr>
        <w:t>mmiss</w:t>
      </w:r>
      <w:r w:rsidR="00AB7026" w:rsidRPr="004E45F2">
        <w:rPr>
          <w:rFonts w:asciiTheme="majorHAnsi" w:eastAsia="Times New Roman" w:hAnsiTheme="majorHAnsi"/>
          <w:spacing w:val="-1"/>
          <w:kern w:val="0"/>
          <w:sz w:val="20"/>
          <w:szCs w:val="20"/>
          <w:lang w:eastAsia="en-US"/>
        </w:rPr>
        <w:t>i</w:t>
      </w:r>
      <w:r w:rsidR="00AB7026" w:rsidRPr="004E45F2">
        <w:rPr>
          <w:rFonts w:asciiTheme="majorHAnsi" w:eastAsia="Times New Roman" w:hAnsiTheme="majorHAnsi"/>
          <w:kern w:val="0"/>
          <w:sz w:val="20"/>
          <w:szCs w:val="20"/>
          <w:lang w:eastAsia="en-US"/>
        </w:rPr>
        <w:t>on</w:t>
      </w:r>
      <w:r w:rsidR="00AB7026" w:rsidRPr="004E45F2">
        <w:rPr>
          <w:rFonts w:asciiTheme="majorHAnsi" w:eastAsia="Times New Roman" w:hAnsiTheme="majorHAnsi"/>
          <w:spacing w:val="2"/>
          <w:kern w:val="0"/>
          <w:sz w:val="20"/>
          <w:szCs w:val="20"/>
          <w:lang w:eastAsia="en-US"/>
        </w:rPr>
        <w:t xml:space="preserve"> </w:t>
      </w:r>
      <w:r w:rsidR="00AB7026" w:rsidRPr="004E45F2">
        <w:rPr>
          <w:rFonts w:asciiTheme="majorHAnsi" w:eastAsia="Times New Roman" w:hAnsiTheme="majorHAnsi"/>
          <w:kern w:val="0"/>
          <w:sz w:val="20"/>
          <w:szCs w:val="20"/>
          <w:lang w:eastAsia="en-US"/>
        </w:rPr>
        <w:t>at</w:t>
      </w:r>
      <w:r w:rsidR="00AB7026" w:rsidRPr="004E45F2">
        <w:rPr>
          <w:rFonts w:asciiTheme="majorHAnsi" w:eastAsia="Times New Roman" w:hAnsiTheme="majorHAnsi"/>
          <w:spacing w:val="1"/>
          <w:kern w:val="0"/>
          <w:sz w:val="20"/>
          <w:szCs w:val="20"/>
          <w:lang w:eastAsia="en-US"/>
        </w:rPr>
        <w:t xml:space="preserve"> </w:t>
      </w:r>
      <w:r w:rsidR="00AB7026" w:rsidRPr="004E45F2">
        <w:rPr>
          <w:rFonts w:asciiTheme="majorHAnsi" w:eastAsia="Times New Roman" w:hAnsiTheme="majorHAnsi"/>
          <w:kern w:val="0"/>
          <w:sz w:val="20"/>
          <w:szCs w:val="20"/>
          <w:lang w:eastAsia="en-US"/>
        </w:rPr>
        <w:t>its</w:t>
      </w:r>
      <w:r w:rsidR="00AB7026" w:rsidRPr="004E45F2">
        <w:rPr>
          <w:rFonts w:asciiTheme="majorHAnsi" w:eastAsia="Times New Roman" w:hAnsiTheme="majorHAnsi"/>
          <w:spacing w:val="2"/>
          <w:kern w:val="0"/>
          <w:sz w:val="20"/>
          <w:szCs w:val="20"/>
          <w:lang w:eastAsia="en-US"/>
        </w:rPr>
        <w:t xml:space="preserve"> </w:t>
      </w:r>
      <w:r w:rsidR="00AB7026" w:rsidRPr="004E45F2">
        <w:rPr>
          <w:rFonts w:asciiTheme="majorHAnsi" w:eastAsia="Times New Roman" w:hAnsiTheme="majorHAnsi"/>
          <w:kern w:val="0"/>
          <w:sz w:val="20"/>
          <w:szCs w:val="20"/>
          <w:lang w:eastAsia="en-US"/>
        </w:rPr>
        <w:t>an</w:t>
      </w:r>
      <w:r w:rsidR="00AB7026" w:rsidRPr="004E45F2">
        <w:rPr>
          <w:rFonts w:asciiTheme="majorHAnsi" w:eastAsia="Times New Roman" w:hAnsiTheme="majorHAnsi"/>
          <w:spacing w:val="-1"/>
          <w:kern w:val="0"/>
          <w:sz w:val="20"/>
          <w:szCs w:val="20"/>
          <w:lang w:eastAsia="en-US"/>
        </w:rPr>
        <w:t>n</w:t>
      </w:r>
      <w:r w:rsidR="00AB7026" w:rsidRPr="004E45F2">
        <w:rPr>
          <w:rFonts w:asciiTheme="majorHAnsi" w:eastAsia="Times New Roman" w:hAnsiTheme="majorHAnsi"/>
          <w:spacing w:val="1"/>
          <w:kern w:val="0"/>
          <w:sz w:val="20"/>
          <w:szCs w:val="20"/>
          <w:lang w:eastAsia="en-US"/>
        </w:rPr>
        <w:t>u</w:t>
      </w:r>
      <w:r w:rsidR="00AB7026" w:rsidRPr="004E45F2">
        <w:rPr>
          <w:rFonts w:asciiTheme="majorHAnsi" w:eastAsia="Times New Roman" w:hAnsiTheme="majorHAnsi"/>
          <w:kern w:val="0"/>
          <w:sz w:val="20"/>
          <w:szCs w:val="20"/>
          <w:lang w:eastAsia="en-US"/>
        </w:rPr>
        <w:t>al</w:t>
      </w:r>
      <w:r w:rsidR="00AB7026" w:rsidRPr="004E45F2">
        <w:rPr>
          <w:rFonts w:asciiTheme="majorHAnsi" w:eastAsia="Times New Roman" w:hAnsiTheme="majorHAnsi"/>
          <w:spacing w:val="2"/>
          <w:kern w:val="0"/>
          <w:sz w:val="20"/>
          <w:szCs w:val="20"/>
          <w:lang w:eastAsia="en-US"/>
        </w:rPr>
        <w:t xml:space="preserve"> </w:t>
      </w:r>
      <w:r w:rsidR="00AB7026" w:rsidRPr="004E45F2">
        <w:rPr>
          <w:rFonts w:asciiTheme="majorHAnsi" w:eastAsia="Times New Roman" w:hAnsiTheme="majorHAnsi"/>
          <w:spacing w:val="-2"/>
          <w:kern w:val="0"/>
          <w:sz w:val="20"/>
          <w:szCs w:val="20"/>
          <w:lang w:eastAsia="en-US"/>
        </w:rPr>
        <w:t>m</w:t>
      </w:r>
      <w:r w:rsidR="00AB7026" w:rsidRPr="004E45F2">
        <w:rPr>
          <w:rFonts w:asciiTheme="majorHAnsi" w:eastAsia="Times New Roman" w:hAnsiTheme="majorHAnsi"/>
          <w:kern w:val="0"/>
          <w:sz w:val="20"/>
          <w:szCs w:val="20"/>
          <w:lang w:eastAsia="en-US"/>
        </w:rPr>
        <w:t>eeting.</w:t>
      </w:r>
      <w:r w:rsidR="00AB7026" w:rsidRPr="004E45F2">
        <w:rPr>
          <w:rFonts w:asciiTheme="majorHAnsi" w:eastAsia="Times New Roman" w:hAnsiTheme="majorHAnsi"/>
          <w:spacing w:val="1"/>
          <w:kern w:val="0"/>
          <w:sz w:val="20"/>
          <w:szCs w:val="20"/>
          <w:lang w:eastAsia="en-US"/>
        </w:rPr>
        <w:t xml:space="preserve"> </w:t>
      </w:r>
      <w:r w:rsidR="00AB7026" w:rsidRPr="004E45F2">
        <w:rPr>
          <w:rFonts w:asciiTheme="majorHAnsi" w:eastAsia="Times New Roman" w:hAnsiTheme="majorHAnsi"/>
          <w:kern w:val="0"/>
          <w:sz w:val="20"/>
          <w:szCs w:val="20"/>
          <w:lang w:eastAsia="en-US"/>
        </w:rPr>
        <w:t>In</w:t>
      </w:r>
      <w:r w:rsidR="00AB7026" w:rsidRPr="004E45F2">
        <w:rPr>
          <w:rFonts w:asciiTheme="majorHAnsi" w:eastAsia="Times New Roman" w:hAnsiTheme="majorHAnsi"/>
          <w:spacing w:val="2"/>
          <w:kern w:val="0"/>
          <w:sz w:val="20"/>
          <w:szCs w:val="20"/>
          <w:lang w:eastAsia="en-US"/>
        </w:rPr>
        <w:t xml:space="preserve"> </w:t>
      </w:r>
      <w:r w:rsidR="00AB7026" w:rsidRPr="004E45F2">
        <w:rPr>
          <w:rFonts w:asciiTheme="majorHAnsi" w:eastAsia="Times New Roman" w:hAnsiTheme="majorHAnsi"/>
          <w:spacing w:val="-1"/>
          <w:kern w:val="0"/>
          <w:sz w:val="20"/>
          <w:szCs w:val="20"/>
          <w:lang w:eastAsia="en-US"/>
        </w:rPr>
        <w:t>c</w:t>
      </w:r>
      <w:r w:rsidR="00AB7026" w:rsidRPr="004E45F2">
        <w:rPr>
          <w:rFonts w:asciiTheme="majorHAnsi" w:eastAsia="Times New Roman" w:hAnsiTheme="majorHAnsi"/>
          <w:kern w:val="0"/>
          <w:sz w:val="20"/>
          <w:szCs w:val="20"/>
          <w:lang w:eastAsia="en-US"/>
        </w:rPr>
        <w:t>ons</w:t>
      </w:r>
      <w:r w:rsidR="00AB7026" w:rsidRPr="004E45F2">
        <w:rPr>
          <w:rFonts w:asciiTheme="majorHAnsi" w:eastAsia="Times New Roman" w:hAnsiTheme="majorHAnsi"/>
          <w:spacing w:val="-2"/>
          <w:kern w:val="0"/>
          <w:sz w:val="20"/>
          <w:szCs w:val="20"/>
          <w:lang w:eastAsia="en-US"/>
        </w:rPr>
        <w:t>i</w:t>
      </w:r>
      <w:r w:rsidR="00AB7026" w:rsidRPr="004E45F2">
        <w:rPr>
          <w:rFonts w:asciiTheme="majorHAnsi" w:eastAsia="Times New Roman" w:hAnsiTheme="majorHAnsi"/>
          <w:spacing w:val="1"/>
          <w:kern w:val="0"/>
          <w:sz w:val="20"/>
          <w:szCs w:val="20"/>
          <w:lang w:eastAsia="en-US"/>
        </w:rPr>
        <w:t>d</w:t>
      </w:r>
      <w:r w:rsidR="00AB7026" w:rsidRPr="004E45F2">
        <w:rPr>
          <w:rFonts w:asciiTheme="majorHAnsi" w:eastAsia="Times New Roman" w:hAnsiTheme="majorHAnsi"/>
          <w:spacing w:val="-1"/>
          <w:kern w:val="0"/>
          <w:sz w:val="20"/>
          <w:szCs w:val="20"/>
          <w:lang w:eastAsia="en-US"/>
        </w:rPr>
        <w:t>e</w:t>
      </w:r>
      <w:r w:rsidR="00AB7026" w:rsidRPr="004E45F2">
        <w:rPr>
          <w:rFonts w:asciiTheme="majorHAnsi" w:eastAsia="Times New Roman" w:hAnsiTheme="majorHAnsi"/>
          <w:kern w:val="0"/>
          <w:sz w:val="20"/>
          <w:szCs w:val="20"/>
          <w:lang w:eastAsia="en-US"/>
        </w:rPr>
        <w:t>ration</w:t>
      </w:r>
      <w:r w:rsidR="00AB7026" w:rsidRPr="004E45F2">
        <w:rPr>
          <w:rFonts w:asciiTheme="majorHAnsi" w:eastAsia="Times New Roman" w:hAnsiTheme="majorHAnsi"/>
          <w:spacing w:val="1"/>
          <w:kern w:val="0"/>
          <w:sz w:val="20"/>
          <w:szCs w:val="20"/>
          <w:lang w:eastAsia="en-US"/>
        </w:rPr>
        <w:t xml:space="preserve"> </w:t>
      </w:r>
      <w:r w:rsidR="00AB7026" w:rsidRPr="004E45F2">
        <w:rPr>
          <w:rFonts w:asciiTheme="majorHAnsi" w:eastAsia="Times New Roman" w:hAnsiTheme="majorHAnsi"/>
          <w:kern w:val="0"/>
          <w:sz w:val="20"/>
          <w:szCs w:val="20"/>
          <w:lang w:eastAsia="en-US"/>
        </w:rPr>
        <w:t>of</w:t>
      </w:r>
      <w:r w:rsidR="00AB7026" w:rsidRPr="004E45F2">
        <w:rPr>
          <w:rFonts w:asciiTheme="majorHAnsi" w:eastAsia="Times New Roman" w:hAnsiTheme="majorHAnsi"/>
          <w:spacing w:val="2"/>
          <w:kern w:val="0"/>
          <w:sz w:val="20"/>
          <w:szCs w:val="20"/>
          <w:lang w:eastAsia="en-US"/>
        </w:rPr>
        <w:t xml:space="preserve"> </w:t>
      </w:r>
      <w:r w:rsidR="00AB7026" w:rsidRPr="004E45F2">
        <w:rPr>
          <w:rFonts w:asciiTheme="majorHAnsi" w:eastAsia="Times New Roman" w:hAnsiTheme="majorHAnsi"/>
          <w:kern w:val="0"/>
          <w:sz w:val="20"/>
          <w:szCs w:val="20"/>
          <w:lang w:eastAsia="en-US"/>
        </w:rPr>
        <w:t>any CPC</w:t>
      </w:r>
      <w:r w:rsidR="00AB7026" w:rsidRPr="004E45F2">
        <w:rPr>
          <w:rFonts w:asciiTheme="majorHAnsi" w:eastAsia="Times New Roman" w:hAnsiTheme="majorHAnsi"/>
          <w:spacing w:val="1"/>
          <w:kern w:val="0"/>
          <w:sz w:val="20"/>
          <w:szCs w:val="20"/>
          <w:lang w:eastAsia="en-US"/>
        </w:rPr>
        <w:t xml:space="preserve"> </w:t>
      </w:r>
      <w:r w:rsidR="00AB7026" w:rsidRPr="004E45F2">
        <w:rPr>
          <w:rFonts w:asciiTheme="majorHAnsi" w:eastAsia="Times New Roman" w:hAnsiTheme="majorHAnsi"/>
          <w:kern w:val="0"/>
          <w:sz w:val="20"/>
          <w:szCs w:val="20"/>
          <w:lang w:eastAsia="en-US"/>
        </w:rPr>
        <w:t>rep</w:t>
      </w:r>
      <w:r w:rsidR="00AB7026" w:rsidRPr="004E45F2">
        <w:rPr>
          <w:rFonts w:asciiTheme="majorHAnsi" w:eastAsia="Times New Roman" w:hAnsiTheme="majorHAnsi"/>
          <w:spacing w:val="-1"/>
          <w:kern w:val="0"/>
          <w:sz w:val="20"/>
          <w:szCs w:val="20"/>
          <w:lang w:eastAsia="en-US"/>
        </w:rPr>
        <w:t>o</w:t>
      </w:r>
      <w:r w:rsidR="00AB7026" w:rsidRPr="004E45F2">
        <w:rPr>
          <w:rFonts w:asciiTheme="majorHAnsi" w:eastAsia="Times New Roman" w:hAnsiTheme="majorHAnsi"/>
          <w:kern w:val="0"/>
          <w:sz w:val="20"/>
          <w:szCs w:val="20"/>
          <w:lang w:eastAsia="en-US"/>
        </w:rPr>
        <w:t>rts</w:t>
      </w:r>
      <w:r w:rsidR="00AB7026" w:rsidRPr="004E45F2">
        <w:rPr>
          <w:rFonts w:asciiTheme="majorHAnsi" w:eastAsia="Times New Roman" w:hAnsiTheme="majorHAnsi"/>
          <w:spacing w:val="2"/>
          <w:kern w:val="0"/>
          <w:sz w:val="20"/>
          <w:szCs w:val="20"/>
          <w:lang w:eastAsia="en-US"/>
        </w:rPr>
        <w:t xml:space="preserve"> </w:t>
      </w:r>
      <w:r w:rsidR="00AB7026" w:rsidRPr="004E45F2">
        <w:rPr>
          <w:rFonts w:asciiTheme="majorHAnsi" w:eastAsia="Times New Roman" w:hAnsiTheme="majorHAnsi"/>
          <w:spacing w:val="-1"/>
          <w:kern w:val="0"/>
          <w:sz w:val="20"/>
          <w:szCs w:val="20"/>
          <w:lang w:eastAsia="en-US"/>
        </w:rPr>
        <w:t>o</w:t>
      </w:r>
      <w:r w:rsidR="00AB7026" w:rsidRPr="004E45F2">
        <w:rPr>
          <w:rFonts w:asciiTheme="majorHAnsi" w:eastAsia="Times New Roman" w:hAnsiTheme="majorHAnsi"/>
          <w:kern w:val="0"/>
          <w:sz w:val="20"/>
          <w:szCs w:val="20"/>
          <w:lang w:eastAsia="en-US"/>
        </w:rPr>
        <w:t>n</w:t>
      </w:r>
      <w:r w:rsidR="00AB7026" w:rsidRPr="004E45F2">
        <w:rPr>
          <w:rFonts w:asciiTheme="majorHAnsi" w:eastAsia="Times New Roman" w:hAnsiTheme="majorHAnsi"/>
          <w:spacing w:val="2"/>
          <w:kern w:val="0"/>
          <w:sz w:val="20"/>
          <w:szCs w:val="20"/>
          <w:lang w:eastAsia="en-US"/>
        </w:rPr>
        <w:t xml:space="preserve"> </w:t>
      </w:r>
      <w:r w:rsidR="00AB7026" w:rsidRPr="004E45F2">
        <w:rPr>
          <w:rFonts w:asciiTheme="majorHAnsi" w:eastAsia="Times New Roman" w:hAnsiTheme="majorHAnsi"/>
          <w:kern w:val="0"/>
          <w:sz w:val="20"/>
          <w:szCs w:val="20"/>
          <w:lang w:eastAsia="en-US"/>
        </w:rPr>
        <w:t>t</w:t>
      </w:r>
      <w:r w:rsidR="00AB7026" w:rsidRPr="004E45F2">
        <w:rPr>
          <w:rFonts w:asciiTheme="majorHAnsi" w:eastAsia="Times New Roman" w:hAnsiTheme="majorHAnsi"/>
          <w:spacing w:val="1"/>
          <w:kern w:val="0"/>
          <w:sz w:val="20"/>
          <w:szCs w:val="20"/>
          <w:lang w:eastAsia="en-US"/>
        </w:rPr>
        <w:t>h</w:t>
      </w:r>
      <w:r w:rsidR="00AB7026" w:rsidRPr="004E45F2">
        <w:rPr>
          <w:rFonts w:asciiTheme="majorHAnsi" w:eastAsia="Times New Roman" w:hAnsiTheme="majorHAnsi"/>
          <w:kern w:val="0"/>
          <w:sz w:val="20"/>
          <w:szCs w:val="20"/>
          <w:lang w:eastAsia="en-US"/>
        </w:rPr>
        <w:t>e relev</w:t>
      </w:r>
      <w:r w:rsidR="00AB7026" w:rsidRPr="004E45F2">
        <w:rPr>
          <w:rFonts w:asciiTheme="majorHAnsi" w:eastAsia="Times New Roman" w:hAnsiTheme="majorHAnsi"/>
          <w:spacing w:val="-1"/>
          <w:kern w:val="0"/>
          <w:sz w:val="20"/>
          <w:szCs w:val="20"/>
          <w:lang w:eastAsia="en-US"/>
        </w:rPr>
        <w:t>a</w:t>
      </w:r>
      <w:r w:rsidR="00AB7026" w:rsidRPr="004E45F2">
        <w:rPr>
          <w:rFonts w:asciiTheme="majorHAnsi" w:eastAsia="Times New Roman" w:hAnsiTheme="majorHAnsi"/>
          <w:kern w:val="0"/>
          <w:sz w:val="20"/>
          <w:szCs w:val="20"/>
          <w:lang w:eastAsia="en-US"/>
        </w:rPr>
        <w:t>nt</w:t>
      </w:r>
      <w:r w:rsidR="00AB7026" w:rsidRPr="004E45F2">
        <w:rPr>
          <w:rFonts w:asciiTheme="majorHAnsi" w:eastAsia="Times New Roman" w:hAnsiTheme="majorHAnsi"/>
          <w:spacing w:val="1"/>
          <w:kern w:val="0"/>
          <w:sz w:val="20"/>
          <w:szCs w:val="20"/>
          <w:lang w:eastAsia="en-US"/>
        </w:rPr>
        <w:t xml:space="preserve"> </w:t>
      </w:r>
      <w:r w:rsidR="00AB7026" w:rsidRPr="004E45F2">
        <w:rPr>
          <w:rFonts w:asciiTheme="majorHAnsi" w:eastAsia="Times New Roman" w:hAnsiTheme="majorHAnsi"/>
          <w:kern w:val="0"/>
          <w:sz w:val="20"/>
          <w:szCs w:val="20"/>
          <w:lang w:eastAsia="en-US"/>
        </w:rPr>
        <w:t>results of</w:t>
      </w:r>
      <w:r w:rsidR="00AB7026" w:rsidRPr="004E45F2">
        <w:rPr>
          <w:rFonts w:asciiTheme="majorHAnsi" w:eastAsia="Times New Roman" w:hAnsiTheme="majorHAnsi"/>
          <w:spacing w:val="2"/>
          <w:kern w:val="0"/>
          <w:sz w:val="20"/>
          <w:szCs w:val="20"/>
          <w:lang w:eastAsia="en-US"/>
        </w:rPr>
        <w:t xml:space="preserve"> </w:t>
      </w:r>
      <w:r w:rsidR="00AB7026" w:rsidRPr="004E45F2">
        <w:rPr>
          <w:rFonts w:asciiTheme="majorHAnsi" w:eastAsia="Times New Roman" w:hAnsiTheme="majorHAnsi"/>
          <w:kern w:val="0"/>
          <w:sz w:val="20"/>
          <w:szCs w:val="20"/>
          <w:lang w:eastAsia="en-US"/>
        </w:rPr>
        <w:t>su</w:t>
      </w:r>
      <w:r w:rsidR="00AB7026" w:rsidRPr="004E45F2">
        <w:rPr>
          <w:rFonts w:asciiTheme="majorHAnsi" w:eastAsia="Times New Roman" w:hAnsiTheme="majorHAnsi"/>
          <w:spacing w:val="-1"/>
          <w:kern w:val="0"/>
          <w:sz w:val="20"/>
          <w:szCs w:val="20"/>
          <w:lang w:eastAsia="en-US"/>
        </w:rPr>
        <w:t>c</w:t>
      </w:r>
      <w:r w:rsidR="00AB7026" w:rsidRPr="004E45F2">
        <w:rPr>
          <w:rFonts w:asciiTheme="majorHAnsi" w:eastAsia="Times New Roman" w:hAnsiTheme="majorHAnsi"/>
          <w:kern w:val="0"/>
          <w:sz w:val="20"/>
          <w:szCs w:val="20"/>
          <w:lang w:eastAsia="en-US"/>
        </w:rPr>
        <w:t>h</w:t>
      </w:r>
      <w:r w:rsidR="00AB7026" w:rsidRPr="004E45F2">
        <w:rPr>
          <w:rFonts w:asciiTheme="majorHAnsi" w:eastAsia="Times New Roman" w:hAnsiTheme="majorHAnsi"/>
          <w:spacing w:val="2"/>
          <w:kern w:val="0"/>
          <w:sz w:val="20"/>
          <w:szCs w:val="20"/>
          <w:lang w:eastAsia="en-US"/>
        </w:rPr>
        <w:t xml:space="preserve"> </w:t>
      </w:r>
      <w:r w:rsidR="00AB7026" w:rsidRPr="004E45F2">
        <w:rPr>
          <w:rFonts w:asciiTheme="majorHAnsi" w:eastAsia="Times New Roman" w:hAnsiTheme="majorHAnsi"/>
          <w:kern w:val="0"/>
          <w:sz w:val="20"/>
          <w:szCs w:val="20"/>
          <w:lang w:eastAsia="en-US"/>
        </w:rPr>
        <w:t>r</w:t>
      </w:r>
      <w:r w:rsidR="00AB7026" w:rsidRPr="004E45F2">
        <w:rPr>
          <w:rFonts w:asciiTheme="majorHAnsi" w:eastAsia="Times New Roman" w:hAnsiTheme="majorHAnsi"/>
          <w:spacing w:val="-1"/>
          <w:kern w:val="0"/>
          <w:sz w:val="20"/>
          <w:szCs w:val="20"/>
          <w:lang w:eastAsia="en-US"/>
        </w:rPr>
        <w:t>e</w:t>
      </w:r>
      <w:r w:rsidR="00AB7026" w:rsidRPr="004E45F2">
        <w:rPr>
          <w:rFonts w:asciiTheme="majorHAnsi" w:eastAsia="Times New Roman" w:hAnsiTheme="majorHAnsi"/>
          <w:kern w:val="0"/>
          <w:sz w:val="20"/>
          <w:szCs w:val="20"/>
          <w:lang w:eastAsia="en-US"/>
        </w:rPr>
        <w:t>vi</w:t>
      </w:r>
      <w:r w:rsidR="00AB7026" w:rsidRPr="004E45F2">
        <w:rPr>
          <w:rFonts w:asciiTheme="majorHAnsi" w:eastAsia="Times New Roman" w:hAnsiTheme="majorHAnsi"/>
          <w:spacing w:val="-1"/>
          <w:kern w:val="0"/>
          <w:sz w:val="20"/>
          <w:szCs w:val="20"/>
          <w:lang w:eastAsia="en-US"/>
        </w:rPr>
        <w:t>e</w:t>
      </w:r>
      <w:r w:rsidR="00AB7026" w:rsidRPr="004E45F2">
        <w:rPr>
          <w:rFonts w:asciiTheme="majorHAnsi" w:eastAsia="Times New Roman" w:hAnsiTheme="majorHAnsi"/>
          <w:kern w:val="0"/>
          <w:sz w:val="20"/>
          <w:szCs w:val="20"/>
          <w:lang w:eastAsia="en-US"/>
        </w:rPr>
        <w:t>ws,</w:t>
      </w:r>
      <w:r w:rsidR="00AB7026" w:rsidRPr="004E45F2">
        <w:rPr>
          <w:rFonts w:asciiTheme="majorHAnsi" w:eastAsia="Times New Roman" w:hAnsiTheme="majorHAnsi"/>
          <w:spacing w:val="2"/>
          <w:kern w:val="0"/>
          <w:sz w:val="20"/>
          <w:szCs w:val="20"/>
          <w:lang w:eastAsia="en-US"/>
        </w:rPr>
        <w:t xml:space="preserve"> </w:t>
      </w:r>
      <w:r w:rsidR="00AB7026" w:rsidRPr="004E45F2">
        <w:rPr>
          <w:rFonts w:asciiTheme="majorHAnsi" w:eastAsia="Times New Roman" w:hAnsiTheme="majorHAnsi"/>
          <w:kern w:val="0"/>
          <w:sz w:val="20"/>
          <w:szCs w:val="20"/>
          <w:lang w:eastAsia="en-US"/>
        </w:rPr>
        <w:t>t</w:t>
      </w:r>
      <w:r w:rsidR="00AB7026" w:rsidRPr="004E45F2">
        <w:rPr>
          <w:rFonts w:asciiTheme="majorHAnsi" w:eastAsia="Times New Roman" w:hAnsiTheme="majorHAnsi"/>
          <w:spacing w:val="1"/>
          <w:kern w:val="0"/>
          <w:sz w:val="20"/>
          <w:szCs w:val="20"/>
          <w:lang w:eastAsia="en-US"/>
        </w:rPr>
        <w:t>h</w:t>
      </w:r>
      <w:r w:rsidR="00AB7026" w:rsidRPr="004E45F2">
        <w:rPr>
          <w:rFonts w:asciiTheme="majorHAnsi" w:eastAsia="Times New Roman" w:hAnsiTheme="majorHAnsi"/>
          <w:kern w:val="0"/>
          <w:sz w:val="20"/>
          <w:szCs w:val="20"/>
          <w:lang w:eastAsia="en-US"/>
        </w:rPr>
        <w:t>e</w:t>
      </w:r>
      <w:r w:rsidR="00AB7026" w:rsidRPr="004E45F2">
        <w:rPr>
          <w:rFonts w:asciiTheme="majorHAnsi" w:eastAsia="Times New Roman" w:hAnsiTheme="majorHAnsi"/>
          <w:spacing w:val="2"/>
          <w:kern w:val="0"/>
          <w:sz w:val="20"/>
          <w:szCs w:val="20"/>
          <w:lang w:eastAsia="en-US"/>
        </w:rPr>
        <w:t xml:space="preserve"> </w:t>
      </w:r>
      <w:r w:rsidR="00AB7026" w:rsidRPr="004E45F2">
        <w:rPr>
          <w:rFonts w:asciiTheme="majorHAnsi" w:eastAsia="Times New Roman" w:hAnsiTheme="majorHAnsi"/>
          <w:kern w:val="0"/>
          <w:sz w:val="20"/>
          <w:szCs w:val="20"/>
          <w:lang w:eastAsia="en-US"/>
        </w:rPr>
        <w:t>C</w:t>
      </w:r>
      <w:r w:rsidR="00AB7026" w:rsidRPr="004E45F2">
        <w:rPr>
          <w:rFonts w:asciiTheme="majorHAnsi" w:eastAsia="Times New Roman" w:hAnsiTheme="majorHAnsi"/>
          <w:spacing w:val="1"/>
          <w:kern w:val="0"/>
          <w:sz w:val="20"/>
          <w:szCs w:val="20"/>
          <w:lang w:eastAsia="en-US"/>
        </w:rPr>
        <w:t>o</w:t>
      </w:r>
      <w:r w:rsidR="00AB7026" w:rsidRPr="004E45F2">
        <w:rPr>
          <w:rFonts w:asciiTheme="majorHAnsi" w:eastAsia="Times New Roman" w:hAnsiTheme="majorHAnsi"/>
          <w:spacing w:val="-1"/>
          <w:kern w:val="0"/>
          <w:sz w:val="20"/>
          <w:szCs w:val="20"/>
          <w:lang w:eastAsia="en-US"/>
        </w:rPr>
        <w:t>m</w:t>
      </w:r>
      <w:r w:rsidR="00AB7026" w:rsidRPr="004E45F2">
        <w:rPr>
          <w:rFonts w:asciiTheme="majorHAnsi" w:eastAsia="Times New Roman" w:hAnsiTheme="majorHAnsi"/>
          <w:spacing w:val="-2"/>
          <w:kern w:val="0"/>
          <w:sz w:val="20"/>
          <w:szCs w:val="20"/>
          <w:lang w:eastAsia="en-US"/>
        </w:rPr>
        <w:t>m</w:t>
      </w:r>
      <w:r w:rsidR="00AB7026" w:rsidRPr="004E45F2">
        <w:rPr>
          <w:rFonts w:asciiTheme="majorHAnsi" w:eastAsia="Times New Roman" w:hAnsiTheme="majorHAnsi"/>
          <w:kern w:val="0"/>
          <w:sz w:val="20"/>
          <w:szCs w:val="20"/>
          <w:lang w:eastAsia="en-US"/>
        </w:rPr>
        <w:t>ission</w:t>
      </w:r>
      <w:r w:rsidR="00AB7026" w:rsidRPr="004E45F2">
        <w:rPr>
          <w:rFonts w:asciiTheme="majorHAnsi" w:eastAsia="Times New Roman" w:hAnsiTheme="majorHAnsi"/>
          <w:spacing w:val="2"/>
          <w:kern w:val="0"/>
          <w:sz w:val="20"/>
          <w:szCs w:val="20"/>
          <w:lang w:eastAsia="en-US"/>
        </w:rPr>
        <w:t xml:space="preserve"> </w:t>
      </w:r>
      <w:r w:rsidR="00AB7026" w:rsidRPr="004E45F2">
        <w:rPr>
          <w:rFonts w:asciiTheme="majorHAnsi" w:eastAsia="Times New Roman" w:hAnsiTheme="majorHAnsi"/>
          <w:spacing w:val="-1"/>
          <w:kern w:val="0"/>
          <w:sz w:val="20"/>
          <w:szCs w:val="20"/>
          <w:lang w:eastAsia="en-US"/>
        </w:rPr>
        <w:t>s</w:t>
      </w:r>
      <w:r w:rsidR="00AB7026" w:rsidRPr="004E45F2">
        <w:rPr>
          <w:rFonts w:asciiTheme="majorHAnsi" w:eastAsia="Times New Roman" w:hAnsiTheme="majorHAnsi"/>
          <w:spacing w:val="1"/>
          <w:kern w:val="0"/>
          <w:sz w:val="20"/>
          <w:szCs w:val="20"/>
          <w:lang w:eastAsia="en-US"/>
        </w:rPr>
        <w:t>h</w:t>
      </w:r>
      <w:r w:rsidR="00AB7026" w:rsidRPr="004E45F2">
        <w:rPr>
          <w:rFonts w:asciiTheme="majorHAnsi" w:eastAsia="Times New Roman" w:hAnsiTheme="majorHAnsi"/>
          <w:kern w:val="0"/>
          <w:sz w:val="20"/>
          <w:szCs w:val="20"/>
          <w:lang w:eastAsia="en-US"/>
        </w:rPr>
        <w:t>all,</w:t>
      </w:r>
      <w:r w:rsidR="00AB7026" w:rsidRPr="004E45F2">
        <w:rPr>
          <w:rFonts w:asciiTheme="majorHAnsi" w:eastAsia="Times New Roman" w:hAnsiTheme="majorHAnsi"/>
          <w:spacing w:val="2"/>
          <w:kern w:val="0"/>
          <w:sz w:val="20"/>
          <w:szCs w:val="20"/>
          <w:lang w:eastAsia="en-US"/>
        </w:rPr>
        <w:t xml:space="preserve"> </w:t>
      </w:r>
      <w:r w:rsidR="00AB7026" w:rsidRPr="004E45F2">
        <w:rPr>
          <w:rFonts w:asciiTheme="majorHAnsi" w:eastAsia="Times New Roman" w:hAnsiTheme="majorHAnsi"/>
          <w:kern w:val="0"/>
          <w:sz w:val="20"/>
          <w:szCs w:val="20"/>
          <w:lang w:eastAsia="en-US"/>
        </w:rPr>
        <w:t>if</w:t>
      </w:r>
      <w:r w:rsidR="00AB7026" w:rsidRPr="004E45F2">
        <w:rPr>
          <w:rFonts w:asciiTheme="majorHAnsi" w:eastAsia="Times New Roman" w:hAnsiTheme="majorHAnsi"/>
          <w:spacing w:val="2"/>
          <w:kern w:val="0"/>
          <w:sz w:val="20"/>
          <w:szCs w:val="20"/>
          <w:lang w:eastAsia="en-US"/>
        </w:rPr>
        <w:t xml:space="preserve"> </w:t>
      </w:r>
      <w:r w:rsidR="00AB7026" w:rsidRPr="004E45F2">
        <w:rPr>
          <w:rFonts w:asciiTheme="majorHAnsi" w:eastAsia="Times New Roman" w:hAnsiTheme="majorHAnsi"/>
          <w:kern w:val="0"/>
          <w:sz w:val="20"/>
          <w:szCs w:val="20"/>
          <w:lang w:eastAsia="en-US"/>
        </w:rPr>
        <w:t>ap</w:t>
      </w:r>
      <w:r w:rsidR="00AB7026" w:rsidRPr="004E45F2">
        <w:rPr>
          <w:rFonts w:asciiTheme="majorHAnsi" w:eastAsia="Times New Roman" w:hAnsiTheme="majorHAnsi"/>
          <w:spacing w:val="-1"/>
          <w:kern w:val="0"/>
          <w:sz w:val="20"/>
          <w:szCs w:val="20"/>
          <w:lang w:eastAsia="en-US"/>
        </w:rPr>
        <w:t>pr</w:t>
      </w:r>
      <w:r w:rsidR="00AB7026" w:rsidRPr="004E45F2">
        <w:rPr>
          <w:rFonts w:asciiTheme="majorHAnsi" w:eastAsia="Times New Roman" w:hAnsiTheme="majorHAnsi"/>
          <w:kern w:val="0"/>
          <w:sz w:val="20"/>
          <w:szCs w:val="20"/>
          <w:lang w:eastAsia="en-US"/>
        </w:rPr>
        <w:t>o</w:t>
      </w:r>
      <w:r w:rsidR="00AB7026" w:rsidRPr="004E45F2">
        <w:rPr>
          <w:rFonts w:asciiTheme="majorHAnsi" w:eastAsia="Times New Roman" w:hAnsiTheme="majorHAnsi"/>
          <w:spacing w:val="-1"/>
          <w:kern w:val="0"/>
          <w:sz w:val="20"/>
          <w:szCs w:val="20"/>
          <w:lang w:eastAsia="en-US"/>
        </w:rPr>
        <w:t>p</w:t>
      </w:r>
      <w:r w:rsidR="00AB7026" w:rsidRPr="004E45F2">
        <w:rPr>
          <w:rFonts w:asciiTheme="majorHAnsi" w:eastAsia="Times New Roman" w:hAnsiTheme="majorHAnsi"/>
          <w:kern w:val="0"/>
          <w:sz w:val="20"/>
          <w:szCs w:val="20"/>
          <w:lang w:eastAsia="en-US"/>
        </w:rPr>
        <w:t>riate,</w:t>
      </w:r>
      <w:r w:rsidR="00AB7026" w:rsidRPr="004E45F2">
        <w:rPr>
          <w:rFonts w:asciiTheme="majorHAnsi" w:eastAsia="Times New Roman" w:hAnsiTheme="majorHAnsi"/>
          <w:spacing w:val="2"/>
          <w:kern w:val="0"/>
          <w:sz w:val="20"/>
          <w:szCs w:val="20"/>
          <w:lang w:eastAsia="en-US"/>
        </w:rPr>
        <w:t xml:space="preserve"> </w:t>
      </w:r>
      <w:r w:rsidR="00AB7026" w:rsidRPr="004E45F2">
        <w:rPr>
          <w:rFonts w:asciiTheme="majorHAnsi" w:eastAsia="Times New Roman" w:hAnsiTheme="majorHAnsi"/>
          <w:kern w:val="0"/>
          <w:sz w:val="20"/>
          <w:szCs w:val="20"/>
          <w:lang w:eastAsia="en-US"/>
        </w:rPr>
        <w:t>re</w:t>
      </w:r>
      <w:r w:rsidR="00AB7026" w:rsidRPr="004E45F2">
        <w:rPr>
          <w:rFonts w:asciiTheme="majorHAnsi" w:eastAsia="Times New Roman" w:hAnsiTheme="majorHAnsi"/>
          <w:spacing w:val="-1"/>
          <w:kern w:val="0"/>
          <w:sz w:val="20"/>
          <w:szCs w:val="20"/>
          <w:lang w:eastAsia="en-US"/>
        </w:rPr>
        <w:t>q</w:t>
      </w:r>
      <w:r w:rsidR="00AB7026" w:rsidRPr="004E45F2">
        <w:rPr>
          <w:rFonts w:asciiTheme="majorHAnsi" w:eastAsia="Times New Roman" w:hAnsiTheme="majorHAnsi"/>
          <w:spacing w:val="1"/>
          <w:kern w:val="0"/>
          <w:sz w:val="20"/>
          <w:szCs w:val="20"/>
          <w:lang w:eastAsia="en-US"/>
        </w:rPr>
        <w:t>u</w:t>
      </w:r>
      <w:r w:rsidR="00AB7026" w:rsidRPr="004E45F2">
        <w:rPr>
          <w:rFonts w:asciiTheme="majorHAnsi" w:eastAsia="Times New Roman" w:hAnsiTheme="majorHAnsi"/>
          <w:kern w:val="0"/>
          <w:sz w:val="20"/>
          <w:szCs w:val="20"/>
          <w:lang w:eastAsia="en-US"/>
        </w:rPr>
        <w:t>est</w:t>
      </w:r>
      <w:r w:rsidR="00AB7026" w:rsidRPr="004E45F2">
        <w:rPr>
          <w:rFonts w:asciiTheme="majorHAnsi" w:eastAsia="Times New Roman" w:hAnsiTheme="majorHAnsi"/>
          <w:spacing w:val="1"/>
          <w:kern w:val="0"/>
          <w:sz w:val="20"/>
          <w:szCs w:val="20"/>
          <w:lang w:eastAsia="en-US"/>
        </w:rPr>
        <w:t xml:space="preserve"> </w:t>
      </w:r>
      <w:r w:rsidR="00AB7026" w:rsidRPr="004E45F2">
        <w:rPr>
          <w:rFonts w:asciiTheme="majorHAnsi" w:eastAsia="Times New Roman" w:hAnsiTheme="majorHAnsi"/>
          <w:kern w:val="0"/>
          <w:sz w:val="20"/>
          <w:szCs w:val="20"/>
          <w:lang w:eastAsia="en-US"/>
        </w:rPr>
        <w:t>t</w:t>
      </w:r>
      <w:r w:rsidR="00AB7026" w:rsidRPr="004E45F2">
        <w:rPr>
          <w:rFonts w:asciiTheme="majorHAnsi" w:eastAsia="Times New Roman" w:hAnsiTheme="majorHAnsi"/>
          <w:spacing w:val="1"/>
          <w:kern w:val="0"/>
          <w:sz w:val="20"/>
          <w:szCs w:val="20"/>
          <w:lang w:eastAsia="en-US"/>
        </w:rPr>
        <w:t>h</w:t>
      </w:r>
      <w:r w:rsidR="00AB7026" w:rsidRPr="004E45F2">
        <w:rPr>
          <w:rFonts w:asciiTheme="majorHAnsi" w:eastAsia="Times New Roman" w:hAnsiTheme="majorHAnsi"/>
          <w:kern w:val="0"/>
          <w:sz w:val="20"/>
          <w:szCs w:val="20"/>
          <w:lang w:eastAsia="en-US"/>
        </w:rPr>
        <w:t>e</w:t>
      </w:r>
      <w:r w:rsidR="00AB7026" w:rsidRPr="004E45F2">
        <w:rPr>
          <w:rFonts w:asciiTheme="majorHAnsi" w:eastAsia="Times New Roman" w:hAnsiTheme="majorHAnsi"/>
          <w:spacing w:val="2"/>
          <w:kern w:val="0"/>
          <w:sz w:val="20"/>
          <w:szCs w:val="20"/>
          <w:lang w:eastAsia="en-US"/>
        </w:rPr>
        <w:t xml:space="preserve"> </w:t>
      </w:r>
      <w:r w:rsidR="00AB7026" w:rsidRPr="004E45F2">
        <w:rPr>
          <w:rFonts w:asciiTheme="majorHAnsi" w:eastAsia="Times New Roman" w:hAnsiTheme="majorHAnsi"/>
          <w:kern w:val="0"/>
          <w:sz w:val="20"/>
          <w:szCs w:val="20"/>
          <w:lang w:eastAsia="en-US"/>
        </w:rPr>
        <w:t>flag</w:t>
      </w:r>
      <w:r w:rsidR="00AB7026" w:rsidRPr="004E45F2">
        <w:rPr>
          <w:rFonts w:asciiTheme="majorHAnsi" w:eastAsia="Times New Roman" w:hAnsiTheme="majorHAnsi"/>
          <w:spacing w:val="2"/>
          <w:kern w:val="0"/>
          <w:sz w:val="20"/>
          <w:szCs w:val="20"/>
          <w:lang w:eastAsia="en-US"/>
        </w:rPr>
        <w:t xml:space="preserve"> </w:t>
      </w:r>
      <w:r w:rsidR="00AB7026" w:rsidRPr="004E45F2">
        <w:rPr>
          <w:rFonts w:asciiTheme="majorHAnsi" w:eastAsia="Times New Roman" w:hAnsiTheme="majorHAnsi"/>
          <w:spacing w:val="-2"/>
          <w:kern w:val="0"/>
          <w:sz w:val="20"/>
          <w:szCs w:val="20"/>
          <w:lang w:eastAsia="en-US"/>
        </w:rPr>
        <w:t>C</w:t>
      </w:r>
      <w:r w:rsidR="00AB7026" w:rsidRPr="004E45F2">
        <w:rPr>
          <w:rFonts w:asciiTheme="majorHAnsi" w:eastAsia="Times New Roman" w:hAnsiTheme="majorHAnsi"/>
          <w:kern w:val="0"/>
          <w:sz w:val="20"/>
          <w:szCs w:val="20"/>
          <w:lang w:eastAsia="en-US"/>
        </w:rPr>
        <w:t>PCs</w:t>
      </w:r>
      <w:r w:rsidR="00AB7026" w:rsidRPr="004E45F2">
        <w:rPr>
          <w:rFonts w:asciiTheme="majorHAnsi" w:eastAsia="Times New Roman" w:hAnsiTheme="majorHAnsi"/>
          <w:spacing w:val="2"/>
          <w:kern w:val="0"/>
          <w:sz w:val="20"/>
          <w:szCs w:val="20"/>
          <w:lang w:eastAsia="en-US"/>
        </w:rPr>
        <w:t xml:space="preserve"> </w:t>
      </w:r>
      <w:r w:rsidR="00AB7026" w:rsidRPr="004E45F2">
        <w:rPr>
          <w:rFonts w:asciiTheme="majorHAnsi" w:eastAsia="Times New Roman" w:hAnsiTheme="majorHAnsi"/>
          <w:kern w:val="0"/>
          <w:sz w:val="20"/>
          <w:szCs w:val="20"/>
          <w:lang w:eastAsia="en-US"/>
        </w:rPr>
        <w:t>of</w:t>
      </w:r>
      <w:r w:rsidR="00AB7026" w:rsidRPr="004E45F2">
        <w:rPr>
          <w:rFonts w:asciiTheme="majorHAnsi" w:eastAsia="Times New Roman" w:hAnsiTheme="majorHAnsi"/>
          <w:spacing w:val="2"/>
          <w:kern w:val="0"/>
          <w:sz w:val="20"/>
          <w:szCs w:val="20"/>
          <w:lang w:eastAsia="en-US"/>
        </w:rPr>
        <w:t xml:space="preserve"> </w:t>
      </w:r>
      <w:r w:rsidR="00AB7026" w:rsidRPr="004E45F2">
        <w:rPr>
          <w:rFonts w:asciiTheme="majorHAnsi" w:eastAsia="Times New Roman" w:hAnsiTheme="majorHAnsi"/>
          <w:kern w:val="0"/>
          <w:sz w:val="20"/>
          <w:szCs w:val="20"/>
          <w:lang w:eastAsia="en-US"/>
        </w:rPr>
        <w:t>L</w:t>
      </w:r>
      <w:r w:rsidR="00AB7026" w:rsidRPr="004E45F2">
        <w:rPr>
          <w:rFonts w:asciiTheme="majorHAnsi" w:eastAsia="Times New Roman" w:hAnsiTheme="majorHAnsi"/>
          <w:spacing w:val="-1"/>
          <w:kern w:val="0"/>
          <w:sz w:val="20"/>
          <w:szCs w:val="20"/>
          <w:lang w:eastAsia="en-US"/>
        </w:rPr>
        <w:t>S</w:t>
      </w:r>
      <w:r w:rsidR="00AB7026" w:rsidRPr="004E45F2">
        <w:rPr>
          <w:rFonts w:asciiTheme="majorHAnsi" w:eastAsia="Times New Roman" w:hAnsiTheme="majorHAnsi"/>
          <w:kern w:val="0"/>
          <w:sz w:val="20"/>
          <w:szCs w:val="20"/>
          <w:lang w:eastAsia="en-US"/>
        </w:rPr>
        <w:t>F</w:t>
      </w:r>
      <w:r w:rsidR="00AB7026" w:rsidRPr="004E45F2">
        <w:rPr>
          <w:rFonts w:asciiTheme="majorHAnsi" w:eastAsia="Times New Roman" w:hAnsiTheme="majorHAnsi"/>
          <w:spacing w:val="-1"/>
          <w:kern w:val="0"/>
          <w:sz w:val="20"/>
          <w:szCs w:val="20"/>
          <w:lang w:eastAsia="en-US"/>
        </w:rPr>
        <w:t>V</w:t>
      </w:r>
      <w:r w:rsidR="00AB7026" w:rsidRPr="004E45F2">
        <w:rPr>
          <w:rFonts w:asciiTheme="majorHAnsi" w:eastAsia="Times New Roman" w:hAnsiTheme="majorHAnsi"/>
          <w:kern w:val="0"/>
          <w:sz w:val="20"/>
          <w:szCs w:val="20"/>
          <w:lang w:eastAsia="en-US"/>
        </w:rPr>
        <w:t>s</w:t>
      </w:r>
      <w:r w:rsidR="00AB7026" w:rsidRPr="004E45F2">
        <w:rPr>
          <w:rFonts w:asciiTheme="majorHAnsi" w:eastAsia="Times New Roman" w:hAnsiTheme="majorHAnsi"/>
          <w:spacing w:val="2"/>
          <w:kern w:val="0"/>
          <w:sz w:val="20"/>
          <w:szCs w:val="20"/>
          <w:lang w:eastAsia="en-US"/>
        </w:rPr>
        <w:t xml:space="preserve"> </w:t>
      </w:r>
      <w:r w:rsidR="00AB7026" w:rsidRPr="004E45F2">
        <w:rPr>
          <w:rFonts w:asciiTheme="majorHAnsi" w:eastAsia="Times New Roman" w:hAnsiTheme="majorHAnsi"/>
          <w:kern w:val="0"/>
          <w:sz w:val="20"/>
          <w:szCs w:val="20"/>
          <w:lang w:eastAsia="en-US"/>
        </w:rPr>
        <w:t>on</w:t>
      </w:r>
      <w:r w:rsidR="00AB7026" w:rsidRPr="004E45F2">
        <w:rPr>
          <w:rFonts w:asciiTheme="majorHAnsi" w:eastAsia="Times New Roman" w:hAnsiTheme="majorHAnsi"/>
          <w:spacing w:val="2"/>
          <w:kern w:val="0"/>
          <w:sz w:val="20"/>
          <w:szCs w:val="20"/>
          <w:lang w:eastAsia="en-US"/>
        </w:rPr>
        <w:t xml:space="preserve"> </w:t>
      </w:r>
      <w:r w:rsidR="00AB7026" w:rsidRPr="004E45F2">
        <w:rPr>
          <w:rFonts w:asciiTheme="majorHAnsi" w:eastAsia="Times New Roman" w:hAnsiTheme="majorHAnsi"/>
          <w:kern w:val="0"/>
          <w:sz w:val="20"/>
          <w:szCs w:val="20"/>
          <w:lang w:eastAsia="en-US"/>
        </w:rPr>
        <w:t>t</w:t>
      </w:r>
      <w:r w:rsidR="00AB7026" w:rsidRPr="004E45F2">
        <w:rPr>
          <w:rFonts w:asciiTheme="majorHAnsi" w:eastAsia="Times New Roman" w:hAnsiTheme="majorHAnsi"/>
          <w:spacing w:val="-1"/>
          <w:kern w:val="0"/>
          <w:sz w:val="20"/>
          <w:szCs w:val="20"/>
          <w:lang w:eastAsia="en-US"/>
        </w:rPr>
        <w:t>h</w:t>
      </w:r>
      <w:r w:rsidR="00AB7026" w:rsidRPr="004E45F2">
        <w:rPr>
          <w:rFonts w:asciiTheme="majorHAnsi" w:eastAsia="Times New Roman" w:hAnsiTheme="majorHAnsi"/>
          <w:kern w:val="0"/>
          <w:sz w:val="20"/>
          <w:szCs w:val="20"/>
          <w:lang w:eastAsia="en-US"/>
        </w:rPr>
        <w:t>e ICCAT record</w:t>
      </w:r>
      <w:r w:rsidR="00AB7026" w:rsidRPr="004E45F2">
        <w:rPr>
          <w:rFonts w:asciiTheme="majorHAnsi" w:eastAsia="Times New Roman" w:hAnsiTheme="majorHAnsi"/>
          <w:spacing w:val="2"/>
          <w:kern w:val="0"/>
          <w:sz w:val="20"/>
          <w:szCs w:val="20"/>
          <w:lang w:eastAsia="en-US"/>
        </w:rPr>
        <w:t xml:space="preserve"> </w:t>
      </w:r>
      <w:r w:rsidR="00AB7026" w:rsidRPr="004E45F2">
        <w:rPr>
          <w:rFonts w:asciiTheme="majorHAnsi" w:eastAsia="Times New Roman" w:hAnsiTheme="majorHAnsi"/>
          <w:kern w:val="0"/>
          <w:sz w:val="20"/>
          <w:szCs w:val="20"/>
          <w:lang w:eastAsia="en-US"/>
        </w:rPr>
        <w:t>to</w:t>
      </w:r>
      <w:r w:rsidR="00AB7026" w:rsidRPr="004E45F2">
        <w:rPr>
          <w:rFonts w:asciiTheme="majorHAnsi" w:eastAsia="Times New Roman" w:hAnsiTheme="majorHAnsi"/>
          <w:spacing w:val="3"/>
          <w:kern w:val="0"/>
          <w:sz w:val="20"/>
          <w:szCs w:val="20"/>
          <w:lang w:eastAsia="en-US"/>
        </w:rPr>
        <w:t xml:space="preserve"> </w:t>
      </w:r>
      <w:r w:rsidR="00AB7026" w:rsidRPr="004E45F2">
        <w:rPr>
          <w:rFonts w:asciiTheme="majorHAnsi" w:eastAsia="Times New Roman" w:hAnsiTheme="majorHAnsi"/>
          <w:kern w:val="0"/>
          <w:sz w:val="20"/>
          <w:szCs w:val="20"/>
          <w:lang w:eastAsia="en-US"/>
        </w:rPr>
        <w:t>ta</w:t>
      </w:r>
      <w:r w:rsidR="00AB7026" w:rsidRPr="004E45F2">
        <w:rPr>
          <w:rFonts w:asciiTheme="majorHAnsi" w:eastAsia="Times New Roman" w:hAnsiTheme="majorHAnsi"/>
          <w:spacing w:val="1"/>
          <w:kern w:val="0"/>
          <w:sz w:val="20"/>
          <w:szCs w:val="20"/>
          <w:lang w:eastAsia="en-US"/>
        </w:rPr>
        <w:t>k</w:t>
      </w:r>
      <w:r w:rsidR="00AB7026" w:rsidRPr="004E45F2">
        <w:rPr>
          <w:rFonts w:asciiTheme="majorHAnsi" w:eastAsia="Times New Roman" w:hAnsiTheme="majorHAnsi"/>
          <w:kern w:val="0"/>
          <w:sz w:val="20"/>
          <w:szCs w:val="20"/>
          <w:lang w:eastAsia="en-US"/>
        </w:rPr>
        <w:t>e</w:t>
      </w:r>
      <w:r w:rsidR="00AB7026" w:rsidRPr="004E45F2">
        <w:rPr>
          <w:rFonts w:asciiTheme="majorHAnsi" w:eastAsia="Times New Roman" w:hAnsiTheme="majorHAnsi"/>
          <w:spacing w:val="1"/>
          <w:kern w:val="0"/>
          <w:sz w:val="20"/>
          <w:szCs w:val="20"/>
          <w:lang w:eastAsia="en-US"/>
        </w:rPr>
        <w:t xml:space="preserve"> </w:t>
      </w:r>
      <w:r w:rsidR="00AB7026" w:rsidRPr="004E45F2">
        <w:rPr>
          <w:rFonts w:asciiTheme="majorHAnsi" w:eastAsia="Times New Roman" w:hAnsiTheme="majorHAnsi"/>
          <w:kern w:val="0"/>
          <w:sz w:val="20"/>
          <w:szCs w:val="20"/>
          <w:lang w:eastAsia="en-US"/>
        </w:rPr>
        <w:t>furt</w:t>
      </w:r>
      <w:r w:rsidR="00AB7026" w:rsidRPr="004E45F2">
        <w:rPr>
          <w:rFonts w:asciiTheme="majorHAnsi" w:eastAsia="Times New Roman" w:hAnsiTheme="majorHAnsi"/>
          <w:spacing w:val="1"/>
          <w:kern w:val="0"/>
          <w:sz w:val="20"/>
          <w:szCs w:val="20"/>
          <w:lang w:eastAsia="en-US"/>
        </w:rPr>
        <w:t>h</w:t>
      </w:r>
      <w:r w:rsidR="00AB7026" w:rsidRPr="004E45F2">
        <w:rPr>
          <w:rFonts w:asciiTheme="majorHAnsi" w:eastAsia="Times New Roman" w:hAnsiTheme="majorHAnsi"/>
          <w:spacing w:val="-1"/>
          <w:kern w:val="0"/>
          <w:sz w:val="20"/>
          <w:szCs w:val="20"/>
          <w:lang w:eastAsia="en-US"/>
        </w:rPr>
        <w:t>e</w:t>
      </w:r>
      <w:r w:rsidR="00AB7026" w:rsidRPr="004E45F2">
        <w:rPr>
          <w:rFonts w:asciiTheme="majorHAnsi" w:eastAsia="Times New Roman" w:hAnsiTheme="majorHAnsi"/>
          <w:kern w:val="0"/>
          <w:sz w:val="20"/>
          <w:szCs w:val="20"/>
          <w:lang w:eastAsia="en-US"/>
        </w:rPr>
        <w:t>r</w:t>
      </w:r>
      <w:r w:rsidR="00AB7026" w:rsidRPr="004E45F2">
        <w:rPr>
          <w:rFonts w:asciiTheme="majorHAnsi" w:eastAsia="Times New Roman" w:hAnsiTheme="majorHAnsi"/>
          <w:spacing w:val="2"/>
          <w:kern w:val="0"/>
          <w:sz w:val="20"/>
          <w:szCs w:val="20"/>
          <w:lang w:eastAsia="en-US"/>
        </w:rPr>
        <w:t xml:space="preserve"> </w:t>
      </w:r>
      <w:r w:rsidR="00AB7026" w:rsidRPr="004E45F2">
        <w:rPr>
          <w:rFonts w:asciiTheme="majorHAnsi" w:eastAsia="Times New Roman" w:hAnsiTheme="majorHAnsi"/>
          <w:kern w:val="0"/>
          <w:sz w:val="20"/>
          <w:szCs w:val="20"/>
          <w:lang w:eastAsia="en-US"/>
        </w:rPr>
        <w:t>acti</w:t>
      </w:r>
      <w:r w:rsidR="00AB7026" w:rsidRPr="004E45F2">
        <w:rPr>
          <w:rFonts w:asciiTheme="majorHAnsi" w:eastAsia="Times New Roman" w:hAnsiTheme="majorHAnsi"/>
          <w:spacing w:val="1"/>
          <w:kern w:val="0"/>
          <w:sz w:val="20"/>
          <w:szCs w:val="20"/>
          <w:lang w:eastAsia="en-US"/>
        </w:rPr>
        <w:t>o</w:t>
      </w:r>
      <w:r w:rsidR="00AB7026" w:rsidRPr="004E45F2">
        <w:rPr>
          <w:rFonts w:asciiTheme="majorHAnsi" w:eastAsia="Times New Roman" w:hAnsiTheme="majorHAnsi"/>
          <w:kern w:val="0"/>
          <w:sz w:val="20"/>
          <w:szCs w:val="20"/>
          <w:lang w:eastAsia="en-US"/>
        </w:rPr>
        <w:t>n</w:t>
      </w:r>
      <w:r w:rsidR="00AB7026" w:rsidRPr="004E45F2">
        <w:rPr>
          <w:rFonts w:asciiTheme="majorHAnsi" w:eastAsia="Times New Roman" w:hAnsiTheme="majorHAnsi"/>
          <w:spacing w:val="2"/>
          <w:kern w:val="0"/>
          <w:sz w:val="20"/>
          <w:szCs w:val="20"/>
          <w:lang w:eastAsia="en-US"/>
        </w:rPr>
        <w:t xml:space="preserve"> </w:t>
      </w:r>
      <w:r w:rsidR="00AB7026" w:rsidRPr="004E45F2">
        <w:rPr>
          <w:rFonts w:asciiTheme="majorHAnsi" w:eastAsia="Times New Roman" w:hAnsiTheme="majorHAnsi"/>
          <w:kern w:val="0"/>
          <w:sz w:val="20"/>
          <w:szCs w:val="20"/>
          <w:lang w:eastAsia="en-US"/>
        </w:rPr>
        <w:t>to</w:t>
      </w:r>
      <w:r w:rsidR="00AB7026" w:rsidRPr="004E45F2">
        <w:rPr>
          <w:rFonts w:asciiTheme="majorHAnsi" w:eastAsia="Times New Roman" w:hAnsiTheme="majorHAnsi"/>
          <w:spacing w:val="3"/>
          <w:kern w:val="0"/>
          <w:sz w:val="20"/>
          <w:szCs w:val="20"/>
          <w:lang w:eastAsia="en-US"/>
        </w:rPr>
        <w:t xml:space="preserve"> </w:t>
      </w:r>
      <w:r w:rsidR="00AB7026" w:rsidRPr="004E45F2">
        <w:rPr>
          <w:rFonts w:asciiTheme="majorHAnsi" w:eastAsia="Times New Roman" w:hAnsiTheme="majorHAnsi"/>
          <w:kern w:val="0"/>
          <w:sz w:val="20"/>
          <w:szCs w:val="20"/>
          <w:lang w:eastAsia="en-US"/>
        </w:rPr>
        <w:t>en</w:t>
      </w:r>
      <w:r w:rsidR="00AB7026" w:rsidRPr="004E45F2">
        <w:rPr>
          <w:rFonts w:asciiTheme="majorHAnsi" w:eastAsia="Times New Roman" w:hAnsiTheme="majorHAnsi"/>
          <w:spacing w:val="1"/>
          <w:kern w:val="0"/>
          <w:sz w:val="20"/>
          <w:szCs w:val="20"/>
          <w:lang w:eastAsia="en-US"/>
        </w:rPr>
        <w:t>h</w:t>
      </w:r>
      <w:r w:rsidR="00AB7026" w:rsidRPr="004E45F2">
        <w:rPr>
          <w:rFonts w:asciiTheme="majorHAnsi" w:eastAsia="Times New Roman" w:hAnsiTheme="majorHAnsi"/>
          <w:kern w:val="0"/>
          <w:sz w:val="20"/>
          <w:szCs w:val="20"/>
          <w:lang w:eastAsia="en-US"/>
        </w:rPr>
        <w:t>a</w:t>
      </w:r>
      <w:r w:rsidR="00AB7026" w:rsidRPr="004E45F2">
        <w:rPr>
          <w:rFonts w:asciiTheme="majorHAnsi" w:eastAsia="Times New Roman" w:hAnsiTheme="majorHAnsi"/>
          <w:spacing w:val="1"/>
          <w:kern w:val="0"/>
          <w:sz w:val="20"/>
          <w:szCs w:val="20"/>
          <w:lang w:eastAsia="en-US"/>
        </w:rPr>
        <w:t>n</w:t>
      </w:r>
      <w:r w:rsidR="00AB7026" w:rsidRPr="004E45F2">
        <w:rPr>
          <w:rFonts w:asciiTheme="majorHAnsi" w:eastAsia="Times New Roman" w:hAnsiTheme="majorHAnsi"/>
          <w:kern w:val="0"/>
          <w:sz w:val="20"/>
          <w:szCs w:val="20"/>
          <w:lang w:eastAsia="en-US"/>
        </w:rPr>
        <w:t>ce</w:t>
      </w:r>
      <w:r w:rsidR="00AB7026" w:rsidRPr="004E45F2">
        <w:rPr>
          <w:rFonts w:asciiTheme="majorHAnsi" w:eastAsia="Times New Roman" w:hAnsiTheme="majorHAnsi"/>
          <w:spacing w:val="2"/>
          <w:kern w:val="0"/>
          <w:sz w:val="20"/>
          <w:szCs w:val="20"/>
          <w:lang w:eastAsia="en-US"/>
        </w:rPr>
        <w:t xml:space="preserve"> </w:t>
      </w:r>
      <w:r w:rsidR="00AB7026" w:rsidRPr="004E45F2">
        <w:rPr>
          <w:rFonts w:asciiTheme="majorHAnsi" w:eastAsia="Times New Roman" w:hAnsiTheme="majorHAnsi"/>
          <w:kern w:val="0"/>
          <w:sz w:val="20"/>
          <w:szCs w:val="20"/>
          <w:lang w:eastAsia="en-US"/>
        </w:rPr>
        <w:t>co</w:t>
      </w:r>
      <w:r w:rsidR="00AB7026" w:rsidRPr="004E45F2">
        <w:rPr>
          <w:rFonts w:asciiTheme="majorHAnsi" w:eastAsia="Times New Roman" w:hAnsiTheme="majorHAnsi"/>
          <w:spacing w:val="-2"/>
          <w:kern w:val="0"/>
          <w:sz w:val="20"/>
          <w:szCs w:val="20"/>
          <w:lang w:eastAsia="en-US"/>
        </w:rPr>
        <w:t>m</w:t>
      </w:r>
      <w:r w:rsidR="00AB7026" w:rsidRPr="004E45F2">
        <w:rPr>
          <w:rFonts w:asciiTheme="majorHAnsi" w:eastAsia="Times New Roman" w:hAnsiTheme="majorHAnsi"/>
          <w:spacing w:val="1"/>
          <w:kern w:val="0"/>
          <w:sz w:val="20"/>
          <w:szCs w:val="20"/>
          <w:lang w:eastAsia="en-US"/>
        </w:rPr>
        <w:t>p</w:t>
      </w:r>
      <w:r w:rsidR="00AB7026" w:rsidRPr="004E45F2">
        <w:rPr>
          <w:rFonts w:asciiTheme="majorHAnsi" w:eastAsia="Times New Roman" w:hAnsiTheme="majorHAnsi"/>
          <w:kern w:val="0"/>
          <w:sz w:val="20"/>
          <w:szCs w:val="20"/>
          <w:lang w:eastAsia="en-US"/>
        </w:rPr>
        <w:t>liance</w:t>
      </w:r>
      <w:r w:rsidR="00AB7026" w:rsidRPr="004E45F2">
        <w:rPr>
          <w:rFonts w:asciiTheme="majorHAnsi" w:eastAsia="Times New Roman" w:hAnsiTheme="majorHAnsi"/>
          <w:spacing w:val="1"/>
          <w:kern w:val="0"/>
          <w:sz w:val="20"/>
          <w:szCs w:val="20"/>
          <w:lang w:eastAsia="en-US"/>
        </w:rPr>
        <w:t xml:space="preserve"> </w:t>
      </w:r>
      <w:r w:rsidR="00AB7026" w:rsidRPr="004E45F2">
        <w:rPr>
          <w:rFonts w:asciiTheme="majorHAnsi" w:eastAsia="Times New Roman" w:hAnsiTheme="majorHAnsi"/>
          <w:kern w:val="0"/>
          <w:sz w:val="20"/>
          <w:szCs w:val="20"/>
          <w:lang w:eastAsia="en-US"/>
        </w:rPr>
        <w:t>by</w:t>
      </w:r>
      <w:r w:rsidR="00AB7026" w:rsidRPr="004E45F2">
        <w:rPr>
          <w:rFonts w:asciiTheme="majorHAnsi" w:eastAsia="Times New Roman" w:hAnsiTheme="majorHAnsi"/>
          <w:spacing w:val="1"/>
          <w:kern w:val="0"/>
          <w:sz w:val="20"/>
          <w:szCs w:val="20"/>
          <w:lang w:eastAsia="en-US"/>
        </w:rPr>
        <w:t xml:space="preserve"> </w:t>
      </w:r>
      <w:r w:rsidR="00AB7026" w:rsidRPr="004E45F2">
        <w:rPr>
          <w:rFonts w:asciiTheme="majorHAnsi" w:eastAsia="Times New Roman" w:hAnsiTheme="majorHAnsi"/>
          <w:kern w:val="0"/>
          <w:sz w:val="20"/>
          <w:szCs w:val="20"/>
          <w:lang w:eastAsia="en-US"/>
        </w:rPr>
        <w:t>t</w:t>
      </w:r>
      <w:r w:rsidR="00AB7026" w:rsidRPr="004E45F2">
        <w:rPr>
          <w:rFonts w:asciiTheme="majorHAnsi" w:eastAsia="Times New Roman" w:hAnsiTheme="majorHAnsi"/>
          <w:spacing w:val="1"/>
          <w:kern w:val="0"/>
          <w:sz w:val="20"/>
          <w:szCs w:val="20"/>
          <w:lang w:eastAsia="en-US"/>
        </w:rPr>
        <w:t>h</w:t>
      </w:r>
      <w:r w:rsidR="00AB7026" w:rsidRPr="004E45F2">
        <w:rPr>
          <w:rFonts w:asciiTheme="majorHAnsi" w:eastAsia="Times New Roman" w:hAnsiTheme="majorHAnsi"/>
          <w:spacing w:val="-1"/>
          <w:kern w:val="0"/>
          <w:sz w:val="20"/>
          <w:szCs w:val="20"/>
          <w:lang w:eastAsia="en-US"/>
        </w:rPr>
        <w:t>o</w:t>
      </w:r>
      <w:r w:rsidR="00AB7026" w:rsidRPr="004E45F2">
        <w:rPr>
          <w:rFonts w:asciiTheme="majorHAnsi" w:eastAsia="Times New Roman" w:hAnsiTheme="majorHAnsi"/>
          <w:kern w:val="0"/>
          <w:sz w:val="20"/>
          <w:szCs w:val="20"/>
          <w:lang w:eastAsia="en-US"/>
        </w:rPr>
        <w:t>se</w:t>
      </w:r>
      <w:r w:rsidR="00AB7026" w:rsidRPr="004E45F2">
        <w:rPr>
          <w:rFonts w:asciiTheme="majorHAnsi" w:eastAsia="Times New Roman" w:hAnsiTheme="majorHAnsi"/>
          <w:spacing w:val="1"/>
          <w:kern w:val="0"/>
          <w:sz w:val="20"/>
          <w:szCs w:val="20"/>
          <w:lang w:eastAsia="en-US"/>
        </w:rPr>
        <w:t xml:space="preserve"> </w:t>
      </w:r>
      <w:r w:rsidR="00AB7026" w:rsidRPr="004E45F2">
        <w:rPr>
          <w:rFonts w:asciiTheme="majorHAnsi" w:eastAsia="Times New Roman" w:hAnsiTheme="majorHAnsi"/>
          <w:kern w:val="0"/>
          <w:sz w:val="20"/>
          <w:szCs w:val="20"/>
          <w:lang w:eastAsia="en-US"/>
        </w:rPr>
        <w:t>vessels</w:t>
      </w:r>
      <w:r w:rsidR="00AB7026" w:rsidRPr="004E45F2">
        <w:rPr>
          <w:rFonts w:asciiTheme="majorHAnsi" w:eastAsia="Times New Roman" w:hAnsiTheme="majorHAnsi"/>
          <w:spacing w:val="2"/>
          <w:kern w:val="0"/>
          <w:sz w:val="20"/>
          <w:szCs w:val="20"/>
          <w:lang w:eastAsia="en-US"/>
        </w:rPr>
        <w:t xml:space="preserve"> </w:t>
      </w:r>
      <w:r w:rsidR="00AB7026" w:rsidRPr="004E45F2">
        <w:rPr>
          <w:rFonts w:asciiTheme="majorHAnsi" w:eastAsia="Times New Roman" w:hAnsiTheme="majorHAnsi"/>
          <w:kern w:val="0"/>
          <w:sz w:val="20"/>
          <w:szCs w:val="20"/>
          <w:lang w:eastAsia="en-US"/>
        </w:rPr>
        <w:t>to</w:t>
      </w:r>
      <w:r w:rsidR="00AB7026" w:rsidRPr="004E45F2">
        <w:rPr>
          <w:rFonts w:asciiTheme="majorHAnsi" w:eastAsia="Times New Roman" w:hAnsiTheme="majorHAnsi"/>
          <w:spacing w:val="1"/>
          <w:kern w:val="0"/>
          <w:sz w:val="20"/>
          <w:szCs w:val="20"/>
          <w:lang w:eastAsia="en-US"/>
        </w:rPr>
        <w:t xml:space="preserve"> </w:t>
      </w:r>
      <w:r w:rsidR="00AB7026" w:rsidRPr="004E45F2">
        <w:rPr>
          <w:rFonts w:asciiTheme="majorHAnsi" w:eastAsia="Times New Roman" w:hAnsiTheme="majorHAnsi"/>
          <w:kern w:val="0"/>
          <w:sz w:val="20"/>
          <w:szCs w:val="20"/>
          <w:lang w:eastAsia="en-US"/>
        </w:rPr>
        <w:t>IC</w:t>
      </w:r>
      <w:r w:rsidR="00AB7026" w:rsidRPr="004E45F2">
        <w:rPr>
          <w:rFonts w:asciiTheme="majorHAnsi" w:eastAsia="Times New Roman" w:hAnsiTheme="majorHAnsi"/>
          <w:spacing w:val="-2"/>
          <w:kern w:val="0"/>
          <w:sz w:val="20"/>
          <w:szCs w:val="20"/>
          <w:lang w:eastAsia="en-US"/>
        </w:rPr>
        <w:t>C</w:t>
      </w:r>
      <w:r w:rsidR="00AB7026" w:rsidRPr="004E45F2">
        <w:rPr>
          <w:rFonts w:asciiTheme="majorHAnsi" w:eastAsia="Times New Roman" w:hAnsiTheme="majorHAnsi"/>
          <w:kern w:val="0"/>
          <w:sz w:val="20"/>
          <w:szCs w:val="20"/>
          <w:lang w:eastAsia="en-US"/>
        </w:rPr>
        <w:t>AT</w:t>
      </w:r>
      <w:r w:rsidR="00AB7026" w:rsidRPr="004E45F2">
        <w:rPr>
          <w:rFonts w:asciiTheme="majorHAnsi" w:eastAsia="Times New Roman" w:hAnsiTheme="majorHAnsi"/>
          <w:spacing w:val="2"/>
          <w:kern w:val="0"/>
          <w:sz w:val="20"/>
          <w:szCs w:val="20"/>
          <w:lang w:eastAsia="en-US"/>
        </w:rPr>
        <w:t xml:space="preserve"> </w:t>
      </w:r>
      <w:r w:rsidR="00AB7026" w:rsidRPr="004E45F2">
        <w:rPr>
          <w:rFonts w:asciiTheme="majorHAnsi" w:eastAsia="Times New Roman" w:hAnsiTheme="majorHAnsi"/>
          <w:spacing w:val="-1"/>
          <w:kern w:val="0"/>
          <w:sz w:val="20"/>
          <w:szCs w:val="20"/>
          <w:lang w:eastAsia="en-US"/>
        </w:rPr>
        <w:t>c</w:t>
      </w:r>
      <w:r w:rsidR="00AB7026" w:rsidRPr="004E45F2">
        <w:rPr>
          <w:rFonts w:asciiTheme="majorHAnsi" w:eastAsia="Times New Roman" w:hAnsiTheme="majorHAnsi"/>
          <w:spacing w:val="1"/>
          <w:kern w:val="0"/>
          <w:sz w:val="20"/>
          <w:szCs w:val="20"/>
          <w:lang w:eastAsia="en-US"/>
        </w:rPr>
        <w:t>o</w:t>
      </w:r>
      <w:r w:rsidR="00AB7026" w:rsidRPr="004E45F2">
        <w:rPr>
          <w:rFonts w:asciiTheme="majorHAnsi" w:eastAsia="Times New Roman" w:hAnsiTheme="majorHAnsi"/>
          <w:spacing w:val="-1"/>
          <w:kern w:val="0"/>
          <w:sz w:val="20"/>
          <w:szCs w:val="20"/>
          <w:lang w:eastAsia="en-US"/>
        </w:rPr>
        <w:t>n</w:t>
      </w:r>
      <w:r w:rsidR="00AB7026" w:rsidRPr="004E45F2">
        <w:rPr>
          <w:rFonts w:asciiTheme="majorHAnsi" w:eastAsia="Times New Roman" w:hAnsiTheme="majorHAnsi"/>
          <w:kern w:val="0"/>
          <w:sz w:val="20"/>
          <w:szCs w:val="20"/>
          <w:lang w:eastAsia="en-US"/>
        </w:rPr>
        <w:t>se</w:t>
      </w:r>
      <w:r w:rsidR="00AB7026" w:rsidRPr="004E45F2">
        <w:rPr>
          <w:rFonts w:asciiTheme="majorHAnsi" w:eastAsia="Times New Roman" w:hAnsiTheme="majorHAnsi"/>
          <w:spacing w:val="-1"/>
          <w:kern w:val="0"/>
          <w:sz w:val="20"/>
          <w:szCs w:val="20"/>
          <w:lang w:eastAsia="en-US"/>
        </w:rPr>
        <w:t>r</w:t>
      </w:r>
      <w:r w:rsidR="00AB7026" w:rsidRPr="004E45F2">
        <w:rPr>
          <w:rFonts w:asciiTheme="majorHAnsi" w:eastAsia="Times New Roman" w:hAnsiTheme="majorHAnsi"/>
          <w:kern w:val="0"/>
          <w:sz w:val="20"/>
          <w:szCs w:val="20"/>
          <w:lang w:eastAsia="en-US"/>
        </w:rPr>
        <w:t>vation</w:t>
      </w:r>
      <w:r w:rsidR="00AB7026" w:rsidRPr="004E45F2">
        <w:rPr>
          <w:rFonts w:asciiTheme="majorHAnsi" w:eastAsia="Times New Roman" w:hAnsiTheme="majorHAnsi"/>
          <w:spacing w:val="1"/>
          <w:kern w:val="0"/>
          <w:sz w:val="20"/>
          <w:szCs w:val="20"/>
          <w:lang w:eastAsia="en-US"/>
        </w:rPr>
        <w:t xml:space="preserve"> </w:t>
      </w:r>
      <w:r w:rsidR="00AB7026" w:rsidRPr="004E45F2">
        <w:rPr>
          <w:rFonts w:asciiTheme="majorHAnsi" w:eastAsia="Times New Roman" w:hAnsiTheme="majorHAnsi"/>
          <w:kern w:val="0"/>
          <w:sz w:val="20"/>
          <w:szCs w:val="20"/>
          <w:lang w:eastAsia="en-US"/>
        </w:rPr>
        <w:t>a</w:t>
      </w:r>
      <w:r w:rsidR="00AB7026" w:rsidRPr="004E45F2">
        <w:rPr>
          <w:rFonts w:asciiTheme="majorHAnsi" w:eastAsia="Times New Roman" w:hAnsiTheme="majorHAnsi"/>
          <w:spacing w:val="-1"/>
          <w:kern w:val="0"/>
          <w:sz w:val="20"/>
          <w:szCs w:val="20"/>
          <w:lang w:eastAsia="en-US"/>
        </w:rPr>
        <w:t>n</w:t>
      </w:r>
      <w:r w:rsidR="00AB7026" w:rsidRPr="004E45F2">
        <w:rPr>
          <w:rFonts w:asciiTheme="majorHAnsi" w:eastAsia="Times New Roman" w:hAnsiTheme="majorHAnsi"/>
          <w:kern w:val="0"/>
          <w:sz w:val="20"/>
          <w:szCs w:val="20"/>
          <w:lang w:eastAsia="en-US"/>
        </w:rPr>
        <w:t xml:space="preserve">d </w:t>
      </w:r>
      <w:r w:rsidR="00AB7026" w:rsidRPr="004E45F2">
        <w:rPr>
          <w:rFonts w:asciiTheme="majorHAnsi" w:eastAsia="Times New Roman" w:hAnsiTheme="majorHAnsi"/>
          <w:spacing w:val="-1"/>
          <w:kern w:val="0"/>
          <w:sz w:val="20"/>
          <w:szCs w:val="20"/>
          <w:lang w:eastAsia="en-US"/>
        </w:rPr>
        <w:t>m</w:t>
      </w:r>
      <w:r w:rsidR="00AB7026" w:rsidRPr="004E45F2">
        <w:rPr>
          <w:rFonts w:asciiTheme="majorHAnsi" w:eastAsia="Times New Roman" w:hAnsiTheme="majorHAnsi"/>
          <w:kern w:val="0"/>
          <w:sz w:val="20"/>
          <w:szCs w:val="20"/>
          <w:lang w:eastAsia="en-US"/>
        </w:rPr>
        <w:t>anage</w:t>
      </w:r>
      <w:r w:rsidR="00AB7026" w:rsidRPr="004E45F2">
        <w:rPr>
          <w:rFonts w:asciiTheme="majorHAnsi" w:eastAsia="Times New Roman" w:hAnsiTheme="majorHAnsi"/>
          <w:spacing w:val="-2"/>
          <w:kern w:val="0"/>
          <w:sz w:val="20"/>
          <w:szCs w:val="20"/>
          <w:lang w:eastAsia="en-US"/>
        </w:rPr>
        <w:t>m</w:t>
      </w:r>
      <w:r w:rsidR="00AB7026" w:rsidRPr="004E45F2">
        <w:rPr>
          <w:rFonts w:asciiTheme="majorHAnsi" w:eastAsia="Times New Roman" w:hAnsiTheme="majorHAnsi"/>
          <w:kern w:val="0"/>
          <w:sz w:val="20"/>
          <w:szCs w:val="20"/>
          <w:lang w:eastAsia="en-US"/>
        </w:rPr>
        <w:t>ent</w:t>
      </w:r>
      <w:r w:rsidR="00AB7026" w:rsidRPr="004E45F2">
        <w:rPr>
          <w:rFonts w:asciiTheme="majorHAnsi" w:eastAsia="Times New Roman" w:hAnsiTheme="majorHAnsi"/>
          <w:spacing w:val="1"/>
          <w:kern w:val="0"/>
          <w:sz w:val="20"/>
          <w:szCs w:val="20"/>
          <w:lang w:eastAsia="en-US"/>
        </w:rPr>
        <w:t xml:space="preserve"> </w:t>
      </w:r>
      <w:r w:rsidR="00AB7026" w:rsidRPr="004E45F2">
        <w:rPr>
          <w:rFonts w:asciiTheme="majorHAnsi" w:eastAsia="Times New Roman" w:hAnsiTheme="majorHAnsi"/>
          <w:spacing w:val="-1"/>
          <w:kern w:val="0"/>
          <w:sz w:val="20"/>
          <w:szCs w:val="20"/>
          <w:lang w:eastAsia="en-US"/>
        </w:rPr>
        <w:t>m</w:t>
      </w:r>
      <w:r w:rsidR="00AB7026" w:rsidRPr="004E45F2">
        <w:rPr>
          <w:rFonts w:asciiTheme="majorHAnsi" w:eastAsia="Times New Roman" w:hAnsiTheme="majorHAnsi"/>
          <w:kern w:val="0"/>
          <w:sz w:val="20"/>
          <w:szCs w:val="20"/>
          <w:lang w:eastAsia="en-US"/>
        </w:rPr>
        <w:t>easur</w:t>
      </w:r>
      <w:r w:rsidR="00AB7026" w:rsidRPr="004E45F2">
        <w:rPr>
          <w:rFonts w:asciiTheme="majorHAnsi" w:eastAsia="Times New Roman" w:hAnsiTheme="majorHAnsi"/>
          <w:spacing w:val="-1"/>
          <w:kern w:val="0"/>
          <w:sz w:val="20"/>
          <w:szCs w:val="20"/>
          <w:lang w:eastAsia="en-US"/>
        </w:rPr>
        <w:t>e</w:t>
      </w:r>
      <w:r w:rsidR="00AB7026" w:rsidRPr="004E45F2">
        <w:rPr>
          <w:rFonts w:asciiTheme="majorHAnsi" w:eastAsia="Times New Roman" w:hAnsiTheme="majorHAnsi"/>
          <w:kern w:val="0"/>
          <w:sz w:val="20"/>
          <w:szCs w:val="20"/>
          <w:lang w:eastAsia="en-US"/>
        </w:rPr>
        <w:t>s.</w:t>
      </w:r>
    </w:p>
    <w:p w14:paraId="26CA7FB9" w14:textId="77777777" w:rsidR="009B2557" w:rsidRPr="004E45F2" w:rsidRDefault="009B2557" w:rsidP="00F36E9D">
      <w:pPr>
        <w:tabs>
          <w:tab w:val="left" w:pos="284"/>
        </w:tabs>
        <w:ind w:left="284" w:right="51" w:hanging="284"/>
        <w:jc w:val="both"/>
        <w:rPr>
          <w:rFonts w:asciiTheme="majorHAnsi" w:eastAsia="Times New Roman" w:hAnsiTheme="majorHAnsi"/>
          <w:kern w:val="0"/>
          <w:sz w:val="20"/>
          <w:szCs w:val="20"/>
          <w:lang w:eastAsia="en-US"/>
        </w:rPr>
      </w:pPr>
    </w:p>
    <w:p w14:paraId="4192A137" w14:textId="6AE3C0EE" w:rsidR="00AB7026" w:rsidRPr="004E45F2" w:rsidRDefault="00B70196" w:rsidP="00F36E9D">
      <w:pPr>
        <w:pStyle w:val="ListParagraph"/>
        <w:tabs>
          <w:tab w:val="left" w:pos="426"/>
          <w:tab w:val="left" w:pos="567"/>
          <w:tab w:val="left" w:pos="851"/>
        </w:tabs>
        <w:ind w:left="851" w:right="57" w:hanging="851"/>
        <w:jc w:val="both"/>
        <w:rPr>
          <w:rFonts w:asciiTheme="majorHAnsi" w:eastAsia="Times New Roman" w:hAnsiTheme="majorHAnsi"/>
          <w:szCs w:val="20"/>
        </w:rPr>
      </w:pPr>
      <w:r w:rsidRPr="004E45F2">
        <w:rPr>
          <w:rFonts w:asciiTheme="majorHAnsi" w:eastAsia="Times New Roman" w:hAnsiTheme="majorHAnsi"/>
          <w:szCs w:val="20"/>
        </w:rPr>
        <w:t>9</w:t>
      </w:r>
      <w:r w:rsidR="00AB7026" w:rsidRPr="004E45F2">
        <w:rPr>
          <w:rFonts w:asciiTheme="majorHAnsi" w:eastAsia="Times New Roman" w:hAnsiTheme="majorHAnsi"/>
          <w:szCs w:val="20"/>
        </w:rPr>
        <w:t>.</w:t>
      </w:r>
      <w:r w:rsidR="00EE032F" w:rsidRPr="004E45F2">
        <w:rPr>
          <w:rFonts w:asciiTheme="majorHAnsi" w:eastAsia="Times New Roman" w:hAnsiTheme="majorHAnsi"/>
          <w:szCs w:val="20"/>
        </w:rPr>
        <w:tab/>
      </w:r>
      <w:r w:rsidR="00AB7026" w:rsidRPr="004E45F2">
        <w:rPr>
          <w:rFonts w:asciiTheme="majorHAnsi" w:eastAsia="Times New Roman" w:hAnsiTheme="majorHAnsi"/>
          <w:szCs w:val="20"/>
        </w:rPr>
        <w:t>a)</w:t>
      </w:r>
      <w:r w:rsidR="004859A1" w:rsidRPr="004E45F2">
        <w:rPr>
          <w:rFonts w:asciiTheme="majorHAnsi" w:eastAsia="Times New Roman" w:hAnsiTheme="majorHAnsi"/>
          <w:szCs w:val="20"/>
        </w:rPr>
        <w:tab/>
      </w:r>
      <w:r w:rsidR="00AB7026" w:rsidRPr="004E45F2">
        <w:rPr>
          <w:rFonts w:asciiTheme="majorHAnsi" w:eastAsia="Times New Roman" w:hAnsiTheme="majorHAnsi"/>
          <w:szCs w:val="20"/>
        </w:rPr>
        <w:t>CPCs</w:t>
      </w:r>
      <w:r w:rsidR="00AB7026" w:rsidRPr="004E45F2">
        <w:rPr>
          <w:rFonts w:asciiTheme="majorHAnsi" w:eastAsia="Times New Roman" w:hAnsiTheme="majorHAnsi"/>
          <w:spacing w:val="16"/>
          <w:szCs w:val="20"/>
        </w:rPr>
        <w:t xml:space="preserve"> </w:t>
      </w:r>
      <w:r w:rsidR="00AB7026" w:rsidRPr="004E45F2">
        <w:rPr>
          <w:rFonts w:asciiTheme="majorHAnsi" w:eastAsia="Times New Roman" w:hAnsiTheme="majorHAnsi"/>
          <w:szCs w:val="20"/>
        </w:rPr>
        <w:t>shall</w:t>
      </w:r>
      <w:r w:rsidR="00AB7026" w:rsidRPr="004E45F2">
        <w:rPr>
          <w:rFonts w:asciiTheme="majorHAnsi" w:eastAsia="Times New Roman" w:hAnsiTheme="majorHAnsi"/>
          <w:spacing w:val="16"/>
          <w:szCs w:val="20"/>
        </w:rPr>
        <w:t xml:space="preserve"> </w:t>
      </w:r>
      <w:r w:rsidR="00AB7026" w:rsidRPr="004E45F2">
        <w:rPr>
          <w:rFonts w:asciiTheme="majorHAnsi" w:eastAsia="Times New Roman" w:hAnsiTheme="majorHAnsi"/>
          <w:szCs w:val="20"/>
        </w:rPr>
        <w:t>take</w:t>
      </w:r>
      <w:r w:rsidR="00AB7026" w:rsidRPr="004E45F2">
        <w:rPr>
          <w:rFonts w:asciiTheme="majorHAnsi" w:eastAsia="Times New Roman" w:hAnsiTheme="majorHAnsi"/>
          <w:spacing w:val="17"/>
          <w:szCs w:val="20"/>
        </w:rPr>
        <w:t xml:space="preserve"> </w:t>
      </w:r>
      <w:r w:rsidR="00AB7026" w:rsidRPr="004E45F2">
        <w:rPr>
          <w:rFonts w:asciiTheme="majorHAnsi" w:eastAsia="Times New Roman" w:hAnsiTheme="majorHAnsi"/>
          <w:spacing w:val="-2"/>
          <w:szCs w:val="20"/>
        </w:rPr>
        <w:t>m</w:t>
      </w:r>
      <w:r w:rsidR="00AB7026" w:rsidRPr="004E45F2">
        <w:rPr>
          <w:rFonts w:asciiTheme="majorHAnsi" w:eastAsia="Times New Roman" w:hAnsiTheme="majorHAnsi"/>
          <w:szCs w:val="20"/>
        </w:rPr>
        <w:t>easures,</w:t>
      </w:r>
      <w:r w:rsidR="00AB7026" w:rsidRPr="004E45F2">
        <w:rPr>
          <w:rFonts w:asciiTheme="majorHAnsi" w:eastAsia="Times New Roman" w:hAnsiTheme="majorHAnsi"/>
          <w:spacing w:val="15"/>
          <w:szCs w:val="20"/>
        </w:rPr>
        <w:t xml:space="preserve"> </w:t>
      </w:r>
      <w:r w:rsidR="00AB7026" w:rsidRPr="004E45F2">
        <w:rPr>
          <w:rFonts w:asciiTheme="majorHAnsi" w:eastAsia="Times New Roman" w:hAnsiTheme="majorHAnsi"/>
          <w:szCs w:val="20"/>
        </w:rPr>
        <w:t>under</w:t>
      </w:r>
      <w:r w:rsidR="00AB7026" w:rsidRPr="004E45F2">
        <w:rPr>
          <w:rFonts w:asciiTheme="majorHAnsi" w:eastAsia="Times New Roman" w:hAnsiTheme="majorHAnsi"/>
          <w:spacing w:val="16"/>
          <w:szCs w:val="20"/>
        </w:rPr>
        <w:t xml:space="preserve"> </w:t>
      </w:r>
      <w:r w:rsidR="00AB7026" w:rsidRPr="004E45F2">
        <w:rPr>
          <w:rFonts w:asciiTheme="majorHAnsi" w:eastAsia="Times New Roman" w:hAnsiTheme="majorHAnsi"/>
          <w:spacing w:val="-2"/>
          <w:szCs w:val="20"/>
        </w:rPr>
        <w:t>t</w:t>
      </w:r>
      <w:r w:rsidR="00AB7026" w:rsidRPr="004E45F2">
        <w:rPr>
          <w:rFonts w:asciiTheme="majorHAnsi" w:eastAsia="Times New Roman" w:hAnsiTheme="majorHAnsi"/>
          <w:spacing w:val="1"/>
          <w:szCs w:val="20"/>
        </w:rPr>
        <w:t>h</w:t>
      </w:r>
      <w:r w:rsidR="00AB7026" w:rsidRPr="004E45F2">
        <w:rPr>
          <w:rFonts w:asciiTheme="majorHAnsi" w:eastAsia="Times New Roman" w:hAnsiTheme="majorHAnsi"/>
          <w:szCs w:val="20"/>
        </w:rPr>
        <w:t>eir</w:t>
      </w:r>
      <w:r w:rsidR="00AB7026" w:rsidRPr="004E45F2">
        <w:rPr>
          <w:rFonts w:asciiTheme="majorHAnsi" w:eastAsia="Times New Roman" w:hAnsiTheme="majorHAnsi"/>
          <w:spacing w:val="16"/>
          <w:szCs w:val="20"/>
        </w:rPr>
        <w:t xml:space="preserve"> </w:t>
      </w:r>
      <w:r w:rsidR="00AB7026" w:rsidRPr="004E45F2">
        <w:rPr>
          <w:rFonts w:asciiTheme="majorHAnsi" w:eastAsia="Times New Roman" w:hAnsiTheme="majorHAnsi"/>
          <w:spacing w:val="-1"/>
          <w:szCs w:val="20"/>
        </w:rPr>
        <w:t>a</w:t>
      </w:r>
      <w:r w:rsidR="00AB7026" w:rsidRPr="004E45F2">
        <w:rPr>
          <w:rFonts w:asciiTheme="majorHAnsi" w:eastAsia="Times New Roman" w:hAnsiTheme="majorHAnsi"/>
          <w:szCs w:val="20"/>
        </w:rPr>
        <w:t>ppl</w:t>
      </w:r>
      <w:r w:rsidR="00AB7026" w:rsidRPr="004E45F2">
        <w:rPr>
          <w:rFonts w:asciiTheme="majorHAnsi" w:eastAsia="Times New Roman" w:hAnsiTheme="majorHAnsi"/>
          <w:spacing w:val="-2"/>
          <w:szCs w:val="20"/>
        </w:rPr>
        <w:t>i</w:t>
      </w:r>
      <w:r w:rsidR="00AB7026" w:rsidRPr="004E45F2">
        <w:rPr>
          <w:rFonts w:asciiTheme="majorHAnsi" w:eastAsia="Times New Roman" w:hAnsiTheme="majorHAnsi"/>
          <w:szCs w:val="20"/>
        </w:rPr>
        <w:t>cable</w:t>
      </w:r>
      <w:r w:rsidR="00AB7026" w:rsidRPr="004E45F2">
        <w:rPr>
          <w:rFonts w:asciiTheme="majorHAnsi" w:eastAsia="Times New Roman" w:hAnsiTheme="majorHAnsi"/>
          <w:spacing w:val="16"/>
          <w:szCs w:val="20"/>
        </w:rPr>
        <w:t xml:space="preserve"> </w:t>
      </w:r>
      <w:r w:rsidR="00AB7026" w:rsidRPr="004E45F2">
        <w:rPr>
          <w:rFonts w:asciiTheme="majorHAnsi" w:eastAsia="Times New Roman" w:hAnsiTheme="majorHAnsi"/>
          <w:szCs w:val="20"/>
        </w:rPr>
        <w:t>l</w:t>
      </w:r>
      <w:r w:rsidR="00AB7026" w:rsidRPr="004E45F2">
        <w:rPr>
          <w:rFonts w:asciiTheme="majorHAnsi" w:eastAsia="Times New Roman" w:hAnsiTheme="majorHAnsi"/>
          <w:spacing w:val="-1"/>
          <w:szCs w:val="20"/>
        </w:rPr>
        <w:t>e</w:t>
      </w:r>
      <w:r w:rsidR="00AB7026" w:rsidRPr="004E45F2">
        <w:rPr>
          <w:rFonts w:asciiTheme="majorHAnsi" w:eastAsia="Times New Roman" w:hAnsiTheme="majorHAnsi"/>
          <w:spacing w:val="1"/>
          <w:szCs w:val="20"/>
        </w:rPr>
        <w:t>g</w:t>
      </w:r>
      <w:r w:rsidR="00AB7026" w:rsidRPr="004E45F2">
        <w:rPr>
          <w:rFonts w:asciiTheme="majorHAnsi" w:eastAsia="Times New Roman" w:hAnsiTheme="majorHAnsi"/>
          <w:szCs w:val="20"/>
        </w:rPr>
        <w:t>islatio</w:t>
      </w:r>
      <w:r w:rsidR="00AB7026" w:rsidRPr="004E45F2">
        <w:rPr>
          <w:rFonts w:asciiTheme="majorHAnsi" w:eastAsia="Times New Roman" w:hAnsiTheme="majorHAnsi"/>
          <w:spacing w:val="1"/>
          <w:szCs w:val="20"/>
        </w:rPr>
        <w:t>n</w:t>
      </w:r>
      <w:r w:rsidR="00AB7026" w:rsidRPr="004E45F2">
        <w:rPr>
          <w:rFonts w:asciiTheme="majorHAnsi" w:eastAsia="Times New Roman" w:hAnsiTheme="majorHAnsi"/>
          <w:szCs w:val="20"/>
        </w:rPr>
        <w:t>,</w:t>
      </w:r>
      <w:r w:rsidR="00AB7026" w:rsidRPr="004E45F2">
        <w:rPr>
          <w:rFonts w:asciiTheme="majorHAnsi" w:eastAsia="Times New Roman" w:hAnsiTheme="majorHAnsi"/>
          <w:spacing w:val="16"/>
          <w:szCs w:val="20"/>
        </w:rPr>
        <w:t xml:space="preserve"> </w:t>
      </w:r>
      <w:r w:rsidR="00AB7026" w:rsidRPr="004E45F2">
        <w:rPr>
          <w:rFonts w:asciiTheme="majorHAnsi" w:eastAsia="Times New Roman" w:hAnsiTheme="majorHAnsi"/>
          <w:szCs w:val="20"/>
        </w:rPr>
        <w:t>to</w:t>
      </w:r>
      <w:r w:rsidR="00AB7026" w:rsidRPr="004E45F2">
        <w:rPr>
          <w:rFonts w:asciiTheme="majorHAnsi" w:eastAsia="Times New Roman" w:hAnsiTheme="majorHAnsi"/>
          <w:spacing w:val="15"/>
          <w:szCs w:val="20"/>
        </w:rPr>
        <w:t xml:space="preserve"> </w:t>
      </w:r>
      <w:r w:rsidR="00AB7026" w:rsidRPr="004E45F2">
        <w:rPr>
          <w:rFonts w:asciiTheme="majorHAnsi" w:eastAsia="Times New Roman" w:hAnsiTheme="majorHAnsi"/>
          <w:szCs w:val="20"/>
        </w:rPr>
        <w:t>pro</w:t>
      </w:r>
      <w:r w:rsidR="00AB7026" w:rsidRPr="004E45F2">
        <w:rPr>
          <w:rFonts w:asciiTheme="majorHAnsi" w:eastAsia="Times New Roman" w:hAnsiTheme="majorHAnsi"/>
          <w:spacing w:val="1"/>
          <w:szCs w:val="20"/>
        </w:rPr>
        <w:t>h</w:t>
      </w:r>
      <w:r w:rsidR="00AB7026" w:rsidRPr="004E45F2">
        <w:rPr>
          <w:rFonts w:asciiTheme="majorHAnsi" w:eastAsia="Times New Roman" w:hAnsiTheme="majorHAnsi"/>
          <w:szCs w:val="20"/>
        </w:rPr>
        <w:t>i</w:t>
      </w:r>
      <w:r w:rsidR="00AB7026" w:rsidRPr="004E45F2">
        <w:rPr>
          <w:rFonts w:asciiTheme="majorHAnsi" w:eastAsia="Times New Roman" w:hAnsiTheme="majorHAnsi"/>
          <w:spacing w:val="1"/>
          <w:szCs w:val="20"/>
        </w:rPr>
        <w:t>b</w:t>
      </w:r>
      <w:r w:rsidR="00AB7026" w:rsidRPr="004E45F2">
        <w:rPr>
          <w:rFonts w:asciiTheme="majorHAnsi" w:eastAsia="Times New Roman" w:hAnsiTheme="majorHAnsi"/>
          <w:szCs w:val="20"/>
        </w:rPr>
        <w:t>it</w:t>
      </w:r>
      <w:r w:rsidR="00AB7026" w:rsidRPr="004E45F2">
        <w:rPr>
          <w:rFonts w:asciiTheme="majorHAnsi" w:eastAsia="Times New Roman" w:hAnsiTheme="majorHAnsi"/>
          <w:spacing w:val="16"/>
          <w:szCs w:val="20"/>
        </w:rPr>
        <w:t xml:space="preserve"> </w:t>
      </w:r>
      <w:r w:rsidR="00AB7026" w:rsidRPr="004E45F2">
        <w:rPr>
          <w:rFonts w:asciiTheme="majorHAnsi" w:eastAsia="Times New Roman" w:hAnsiTheme="majorHAnsi"/>
          <w:szCs w:val="20"/>
        </w:rPr>
        <w:t>t</w:t>
      </w:r>
      <w:r w:rsidR="00AB7026" w:rsidRPr="004E45F2">
        <w:rPr>
          <w:rFonts w:asciiTheme="majorHAnsi" w:eastAsia="Times New Roman" w:hAnsiTheme="majorHAnsi"/>
          <w:spacing w:val="1"/>
          <w:szCs w:val="20"/>
        </w:rPr>
        <w:t>h</w:t>
      </w:r>
      <w:r w:rsidR="00AB7026" w:rsidRPr="004E45F2">
        <w:rPr>
          <w:rFonts w:asciiTheme="majorHAnsi" w:eastAsia="Times New Roman" w:hAnsiTheme="majorHAnsi"/>
          <w:szCs w:val="20"/>
        </w:rPr>
        <w:t>e</w:t>
      </w:r>
      <w:r w:rsidR="00AB7026" w:rsidRPr="004E45F2">
        <w:rPr>
          <w:rFonts w:asciiTheme="majorHAnsi" w:eastAsia="Times New Roman" w:hAnsiTheme="majorHAnsi"/>
          <w:spacing w:val="16"/>
          <w:szCs w:val="20"/>
        </w:rPr>
        <w:t xml:space="preserve"> </w:t>
      </w:r>
      <w:r w:rsidR="00AB7026" w:rsidRPr="004E45F2">
        <w:rPr>
          <w:rFonts w:asciiTheme="majorHAnsi" w:eastAsia="Times New Roman" w:hAnsiTheme="majorHAnsi"/>
          <w:szCs w:val="20"/>
        </w:rPr>
        <w:t>fis</w:t>
      </w:r>
      <w:r w:rsidR="00AB7026" w:rsidRPr="004E45F2">
        <w:rPr>
          <w:rFonts w:asciiTheme="majorHAnsi" w:eastAsia="Times New Roman" w:hAnsiTheme="majorHAnsi"/>
          <w:spacing w:val="1"/>
          <w:szCs w:val="20"/>
        </w:rPr>
        <w:t>h</w:t>
      </w:r>
      <w:r w:rsidR="00AB7026" w:rsidRPr="004E45F2">
        <w:rPr>
          <w:rFonts w:asciiTheme="majorHAnsi" w:eastAsia="Times New Roman" w:hAnsiTheme="majorHAnsi"/>
          <w:szCs w:val="20"/>
        </w:rPr>
        <w:t>ing</w:t>
      </w:r>
      <w:r w:rsidR="00AB7026" w:rsidRPr="004E45F2">
        <w:rPr>
          <w:rFonts w:asciiTheme="majorHAnsi" w:eastAsia="Times New Roman" w:hAnsiTheme="majorHAnsi"/>
          <w:spacing w:val="17"/>
          <w:szCs w:val="20"/>
        </w:rPr>
        <w:t xml:space="preserve"> </w:t>
      </w:r>
      <w:r w:rsidR="00AB7026" w:rsidRPr="004E45F2">
        <w:rPr>
          <w:rFonts w:asciiTheme="majorHAnsi" w:eastAsia="Times New Roman" w:hAnsiTheme="majorHAnsi"/>
          <w:szCs w:val="20"/>
        </w:rPr>
        <w:t>for,</w:t>
      </w:r>
      <w:r w:rsidR="00AB7026" w:rsidRPr="004E45F2">
        <w:rPr>
          <w:rFonts w:asciiTheme="majorHAnsi" w:eastAsia="Times New Roman" w:hAnsiTheme="majorHAnsi"/>
          <w:spacing w:val="14"/>
          <w:szCs w:val="20"/>
        </w:rPr>
        <w:t xml:space="preserve"> </w:t>
      </w:r>
      <w:r w:rsidR="00AB7026" w:rsidRPr="004E45F2">
        <w:rPr>
          <w:rFonts w:asciiTheme="majorHAnsi" w:eastAsia="Times New Roman" w:hAnsiTheme="majorHAnsi"/>
          <w:szCs w:val="20"/>
        </w:rPr>
        <w:t>t</w:t>
      </w:r>
      <w:r w:rsidR="00AB7026" w:rsidRPr="004E45F2">
        <w:rPr>
          <w:rFonts w:asciiTheme="majorHAnsi" w:eastAsia="Times New Roman" w:hAnsiTheme="majorHAnsi"/>
          <w:spacing w:val="1"/>
          <w:szCs w:val="20"/>
        </w:rPr>
        <w:t>h</w:t>
      </w:r>
      <w:r w:rsidR="00AB7026" w:rsidRPr="004E45F2">
        <w:rPr>
          <w:rFonts w:asciiTheme="majorHAnsi" w:eastAsia="Times New Roman" w:hAnsiTheme="majorHAnsi"/>
          <w:szCs w:val="20"/>
        </w:rPr>
        <w:t>e</w:t>
      </w:r>
      <w:r w:rsidR="00AB7026" w:rsidRPr="004E45F2">
        <w:rPr>
          <w:rFonts w:asciiTheme="majorHAnsi" w:eastAsia="Times New Roman" w:hAnsiTheme="majorHAnsi"/>
          <w:spacing w:val="16"/>
          <w:szCs w:val="20"/>
        </w:rPr>
        <w:t xml:space="preserve"> </w:t>
      </w:r>
      <w:r w:rsidR="00AB7026" w:rsidRPr="004E45F2">
        <w:rPr>
          <w:rFonts w:asciiTheme="majorHAnsi" w:eastAsia="Times New Roman" w:hAnsiTheme="majorHAnsi"/>
          <w:szCs w:val="20"/>
        </w:rPr>
        <w:t>retai</w:t>
      </w:r>
      <w:r w:rsidR="00AB7026" w:rsidRPr="004E45F2">
        <w:rPr>
          <w:rFonts w:asciiTheme="majorHAnsi" w:eastAsia="Times New Roman" w:hAnsiTheme="majorHAnsi"/>
          <w:spacing w:val="1"/>
          <w:szCs w:val="20"/>
        </w:rPr>
        <w:t>n</w:t>
      </w:r>
      <w:r w:rsidR="00AB7026" w:rsidRPr="004E45F2">
        <w:rPr>
          <w:rFonts w:asciiTheme="majorHAnsi" w:eastAsia="Times New Roman" w:hAnsiTheme="majorHAnsi"/>
          <w:szCs w:val="20"/>
        </w:rPr>
        <w:t>ing</w:t>
      </w:r>
      <w:r w:rsidR="00AB7026" w:rsidRPr="004E45F2">
        <w:rPr>
          <w:rFonts w:asciiTheme="majorHAnsi" w:eastAsia="Times New Roman" w:hAnsiTheme="majorHAnsi"/>
          <w:spacing w:val="15"/>
          <w:szCs w:val="20"/>
        </w:rPr>
        <w:t xml:space="preserve"> </w:t>
      </w:r>
      <w:r w:rsidR="00AB7026" w:rsidRPr="004E45F2">
        <w:rPr>
          <w:rFonts w:asciiTheme="majorHAnsi" w:eastAsia="Times New Roman" w:hAnsiTheme="majorHAnsi"/>
          <w:szCs w:val="20"/>
        </w:rPr>
        <w:t>on bo</w:t>
      </w:r>
      <w:r w:rsidR="00AB7026" w:rsidRPr="004E45F2">
        <w:rPr>
          <w:rFonts w:asciiTheme="majorHAnsi" w:eastAsia="Times New Roman" w:hAnsiTheme="majorHAnsi"/>
          <w:spacing w:val="-1"/>
          <w:szCs w:val="20"/>
        </w:rPr>
        <w:t>ar</w:t>
      </w:r>
      <w:r w:rsidR="00AB7026" w:rsidRPr="004E45F2">
        <w:rPr>
          <w:rFonts w:asciiTheme="majorHAnsi" w:eastAsia="Times New Roman" w:hAnsiTheme="majorHAnsi"/>
          <w:spacing w:val="1"/>
          <w:szCs w:val="20"/>
        </w:rPr>
        <w:t>d</w:t>
      </w:r>
      <w:r w:rsidR="00AB7026" w:rsidRPr="004E45F2">
        <w:rPr>
          <w:rFonts w:asciiTheme="majorHAnsi" w:eastAsia="Times New Roman" w:hAnsiTheme="majorHAnsi"/>
          <w:szCs w:val="20"/>
        </w:rPr>
        <w:t>,</w:t>
      </w:r>
      <w:r w:rsidR="00AB7026" w:rsidRPr="004E45F2">
        <w:rPr>
          <w:rFonts w:asciiTheme="majorHAnsi" w:eastAsia="Times New Roman" w:hAnsiTheme="majorHAnsi"/>
          <w:spacing w:val="1"/>
          <w:szCs w:val="20"/>
        </w:rPr>
        <w:t xml:space="preserve"> </w:t>
      </w:r>
      <w:r w:rsidR="00AB7026" w:rsidRPr="004E45F2">
        <w:rPr>
          <w:rFonts w:asciiTheme="majorHAnsi" w:eastAsia="Times New Roman" w:hAnsiTheme="majorHAnsi"/>
          <w:szCs w:val="20"/>
        </w:rPr>
        <w:t>t</w:t>
      </w:r>
      <w:r w:rsidR="00AB7026" w:rsidRPr="004E45F2">
        <w:rPr>
          <w:rFonts w:asciiTheme="majorHAnsi" w:eastAsia="Times New Roman" w:hAnsiTheme="majorHAnsi"/>
          <w:spacing w:val="1"/>
          <w:szCs w:val="20"/>
        </w:rPr>
        <w:t>h</w:t>
      </w:r>
      <w:r w:rsidR="00AB7026" w:rsidRPr="004E45F2">
        <w:rPr>
          <w:rFonts w:asciiTheme="majorHAnsi" w:eastAsia="Times New Roman" w:hAnsiTheme="majorHAnsi"/>
          <w:szCs w:val="20"/>
        </w:rPr>
        <w:t>e</w:t>
      </w:r>
      <w:r w:rsidR="00AB7026" w:rsidRPr="004E45F2">
        <w:rPr>
          <w:rFonts w:asciiTheme="majorHAnsi" w:eastAsia="Times New Roman" w:hAnsiTheme="majorHAnsi"/>
          <w:spacing w:val="1"/>
          <w:szCs w:val="20"/>
        </w:rPr>
        <w:t xml:space="preserve"> </w:t>
      </w:r>
      <w:r w:rsidR="00AB7026" w:rsidRPr="004E45F2">
        <w:rPr>
          <w:rFonts w:asciiTheme="majorHAnsi" w:eastAsia="Times New Roman" w:hAnsiTheme="majorHAnsi"/>
          <w:szCs w:val="20"/>
        </w:rPr>
        <w:t>tr</w:t>
      </w:r>
      <w:r w:rsidR="00AB7026" w:rsidRPr="004E45F2">
        <w:rPr>
          <w:rFonts w:asciiTheme="majorHAnsi" w:eastAsia="Times New Roman" w:hAnsiTheme="majorHAnsi"/>
          <w:spacing w:val="-1"/>
          <w:szCs w:val="20"/>
        </w:rPr>
        <w:t>an</w:t>
      </w:r>
      <w:r w:rsidR="00AB7026" w:rsidRPr="004E45F2">
        <w:rPr>
          <w:rFonts w:asciiTheme="majorHAnsi" w:eastAsia="Times New Roman" w:hAnsiTheme="majorHAnsi"/>
          <w:szCs w:val="20"/>
        </w:rPr>
        <w:t>ssh</w:t>
      </w:r>
      <w:r w:rsidR="00AB7026" w:rsidRPr="004E45F2">
        <w:rPr>
          <w:rFonts w:asciiTheme="majorHAnsi" w:eastAsia="Times New Roman" w:hAnsiTheme="majorHAnsi"/>
          <w:spacing w:val="-1"/>
          <w:szCs w:val="20"/>
        </w:rPr>
        <w:t>i</w:t>
      </w:r>
      <w:r w:rsidR="00AB7026" w:rsidRPr="004E45F2">
        <w:rPr>
          <w:rFonts w:asciiTheme="majorHAnsi" w:eastAsia="Times New Roman" w:hAnsiTheme="majorHAnsi"/>
          <w:spacing w:val="1"/>
          <w:szCs w:val="20"/>
        </w:rPr>
        <w:t>p</w:t>
      </w:r>
      <w:r w:rsidR="00AB7026" w:rsidRPr="004E45F2">
        <w:rPr>
          <w:rFonts w:asciiTheme="majorHAnsi" w:eastAsia="Times New Roman" w:hAnsiTheme="majorHAnsi"/>
          <w:spacing w:val="-2"/>
          <w:szCs w:val="20"/>
        </w:rPr>
        <w:t>m</w:t>
      </w:r>
      <w:r w:rsidR="00AB7026" w:rsidRPr="004E45F2">
        <w:rPr>
          <w:rFonts w:asciiTheme="majorHAnsi" w:eastAsia="Times New Roman" w:hAnsiTheme="majorHAnsi"/>
          <w:szCs w:val="20"/>
        </w:rPr>
        <w:t>ent</w:t>
      </w:r>
      <w:r w:rsidR="00AB7026" w:rsidRPr="004E45F2">
        <w:rPr>
          <w:rFonts w:asciiTheme="majorHAnsi" w:eastAsia="Times New Roman" w:hAnsiTheme="majorHAnsi"/>
          <w:spacing w:val="1"/>
          <w:szCs w:val="20"/>
        </w:rPr>
        <w:t xml:space="preserve"> </w:t>
      </w:r>
      <w:r w:rsidR="00AB7026" w:rsidRPr="004E45F2">
        <w:rPr>
          <w:rFonts w:asciiTheme="majorHAnsi" w:eastAsia="Times New Roman" w:hAnsiTheme="majorHAnsi"/>
          <w:szCs w:val="20"/>
        </w:rPr>
        <w:t>and landi</w:t>
      </w:r>
      <w:r w:rsidR="00AB7026" w:rsidRPr="004E45F2">
        <w:rPr>
          <w:rFonts w:asciiTheme="majorHAnsi" w:eastAsia="Times New Roman" w:hAnsiTheme="majorHAnsi"/>
          <w:spacing w:val="-1"/>
          <w:szCs w:val="20"/>
        </w:rPr>
        <w:t>n</w:t>
      </w:r>
      <w:r w:rsidR="00AB7026" w:rsidRPr="004E45F2">
        <w:rPr>
          <w:rFonts w:asciiTheme="majorHAnsi" w:eastAsia="Times New Roman" w:hAnsiTheme="majorHAnsi"/>
          <w:szCs w:val="20"/>
        </w:rPr>
        <w:t>g of</w:t>
      </w:r>
      <w:r w:rsidR="00AB7026" w:rsidRPr="004E45F2">
        <w:rPr>
          <w:rFonts w:asciiTheme="majorHAnsi" w:eastAsia="Times New Roman" w:hAnsiTheme="majorHAnsi"/>
          <w:spacing w:val="1"/>
          <w:szCs w:val="20"/>
        </w:rPr>
        <w:t xml:space="preserve"> </w:t>
      </w:r>
      <w:r w:rsidR="00AB7026" w:rsidRPr="004E45F2">
        <w:rPr>
          <w:rFonts w:asciiTheme="majorHAnsi" w:eastAsia="Times New Roman" w:hAnsiTheme="majorHAnsi"/>
          <w:spacing w:val="-2"/>
          <w:szCs w:val="20"/>
        </w:rPr>
        <w:t>t</w:t>
      </w:r>
      <w:r w:rsidR="00AB7026" w:rsidRPr="004E45F2">
        <w:rPr>
          <w:rFonts w:asciiTheme="majorHAnsi" w:eastAsia="Times New Roman" w:hAnsiTheme="majorHAnsi"/>
          <w:spacing w:val="1"/>
          <w:szCs w:val="20"/>
        </w:rPr>
        <w:t>u</w:t>
      </w:r>
      <w:r w:rsidR="00AB7026" w:rsidRPr="004E45F2">
        <w:rPr>
          <w:rFonts w:asciiTheme="majorHAnsi" w:eastAsia="Times New Roman" w:hAnsiTheme="majorHAnsi"/>
          <w:spacing w:val="-1"/>
          <w:szCs w:val="20"/>
        </w:rPr>
        <w:t>n</w:t>
      </w:r>
      <w:r w:rsidR="00AB7026" w:rsidRPr="004E45F2">
        <w:rPr>
          <w:rFonts w:asciiTheme="majorHAnsi" w:eastAsia="Times New Roman" w:hAnsiTheme="majorHAnsi"/>
          <w:szCs w:val="20"/>
        </w:rPr>
        <w:t>a</w:t>
      </w:r>
      <w:r w:rsidR="00AB7026" w:rsidRPr="004E45F2">
        <w:rPr>
          <w:rFonts w:asciiTheme="majorHAnsi" w:eastAsia="Times New Roman" w:hAnsiTheme="majorHAnsi"/>
          <w:spacing w:val="1"/>
          <w:szCs w:val="20"/>
        </w:rPr>
        <w:t xml:space="preserve"> </w:t>
      </w:r>
      <w:r w:rsidR="00AB7026" w:rsidRPr="004E45F2">
        <w:rPr>
          <w:rFonts w:asciiTheme="majorHAnsi" w:eastAsia="Times New Roman" w:hAnsiTheme="majorHAnsi"/>
          <w:szCs w:val="20"/>
        </w:rPr>
        <w:t>and</w:t>
      </w:r>
      <w:r w:rsidR="00AB7026" w:rsidRPr="004E45F2">
        <w:rPr>
          <w:rFonts w:asciiTheme="majorHAnsi" w:eastAsia="Times New Roman" w:hAnsiTheme="majorHAnsi"/>
          <w:spacing w:val="1"/>
          <w:szCs w:val="20"/>
        </w:rPr>
        <w:t xml:space="preserve"> </w:t>
      </w:r>
      <w:r w:rsidR="00AB7026" w:rsidRPr="004E45F2">
        <w:rPr>
          <w:rFonts w:asciiTheme="majorHAnsi" w:eastAsia="Times New Roman" w:hAnsiTheme="majorHAnsi"/>
          <w:spacing w:val="-2"/>
          <w:szCs w:val="20"/>
        </w:rPr>
        <w:t>t</w:t>
      </w:r>
      <w:r w:rsidR="00AB7026" w:rsidRPr="004E45F2">
        <w:rPr>
          <w:rFonts w:asciiTheme="majorHAnsi" w:eastAsia="Times New Roman" w:hAnsiTheme="majorHAnsi"/>
          <w:szCs w:val="20"/>
        </w:rPr>
        <w:t>un</w:t>
      </w:r>
      <w:r w:rsidR="00AB7026" w:rsidRPr="004E45F2">
        <w:rPr>
          <w:rFonts w:asciiTheme="majorHAnsi" w:eastAsia="Times New Roman" w:hAnsiTheme="majorHAnsi"/>
          <w:spacing w:val="-1"/>
          <w:szCs w:val="20"/>
        </w:rPr>
        <w:t>a</w:t>
      </w:r>
      <w:r w:rsidR="00AB7026" w:rsidRPr="004E45F2">
        <w:rPr>
          <w:rFonts w:asciiTheme="majorHAnsi" w:eastAsia="Times New Roman" w:hAnsiTheme="majorHAnsi"/>
          <w:szCs w:val="20"/>
        </w:rPr>
        <w:t>-like species</w:t>
      </w:r>
      <w:r w:rsidR="00140E34" w:rsidRPr="004E45F2">
        <w:rPr>
          <w:rFonts w:asciiTheme="majorHAnsi" w:eastAsia="Times New Roman" w:hAnsiTheme="majorHAnsi"/>
          <w:szCs w:val="20"/>
        </w:rPr>
        <w:t>, and species taken in association with those species,</w:t>
      </w:r>
      <w:r w:rsidR="00AB7026" w:rsidRPr="004E45F2">
        <w:rPr>
          <w:rFonts w:asciiTheme="majorHAnsi" w:eastAsia="Times New Roman" w:hAnsiTheme="majorHAnsi"/>
          <w:spacing w:val="1"/>
          <w:szCs w:val="20"/>
        </w:rPr>
        <w:t xml:space="preserve"> </w:t>
      </w:r>
      <w:r w:rsidR="00AB7026" w:rsidRPr="004E45F2">
        <w:rPr>
          <w:rFonts w:asciiTheme="majorHAnsi" w:eastAsia="Times New Roman" w:hAnsiTheme="majorHAnsi"/>
          <w:szCs w:val="20"/>
        </w:rPr>
        <w:t>by</w:t>
      </w:r>
      <w:r w:rsidR="00AB7026" w:rsidRPr="004E45F2">
        <w:rPr>
          <w:rFonts w:asciiTheme="majorHAnsi" w:eastAsia="Times New Roman" w:hAnsiTheme="majorHAnsi"/>
          <w:spacing w:val="1"/>
          <w:szCs w:val="20"/>
        </w:rPr>
        <w:t xml:space="preserve"> </w:t>
      </w:r>
      <w:r w:rsidR="00AB7026" w:rsidRPr="004E45F2">
        <w:rPr>
          <w:rFonts w:asciiTheme="majorHAnsi" w:eastAsia="Times New Roman" w:hAnsiTheme="majorHAnsi"/>
          <w:szCs w:val="20"/>
        </w:rPr>
        <w:t>the LSFVs which</w:t>
      </w:r>
      <w:r w:rsidR="00AB7026" w:rsidRPr="004E45F2">
        <w:rPr>
          <w:rFonts w:asciiTheme="majorHAnsi" w:eastAsia="Times New Roman" w:hAnsiTheme="majorHAnsi"/>
          <w:spacing w:val="1"/>
          <w:szCs w:val="20"/>
        </w:rPr>
        <w:t xml:space="preserve"> </w:t>
      </w:r>
      <w:r w:rsidR="00AB7026" w:rsidRPr="004E45F2">
        <w:rPr>
          <w:rFonts w:asciiTheme="majorHAnsi" w:eastAsia="Times New Roman" w:hAnsiTheme="majorHAnsi"/>
          <w:szCs w:val="20"/>
        </w:rPr>
        <w:t>are</w:t>
      </w:r>
      <w:r w:rsidR="00AB7026" w:rsidRPr="004E45F2">
        <w:rPr>
          <w:rFonts w:asciiTheme="majorHAnsi" w:eastAsia="Times New Roman" w:hAnsiTheme="majorHAnsi"/>
          <w:spacing w:val="1"/>
          <w:szCs w:val="20"/>
        </w:rPr>
        <w:t xml:space="preserve"> </w:t>
      </w:r>
      <w:r w:rsidR="00AB7026" w:rsidRPr="004E45F2">
        <w:rPr>
          <w:rFonts w:asciiTheme="majorHAnsi" w:eastAsia="Times New Roman" w:hAnsiTheme="majorHAnsi"/>
          <w:szCs w:val="20"/>
        </w:rPr>
        <w:t>not</w:t>
      </w:r>
      <w:r w:rsidR="00AB7026" w:rsidRPr="004E45F2">
        <w:rPr>
          <w:rFonts w:asciiTheme="majorHAnsi" w:eastAsia="Times New Roman" w:hAnsiTheme="majorHAnsi"/>
          <w:spacing w:val="1"/>
          <w:szCs w:val="20"/>
        </w:rPr>
        <w:t xml:space="preserve"> </w:t>
      </w:r>
      <w:r w:rsidR="00AB7026" w:rsidRPr="004E45F2">
        <w:rPr>
          <w:rFonts w:asciiTheme="majorHAnsi" w:eastAsia="Times New Roman" w:hAnsiTheme="majorHAnsi"/>
          <w:szCs w:val="20"/>
        </w:rPr>
        <w:t>ent</w:t>
      </w:r>
      <w:r w:rsidR="00AB7026" w:rsidRPr="004E45F2">
        <w:rPr>
          <w:rFonts w:asciiTheme="majorHAnsi" w:eastAsia="Times New Roman" w:hAnsiTheme="majorHAnsi"/>
          <w:spacing w:val="-1"/>
          <w:szCs w:val="20"/>
        </w:rPr>
        <w:t>e</w:t>
      </w:r>
      <w:r w:rsidR="00AB7026" w:rsidRPr="004E45F2">
        <w:rPr>
          <w:rFonts w:asciiTheme="majorHAnsi" w:eastAsia="Times New Roman" w:hAnsiTheme="majorHAnsi"/>
          <w:szCs w:val="20"/>
        </w:rPr>
        <w:t>r</w:t>
      </w:r>
      <w:r w:rsidR="00AB7026" w:rsidRPr="004E45F2">
        <w:rPr>
          <w:rFonts w:asciiTheme="majorHAnsi" w:eastAsia="Times New Roman" w:hAnsiTheme="majorHAnsi"/>
          <w:spacing w:val="-1"/>
          <w:szCs w:val="20"/>
        </w:rPr>
        <w:t>e</w:t>
      </w:r>
      <w:r w:rsidR="00AB7026" w:rsidRPr="004E45F2">
        <w:rPr>
          <w:rFonts w:asciiTheme="majorHAnsi" w:eastAsia="Times New Roman" w:hAnsiTheme="majorHAnsi"/>
          <w:szCs w:val="20"/>
        </w:rPr>
        <w:t xml:space="preserve">d </w:t>
      </w:r>
      <w:r w:rsidR="00AB7026" w:rsidRPr="004E45F2">
        <w:rPr>
          <w:rFonts w:asciiTheme="majorHAnsi" w:eastAsia="Times New Roman" w:hAnsiTheme="majorHAnsi"/>
          <w:spacing w:val="-1"/>
          <w:szCs w:val="20"/>
        </w:rPr>
        <w:t>i</w:t>
      </w:r>
      <w:r w:rsidR="00AB7026" w:rsidRPr="004E45F2">
        <w:rPr>
          <w:rFonts w:asciiTheme="majorHAnsi" w:eastAsia="Times New Roman" w:hAnsiTheme="majorHAnsi"/>
          <w:spacing w:val="1"/>
          <w:szCs w:val="20"/>
        </w:rPr>
        <w:t>n</w:t>
      </w:r>
      <w:r w:rsidR="00AB7026" w:rsidRPr="004E45F2">
        <w:rPr>
          <w:rFonts w:asciiTheme="majorHAnsi" w:eastAsia="Times New Roman" w:hAnsiTheme="majorHAnsi"/>
          <w:spacing w:val="-1"/>
          <w:szCs w:val="20"/>
        </w:rPr>
        <w:t>t</w:t>
      </w:r>
      <w:r w:rsidR="00AB7026" w:rsidRPr="004E45F2">
        <w:rPr>
          <w:rFonts w:asciiTheme="majorHAnsi" w:eastAsia="Times New Roman" w:hAnsiTheme="majorHAnsi"/>
          <w:szCs w:val="20"/>
        </w:rPr>
        <w:t>o</w:t>
      </w:r>
      <w:r w:rsidR="00AB7026" w:rsidRPr="004E45F2">
        <w:rPr>
          <w:rFonts w:asciiTheme="majorHAnsi" w:eastAsia="Times New Roman" w:hAnsiTheme="majorHAnsi"/>
          <w:spacing w:val="1"/>
          <w:szCs w:val="20"/>
        </w:rPr>
        <w:t xml:space="preserve"> </w:t>
      </w:r>
      <w:r w:rsidR="00AB7026" w:rsidRPr="004E45F2">
        <w:rPr>
          <w:rFonts w:asciiTheme="majorHAnsi" w:eastAsia="Times New Roman" w:hAnsiTheme="majorHAnsi"/>
          <w:spacing w:val="-1"/>
          <w:szCs w:val="20"/>
        </w:rPr>
        <w:t>t</w:t>
      </w:r>
      <w:r w:rsidR="00AB7026" w:rsidRPr="004E45F2">
        <w:rPr>
          <w:rFonts w:asciiTheme="majorHAnsi" w:eastAsia="Times New Roman" w:hAnsiTheme="majorHAnsi"/>
          <w:spacing w:val="1"/>
          <w:szCs w:val="20"/>
        </w:rPr>
        <w:t>h</w:t>
      </w:r>
      <w:r w:rsidR="00AB7026" w:rsidRPr="004E45F2">
        <w:rPr>
          <w:rFonts w:asciiTheme="majorHAnsi" w:eastAsia="Times New Roman" w:hAnsiTheme="majorHAnsi"/>
          <w:szCs w:val="20"/>
        </w:rPr>
        <w:t xml:space="preserve">e </w:t>
      </w:r>
      <w:r w:rsidR="00AB7026" w:rsidRPr="004E45F2">
        <w:rPr>
          <w:rFonts w:asciiTheme="majorHAnsi" w:eastAsia="Times New Roman" w:hAnsiTheme="majorHAnsi"/>
          <w:spacing w:val="-1"/>
          <w:szCs w:val="20"/>
        </w:rPr>
        <w:t>IC</w:t>
      </w:r>
      <w:r w:rsidR="00AB7026" w:rsidRPr="004E45F2">
        <w:rPr>
          <w:rFonts w:asciiTheme="majorHAnsi" w:eastAsia="Times New Roman" w:hAnsiTheme="majorHAnsi"/>
          <w:spacing w:val="-2"/>
          <w:szCs w:val="20"/>
        </w:rPr>
        <w:t>C</w:t>
      </w:r>
      <w:r w:rsidR="00AB7026" w:rsidRPr="004E45F2">
        <w:rPr>
          <w:rFonts w:asciiTheme="majorHAnsi" w:eastAsia="Times New Roman" w:hAnsiTheme="majorHAnsi"/>
          <w:spacing w:val="-1"/>
          <w:szCs w:val="20"/>
        </w:rPr>
        <w:t>A</w:t>
      </w:r>
      <w:r w:rsidR="00AB7026" w:rsidRPr="004E45F2">
        <w:rPr>
          <w:rFonts w:asciiTheme="majorHAnsi" w:eastAsia="Times New Roman" w:hAnsiTheme="majorHAnsi"/>
          <w:szCs w:val="20"/>
        </w:rPr>
        <w:t xml:space="preserve">T </w:t>
      </w:r>
      <w:r w:rsidR="00AB7026" w:rsidRPr="004E45F2">
        <w:rPr>
          <w:rFonts w:asciiTheme="majorHAnsi" w:eastAsia="Times New Roman" w:hAnsiTheme="majorHAnsi"/>
          <w:spacing w:val="-1"/>
          <w:szCs w:val="20"/>
        </w:rPr>
        <w:t>rec</w:t>
      </w:r>
      <w:r w:rsidR="00AB7026" w:rsidRPr="004E45F2">
        <w:rPr>
          <w:rFonts w:asciiTheme="majorHAnsi" w:eastAsia="Times New Roman" w:hAnsiTheme="majorHAnsi"/>
          <w:spacing w:val="1"/>
          <w:szCs w:val="20"/>
        </w:rPr>
        <w:t>o</w:t>
      </w:r>
      <w:r w:rsidR="00AB7026" w:rsidRPr="004E45F2">
        <w:rPr>
          <w:rFonts w:asciiTheme="majorHAnsi" w:eastAsia="Times New Roman" w:hAnsiTheme="majorHAnsi"/>
          <w:spacing w:val="-1"/>
          <w:szCs w:val="20"/>
        </w:rPr>
        <w:t>r</w:t>
      </w:r>
      <w:r w:rsidR="00AB7026" w:rsidRPr="004E45F2">
        <w:rPr>
          <w:rFonts w:asciiTheme="majorHAnsi" w:eastAsia="Times New Roman" w:hAnsiTheme="majorHAnsi"/>
          <w:spacing w:val="1"/>
          <w:szCs w:val="20"/>
        </w:rPr>
        <w:t>d</w:t>
      </w:r>
      <w:r w:rsidR="00AB7026" w:rsidRPr="004E45F2">
        <w:rPr>
          <w:rFonts w:asciiTheme="majorHAnsi" w:eastAsia="Times New Roman" w:hAnsiTheme="majorHAnsi"/>
          <w:szCs w:val="20"/>
        </w:rPr>
        <w:t>.</w:t>
      </w:r>
    </w:p>
    <w:p w14:paraId="313F9FFC" w14:textId="77777777" w:rsidR="00AB7026" w:rsidRPr="004E45F2" w:rsidRDefault="00AB7026" w:rsidP="00F36E9D">
      <w:pPr>
        <w:rPr>
          <w:rFonts w:asciiTheme="majorHAnsi" w:eastAsia="Calibri" w:hAnsiTheme="majorHAnsi"/>
          <w:kern w:val="0"/>
          <w:sz w:val="20"/>
          <w:szCs w:val="20"/>
          <w:lang w:eastAsia="en-US"/>
        </w:rPr>
      </w:pPr>
    </w:p>
    <w:p w14:paraId="70E95AB0" w14:textId="222AA49B" w:rsidR="00AB7026" w:rsidRPr="004E45F2" w:rsidRDefault="00EE032F" w:rsidP="00F36E9D">
      <w:pPr>
        <w:pStyle w:val="ListParagraph"/>
        <w:tabs>
          <w:tab w:val="left" w:pos="426"/>
        </w:tabs>
        <w:ind w:left="851" w:right="57" w:hanging="851"/>
        <w:jc w:val="both"/>
        <w:rPr>
          <w:rFonts w:asciiTheme="majorHAnsi" w:eastAsia="Times New Roman" w:hAnsiTheme="majorHAnsi"/>
          <w:szCs w:val="20"/>
        </w:rPr>
      </w:pPr>
      <w:r w:rsidRPr="004E45F2">
        <w:rPr>
          <w:rFonts w:asciiTheme="majorHAnsi" w:eastAsia="Times New Roman" w:hAnsiTheme="majorHAnsi"/>
          <w:szCs w:val="20"/>
        </w:rPr>
        <w:tab/>
      </w:r>
      <w:r w:rsidR="00AB7026" w:rsidRPr="004E45F2">
        <w:rPr>
          <w:rFonts w:asciiTheme="majorHAnsi" w:eastAsia="Times New Roman" w:hAnsiTheme="majorHAnsi"/>
          <w:szCs w:val="20"/>
        </w:rPr>
        <w:t>b)</w:t>
      </w:r>
      <w:r w:rsidR="004859A1" w:rsidRPr="004E45F2">
        <w:rPr>
          <w:rFonts w:asciiTheme="majorHAnsi" w:eastAsia="Times New Roman" w:hAnsiTheme="majorHAnsi"/>
          <w:spacing w:val="2"/>
          <w:szCs w:val="20"/>
        </w:rPr>
        <w:tab/>
      </w:r>
      <w:r w:rsidR="00AB7026" w:rsidRPr="004E45F2">
        <w:rPr>
          <w:rFonts w:asciiTheme="majorHAnsi" w:eastAsia="Times New Roman" w:hAnsiTheme="majorHAnsi"/>
          <w:szCs w:val="20"/>
        </w:rPr>
        <w:t>To</w:t>
      </w:r>
      <w:r w:rsidR="00AB7026" w:rsidRPr="004E45F2">
        <w:rPr>
          <w:rFonts w:asciiTheme="majorHAnsi" w:eastAsia="Times New Roman" w:hAnsiTheme="majorHAnsi"/>
          <w:spacing w:val="1"/>
          <w:szCs w:val="20"/>
        </w:rPr>
        <w:t xml:space="preserve"> </w:t>
      </w:r>
      <w:r w:rsidR="00AB7026" w:rsidRPr="004E45F2">
        <w:rPr>
          <w:rFonts w:asciiTheme="majorHAnsi" w:eastAsia="Times New Roman" w:hAnsiTheme="majorHAnsi"/>
          <w:spacing w:val="-1"/>
          <w:szCs w:val="20"/>
        </w:rPr>
        <w:t>e</w:t>
      </w:r>
      <w:r w:rsidR="00AB7026" w:rsidRPr="004E45F2">
        <w:rPr>
          <w:rFonts w:asciiTheme="majorHAnsi" w:eastAsia="Times New Roman" w:hAnsiTheme="majorHAnsi"/>
          <w:spacing w:val="1"/>
          <w:szCs w:val="20"/>
        </w:rPr>
        <w:t>n</w:t>
      </w:r>
      <w:r w:rsidR="00AB7026" w:rsidRPr="004E45F2">
        <w:rPr>
          <w:rFonts w:asciiTheme="majorHAnsi" w:eastAsia="Times New Roman" w:hAnsiTheme="majorHAnsi"/>
          <w:spacing w:val="-1"/>
          <w:szCs w:val="20"/>
        </w:rPr>
        <w:t>s</w:t>
      </w:r>
      <w:r w:rsidR="00AB7026" w:rsidRPr="004E45F2">
        <w:rPr>
          <w:rFonts w:asciiTheme="majorHAnsi" w:eastAsia="Times New Roman" w:hAnsiTheme="majorHAnsi"/>
          <w:spacing w:val="1"/>
          <w:szCs w:val="20"/>
        </w:rPr>
        <w:t>u</w:t>
      </w:r>
      <w:r w:rsidR="00AB7026" w:rsidRPr="004E45F2">
        <w:rPr>
          <w:rFonts w:asciiTheme="majorHAnsi" w:eastAsia="Times New Roman" w:hAnsiTheme="majorHAnsi"/>
          <w:szCs w:val="20"/>
        </w:rPr>
        <w:t>re</w:t>
      </w:r>
      <w:r w:rsidR="00AB7026" w:rsidRPr="004E45F2">
        <w:rPr>
          <w:rFonts w:asciiTheme="majorHAnsi" w:eastAsia="Times New Roman" w:hAnsiTheme="majorHAnsi"/>
          <w:spacing w:val="1"/>
          <w:szCs w:val="20"/>
        </w:rPr>
        <w:t xml:space="preserve"> </w:t>
      </w:r>
      <w:r w:rsidR="00AB7026" w:rsidRPr="004E45F2">
        <w:rPr>
          <w:rFonts w:asciiTheme="majorHAnsi" w:eastAsia="Times New Roman" w:hAnsiTheme="majorHAnsi"/>
          <w:spacing w:val="-2"/>
          <w:szCs w:val="20"/>
        </w:rPr>
        <w:t>t</w:t>
      </w:r>
      <w:r w:rsidR="00AB7026" w:rsidRPr="004E45F2">
        <w:rPr>
          <w:rFonts w:asciiTheme="majorHAnsi" w:eastAsia="Times New Roman" w:hAnsiTheme="majorHAnsi"/>
          <w:spacing w:val="1"/>
          <w:szCs w:val="20"/>
        </w:rPr>
        <w:t>h</w:t>
      </w:r>
      <w:r w:rsidR="00AB7026" w:rsidRPr="004E45F2">
        <w:rPr>
          <w:rFonts w:asciiTheme="majorHAnsi" w:eastAsia="Times New Roman" w:hAnsiTheme="majorHAnsi"/>
          <w:szCs w:val="20"/>
        </w:rPr>
        <w:t>e effectiv</w:t>
      </w:r>
      <w:r w:rsidR="00AB7026" w:rsidRPr="004E45F2">
        <w:rPr>
          <w:rFonts w:asciiTheme="majorHAnsi" w:eastAsia="Times New Roman" w:hAnsiTheme="majorHAnsi"/>
          <w:spacing w:val="-1"/>
          <w:szCs w:val="20"/>
        </w:rPr>
        <w:t>e</w:t>
      </w:r>
      <w:r w:rsidR="00AB7026" w:rsidRPr="004E45F2">
        <w:rPr>
          <w:rFonts w:asciiTheme="majorHAnsi" w:eastAsia="Times New Roman" w:hAnsiTheme="majorHAnsi"/>
          <w:spacing w:val="1"/>
          <w:szCs w:val="20"/>
        </w:rPr>
        <w:t>n</w:t>
      </w:r>
      <w:r w:rsidR="00AB7026" w:rsidRPr="004E45F2">
        <w:rPr>
          <w:rFonts w:asciiTheme="majorHAnsi" w:eastAsia="Times New Roman" w:hAnsiTheme="majorHAnsi"/>
          <w:szCs w:val="20"/>
        </w:rPr>
        <w:t>ess of</w:t>
      </w:r>
      <w:r w:rsidR="00AB7026" w:rsidRPr="004E45F2">
        <w:rPr>
          <w:rFonts w:asciiTheme="majorHAnsi" w:eastAsia="Times New Roman" w:hAnsiTheme="majorHAnsi"/>
          <w:spacing w:val="1"/>
          <w:szCs w:val="20"/>
        </w:rPr>
        <w:t xml:space="preserve"> </w:t>
      </w:r>
      <w:r w:rsidR="00AB7026" w:rsidRPr="004E45F2">
        <w:rPr>
          <w:rFonts w:asciiTheme="majorHAnsi" w:eastAsia="Times New Roman" w:hAnsiTheme="majorHAnsi"/>
          <w:szCs w:val="20"/>
        </w:rPr>
        <w:t>the ICCAT</w:t>
      </w:r>
      <w:r w:rsidR="00AB7026" w:rsidRPr="004E45F2">
        <w:rPr>
          <w:rFonts w:asciiTheme="majorHAnsi" w:eastAsia="Times New Roman" w:hAnsiTheme="majorHAnsi"/>
          <w:spacing w:val="1"/>
          <w:szCs w:val="20"/>
        </w:rPr>
        <w:t xml:space="preserve"> </w:t>
      </w:r>
      <w:r w:rsidR="00AB7026" w:rsidRPr="004E45F2">
        <w:rPr>
          <w:rFonts w:asciiTheme="majorHAnsi" w:eastAsia="Times New Roman" w:hAnsiTheme="majorHAnsi"/>
          <w:spacing w:val="-1"/>
          <w:szCs w:val="20"/>
        </w:rPr>
        <w:t>c</w:t>
      </w:r>
      <w:r w:rsidR="00AB7026" w:rsidRPr="004E45F2">
        <w:rPr>
          <w:rFonts w:asciiTheme="majorHAnsi" w:eastAsia="Times New Roman" w:hAnsiTheme="majorHAnsi"/>
          <w:szCs w:val="20"/>
        </w:rPr>
        <w:t>on</w:t>
      </w:r>
      <w:r w:rsidR="00AB7026" w:rsidRPr="004E45F2">
        <w:rPr>
          <w:rFonts w:asciiTheme="majorHAnsi" w:eastAsia="Times New Roman" w:hAnsiTheme="majorHAnsi"/>
          <w:spacing w:val="-1"/>
          <w:szCs w:val="20"/>
        </w:rPr>
        <w:t>s</w:t>
      </w:r>
      <w:r w:rsidR="00AB7026" w:rsidRPr="004E45F2">
        <w:rPr>
          <w:rFonts w:asciiTheme="majorHAnsi" w:eastAsia="Times New Roman" w:hAnsiTheme="majorHAnsi"/>
          <w:szCs w:val="20"/>
        </w:rPr>
        <w:t>e</w:t>
      </w:r>
      <w:r w:rsidR="00AB7026" w:rsidRPr="004E45F2">
        <w:rPr>
          <w:rFonts w:asciiTheme="majorHAnsi" w:eastAsia="Times New Roman" w:hAnsiTheme="majorHAnsi"/>
          <w:spacing w:val="-1"/>
          <w:szCs w:val="20"/>
        </w:rPr>
        <w:t>r</w:t>
      </w:r>
      <w:r w:rsidR="00AB7026" w:rsidRPr="004E45F2">
        <w:rPr>
          <w:rFonts w:asciiTheme="majorHAnsi" w:eastAsia="Times New Roman" w:hAnsiTheme="majorHAnsi"/>
          <w:szCs w:val="20"/>
        </w:rPr>
        <w:t>vati</w:t>
      </w:r>
      <w:r w:rsidR="00AB7026" w:rsidRPr="004E45F2">
        <w:rPr>
          <w:rFonts w:asciiTheme="majorHAnsi" w:eastAsia="Times New Roman" w:hAnsiTheme="majorHAnsi"/>
          <w:spacing w:val="1"/>
          <w:szCs w:val="20"/>
        </w:rPr>
        <w:t>o</w:t>
      </w:r>
      <w:r w:rsidR="00AB7026" w:rsidRPr="004E45F2">
        <w:rPr>
          <w:rFonts w:asciiTheme="majorHAnsi" w:eastAsia="Times New Roman" w:hAnsiTheme="majorHAnsi"/>
          <w:szCs w:val="20"/>
        </w:rPr>
        <w:t>n a</w:t>
      </w:r>
      <w:r w:rsidR="00AB7026" w:rsidRPr="004E45F2">
        <w:rPr>
          <w:rFonts w:asciiTheme="majorHAnsi" w:eastAsia="Times New Roman" w:hAnsiTheme="majorHAnsi"/>
          <w:spacing w:val="-1"/>
          <w:szCs w:val="20"/>
        </w:rPr>
        <w:t>n</w:t>
      </w:r>
      <w:r w:rsidR="00AB7026" w:rsidRPr="004E45F2">
        <w:rPr>
          <w:rFonts w:asciiTheme="majorHAnsi" w:eastAsia="Times New Roman" w:hAnsiTheme="majorHAnsi"/>
          <w:szCs w:val="20"/>
        </w:rPr>
        <w:t>d</w:t>
      </w:r>
      <w:r w:rsidR="00AB7026" w:rsidRPr="004E45F2">
        <w:rPr>
          <w:rFonts w:asciiTheme="majorHAnsi" w:eastAsia="Times New Roman" w:hAnsiTheme="majorHAnsi"/>
          <w:spacing w:val="1"/>
          <w:szCs w:val="20"/>
        </w:rPr>
        <w:t xml:space="preserve"> </w:t>
      </w:r>
      <w:r w:rsidR="00AB7026" w:rsidRPr="004E45F2">
        <w:rPr>
          <w:rFonts w:asciiTheme="majorHAnsi" w:eastAsia="Times New Roman" w:hAnsiTheme="majorHAnsi"/>
          <w:spacing w:val="-2"/>
          <w:szCs w:val="20"/>
        </w:rPr>
        <w:t>m</w:t>
      </w:r>
      <w:r w:rsidR="00AB7026" w:rsidRPr="004E45F2">
        <w:rPr>
          <w:rFonts w:asciiTheme="majorHAnsi" w:eastAsia="Times New Roman" w:hAnsiTheme="majorHAnsi"/>
          <w:szCs w:val="20"/>
        </w:rPr>
        <w:t>anage</w:t>
      </w:r>
      <w:r w:rsidR="00AB7026" w:rsidRPr="004E45F2">
        <w:rPr>
          <w:rFonts w:asciiTheme="majorHAnsi" w:eastAsia="Times New Roman" w:hAnsiTheme="majorHAnsi"/>
          <w:spacing w:val="-2"/>
          <w:szCs w:val="20"/>
        </w:rPr>
        <w:t>m</w:t>
      </w:r>
      <w:r w:rsidR="00AB7026" w:rsidRPr="004E45F2">
        <w:rPr>
          <w:rFonts w:asciiTheme="majorHAnsi" w:eastAsia="Times New Roman" w:hAnsiTheme="majorHAnsi"/>
          <w:szCs w:val="20"/>
        </w:rPr>
        <w:t>ent</w:t>
      </w:r>
      <w:r w:rsidR="00AB7026" w:rsidRPr="004E45F2">
        <w:rPr>
          <w:rFonts w:asciiTheme="majorHAnsi" w:eastAsia="Times New Roman" w:hAnsiTheme="majorHAnsi"/>
          <w:spacing w:val="1"/>
          <w:szCs w:val="20"/>
        </w:rPr>
        <w:t xml:space="preserve"> </w:t>
      </w:r>
      <w:r w:rsidR="00AB7026" w:rsidRPr="004E45F2">
        <w:rPr>
          <w:rFonts w:asciiTheme="majorHAnsi" w:eastAsia="Times New Roman" w:hAnsiTheme="majorHAnsi"/>
          <w:spacing w:val="-2"/>
          <w:szCs w:val="20"/>
        </w:rPr>
        <w:t>m</w:t>
      </w:r>
      <w:r w:rsidR="00AB7026" w:rsidRPr="004E45F2">
        <w:rPr>
          <w:rFonts w:asciiTheme="majorHAnsi" w:eastAsia="Times New Roman" w:hAnsiTheme="majorHAnsi"/>
          <w:szCs w:val="20"/>
        </w:rPr>
        <w:t>easures</w:t>
      </w:r>
      <w:r w:rsidR="00AB7026" w:rsidRPr="004E45F2">
        <w:rPr>
          <w:rFonts w:asciiTheme="majorHAnsi" w:eastAsia="Times New Roman" w:hAnsiTheme="majorHAnsi"/>
          <w:spacing w:val="1"/>
          <w:szCs w:val="20"/>
        </w:rPr>
        <w:t xml:space="preserve"> </w:t>
      </w:r>
      <w:r w:rsidR="00AB7026" w:rsidRPr="004E45F2">
        <w:rPr>
          <w:rFonts w:asciiTheme="majorHAnsi" w:eastAsia="Times New Roman" w:hAnsiTheme="majorHAnsi"/>
          <w:szCs w:val="20"/>
        </w:rPr>
        <w:t>per</w:t>
      </w:r>
      <w:r w:rsidR="00AB7026" w:rsidRPr="004E45F2">
        <w:rPr>
          <w:rFonts w:asciiTheme="majorHAnsi" w:eastAsia="Times New Roman" w:hAnsiTheme="majorHAnsi"/>
          <w:spacing w:val="-2"/>
          <w:szCs w:val="20"/>
        </w:rPr>
        <w:t>t</w:t>
      </w:r>
      <w:r w:rsidR="00AB7026" w:rsidRPr="004E45F2">
        <w:rPr>
          <w:rFonts w:asciiTheme="majorHAnsi" w:eastAsia="Times New Roman" w:hAnsiTheme="majorHAnsi"/>
          <w:szCs w:val="20"/>
        </w:rPr>
        <w:t>aining to</w:t>
      </w:r>
      <w:r w:rsidR="00AB7026" w:rsidRPr="004E45F2">
        <w:rPr>
          <w:rFonts w:asciiTheme="majorHAnsi" w:eastAsia="Times New Roman" w:hAnsiTheme="majorHAnsi"/>
          <w:spacing w:val="1"/>
          <w:szCs w:val="20"/>
        </w:rPr>
        <w:t xml:space="preserve"> </w:t>
      </w:r>
      <w:r w:rsidR="00AB7026" w:rsidRPr="004E45F2">
        <w:rPr>
          <w:rFonts w:asciiTheme="majorHAnsi" w:eastAsia="Times New Roman" w:hAnsiTheme="majorHAnsi"/>
          <w:spacing w:val="-1"/>
          <w:szCs w:val="20"/>
        </w:rPr>
        <w:t>s</w:t>
      </w:r>
      <w:r w:rsidR="00AB7026" w:rsidRPr="004E45F2">
        <w:rPr>
          <w:rFonts w:asciiTheme="majorHAnsi" w:eastAsia="Times New Roman" w:hAnsiTheme="majorHAnsi"/>
          <w:spacing w:val="1"/>
          <w:szCs w:val="20"/>
        </w:rPr>
        <w:t>p</w:t>
      </w:r>
      <w:r w:rsidR="00AB7026" w:rsidRPr="004E45F2">
        <w:rPr>
          <w:rFonts w:asciiTheme="majorHAnsi" w:eastAsia="Times New Roman" w:hAnsiTheme="majorHAnsi"/>
          <w:szCs w:val="20"/>
        </w:rPr>
        <w:t>ec</w:t>
      </w:r>
      <w:r w:rsidR="00AB7026" w:rsidRPr="004E45F2">
        <w:rPr>
          <w:rFonts w:asciiTheme="majorHAnsi" w:eastAsia="Times New Roman" w:hAnsiTheme="majorHAnsi"/>
          <w:spacing w:val="-2"/>
          <w:szCs w:val="20"/>
        </w:rPr>
        <w:t>i</w:t>
      </w:r>
      <w:r w:rsidR="00AB7026" w:rsidRPr="004E45F2">
        <w:rPr>
          <w:rFonts w:asciiTheme="majorHAnsi" w:eastAsia="Times New Roman" w:hAnsiTheme="majorHAnsi"/>
          <w:szCs w:val="20"/>
        </w:rPr>
        <w:t>es cov</w:t>
      </w:r>
      <w:r w:rsidR="00AB7026" w:rsidRPr="004E45F2">
        <w:rPr>
          <w:rFonts w:asciiTheme="majorHAnsi" w:eastAsia="Times New Roman" w:hAnsiTheme="majorHAnsi"/>
          <w:spacing w:val="-1"/>
          <w:szCs w:val="20"/>
        </w:rPr>
        <w:t>e</w:t>
      </w:r>
      <w:r w:rsidR="00AB7026" w:rsidRPr="004E45F2">
        <w:rPr>
          <w:rFonts w:asciiTheme="majorHAnsi" w:eastAsia="Times New Roman" w:hAnsiTheme="majorHAnsi"/>
          <w:szCs w:val="20"/>
        </w:rPr>
        <w:t>r</w:t>
      </w:r>
      <w:r w:rsidR="00AB7026" w:rsidRPr="004E45F2">
        <w:rPr>
          <w:rFonts w:asciiTheme="majorHAnsi" w:eastAsia="Times New Roman" w:hAnsiTheme="majorHAnsi"/>
          <w:spacing w:val="-1"/>
          <w:szCs w:val="20"/>
        </w:rPr>
        <w:t>e</w:t>
      </w:r>
      <w:r w:rsidR="00AB7026" w:rsidRPr="004E45F2">
        <w:rPr>
          <w:rFonts w:asciiTheme="majorHAnsi" w:eastAsia="Times New Roman" w:hAnsiTheme="majorHAnsi"/>
          <w:szCs w:val="20"/>
        </w:rPr>
        <w:t>d by St</w:t>
      </w:r>
      <w:r w:rsidR="00AB7026" w:rsidRPr="004E45F2">
        <w:rPr>
          <w:rFonts w:asciiTheme="majorHAnsi" w:eastAsia="Times New Roman" w:hAnsiTheme="majorHAnsi"/>
          <w:spacing w:val="-1"/>
          <w:szCs w:val="20"/>
        </w:rPr>
        <w:t>a</w:t>
      </w:r>
      <w:r w:rsidR="00AB7026" w:rsidRPr="004E45F2">
        <w:rPr>
          <w:rFonts w:asciiTheme="majorHAnsi" w:eastAsia="Times New Roman" w:hAnsiTheme="majorHAnsi"/>
          <w:szCs w:val="20"/>
        </w:rPr>
        <w:t>tistical Docu</w:t>
      </w:r>
      <w:r w:rsidR="00AB7026" w:rsidRPr="004E45F2">
        <w:rPr>
          <w:rFonts w:asciiTheme="majorHAnsi" w:eastAsia="Times New Roman" w:hAnsiTheme="majorHAnsi"/>
          <w:spacing w:val="-1"/>
          <w:szCs w:val="20"/>
        </w:rPr>
        <w:t>m</w:t>
      </w:r>
      <w:r w:rsidR="00AB7026" w:rsidRPr="004E45F2">
        <w:rPr>
          <w:rFonts w:asciiTheme="majorHAnsi" w:eastAsia="Times New Roman" w:hAnsiTheme="majorHAnsi"/>
          <w:szCs w:val="20"/>
        </w:rPr>
        <w:t xml:space="preserve">ent </w:t>
      </w:r>
      <w:r w:rsidR="00AB7026" w:rsidRPr="004E45F2">
        <w:rPr>
          <w:rFonts w:asciiTheme="majorHAnsi" w:eastAsia="Times New Roman" w:hAnsiTheme="majorHAnsi"/>
          <w:spacing w:val="-1"/>
          <w:szCs w:val="20"/>
        </w:rPr>
        <w:t>P</w:t>
      </w:r>
      <w:r w:rsidR="00AB7026" w:rsidRPr="004E45F2">
        <w:rPr>
          <w:rFonts w:asciiTheme="majorHAnsi" w:eastAsia="Times New Roman" w:hAnsiTheme="majorHAnsi"/>
          <w:szCs w:val="20"/>
        </w:rPr>
        <w:t>r</w:t>
      </w:r>
      <w:r w:rsidR="00AB7026" w:rsidRPr="004E45F2">
        <w:rPr>
          <w:rFonts w:asciiTheme="majorHAnsi" w:eastAsia="Times New Roman" w:hAnsiTheme="majorHAnsi"/>
          <w:spacing w:val="-1"/>
          <w:szCs w:val="20"/>
        </w:rPr>
        <w:t>o</w:t>
      </w:r>
      <w:r w:rsidR="00AB7026" w:rsidRPr="004E45F2">
        <w:rPr>
          <w:rFonts w:asciiTheme="majorHAnsi" w:eastAsia="Times New Roman" w:hAnsiTheme="majorHAnsi"/>
          <w:spacing w:val="1"/>
          <w:szCs w:val="20"/>
        </w:rPr>
        <w:t>g</w:t>
      </w:r>
      <w:r w:rsidR="00AB7026" w:rsidRPr="004E45F2">
        <w:rPr>
          <w:rFonts w:asciiTheme="majorHAnsi" w:eastAsia="Times New Roman" w:hAnsiTheme="majorHAnsi"/>
          <w:szCs w:val="20"/>
        </w:rPr>
        <w:t>ra</w:t>
      </w:r>
      <w:r w:rsidR="00AB7026" w:rsidRPr="004E45F2">
        <w:rPr>
          <w:rFonts w:asciiTheme="majorHAnsi" w:eastAsia="Times New Roman" w:hAnsiTheme="majorHAnsi"/>
          <w:spacing w:val="-2"/>
          <w:szCs w:val="20"/>
        </w:rPr>
        <w:t>m</w:t>
      </w:r>
      <w:r w:rsidR="00AB7026" w:rsidRPr="004E45F2">
        <w:rPr>
          <w:rFonts w:asciiTheme="majorHAnsi" w:eastAsia="Times New Roman" w:hAnsiTheme="majorHAnsi"/>
          <w:szCs w:val="20"/>
        </w:rPr>
        <w:t>s:</w:t>
      </w:r>
    </w:p>
    <w:p w14:paraId="43491177" w14:textId="77777777" w:rsidR="00AB7026" w:rsidRPr="004E45F2" w:rsidRDefault="00AB7026" w:rsidP="00F36E9D">
      <w:pPr>
        <w:rPr>
          <w:rFonts w:asciiTheme="majorHAnsi" w:eastAsia="Calibri" w:hAnsiTheme="majorHAnsi"/>
          <w:kern w:val="0"/>
          <w:sz w:val="20"/>
          <w:szCs w:val="20"/>
          <w:lang w:eastAsia="en-US"/>
        </w:rPr>
      </w:pPr>
    </w:p>
    <w:p w14:paraId="652FE210" w14:textId="77777777" w:rsidR="00AB7026" w:rsidRPr="004E45F2" w:rsidRDefault="00AB7026" w:rsidP="00F36E9D">
      <w:pPr>
        <w:pStyle w:val="ListParagraph"/>
        <w:numPr>
          <w:ilvl w:val="0"/>
          <w:numId w:val="34"/>
        </w:numPr>
        <w:ind w:left="1276" w:right="61" w:hanging="425"/>
        <w:jc w:val="both"/>
        <w:rPr>
          <w:rFonts w:asciiTheme="majorHAnsi" w:eastAsia="Times New Roman" w:hAnsiTheme="majorHAnsi"/>
          <w:szCs w:val="20"/>
        </w:rPr>
      </w:pPr>
      <w:r w:rsidRPr="004E45F2">
        <w:rPr>
          <w:rFonts w:asciiTheme="majorHAnsi" w:eastAsia="Times New Roman" w:hAnsiTheme="majorHAnsi"/>
          <w:szCs w:val="20"/>
        </w:rPr>
        <w:t>Flag</w:t>
      </w:r>
      <w:r w:rsidRPr="004E45F2">
        <w:rPr>
          <w:rFonts w:asciiTheme="majorHAnsi" w:eastAsia="Times New Roman" w:hAnsiTheme="majorHAnsi"/>
          <w:spacing w:val="2"/>
          <w:szCs w:val="20"/>
        </w:rPr>
        <w:t xml:space="preserve"> </w:t>
      </w:r>
      <w:r w:rsidRPr="004E45F2">
        <w:rPr>
          <w:rFonts w:asciiTheme="majorHAnsi" w:eastAsia="Times New Roman" w:hAnsiTheme="majorHAnsi"/>
          <w:szCs w:val="20"/>
        </w:rPr>
        <w:t xml:space="preserve">CPCs </w:t>
      </w:r>
      <w:r w:rsidRPr="004E45F2">
        <w:rPr>
          <w:rFonts w:asciiTheme="majorHAnsi" w:eastAsia="Times New Roman" w:hAnsiTheme="majorHAnsi"/>
          <w:spacing w:val="1"/>
          <w:szCs w:val="20"/>
        </w:rPr>
        <w:t>o</w:t>
      </w:r>
      <w:r w:rsidRPr="004E45F2">
        <w:rPr>
          <w:rFonts w:asciiTheme="majorHAnsi" w:eastAsia="Times New Roman" w:hAnsiTheme="majorHAnsi"/>
          <w:spacing w:val="-1"/>
          <w:szCs w:val="20"/>
        </w:rPr>
        <w:t>r</w:t>
      </w:r>
      <w:r w:rsidRPr="004E45F2">
        <w:rPr>
          <w:rFonts w:asciiTheme="majorHAnsi" w:eastAsia="Times New Roman" w:hAnsiTheme="majorHAnsi"/>
          <w:szCs w:val="20"/>
        </w:rPr>
        <w:t>, if</w:t>
      </w:r>
      <w:r w:rsidRPr="004E45F2">
        <w:rPr>
          <w:rFonts w:asciiTheme="majorHAnsi" w:eastAsia="Times New Roman" w:hAnsiTheme="majorHAnsi"/>
          <w:spacing w:val="1"/>
          <w:szCs w:val="20"/>
        </w:rPr>
        <w:t xml:space="preserve"> </w:t>
      </w:r>
      <w:r w:rsidRPr="004E45F2">
        <w:rPr>
          <w:rFonts w:asciiTheme="majorHAnsi" w:eastAsia="Times New Roman" w:hAnsiTheme="majorHAnsi"/>
          <w:szCs w:val="20"/>
        </w:rPr>
        <w:t>t</w:t>
      </w:r>
      <w:r w:rsidRPr="004E45F2">
        <w:rPr>
          <w:rFonts w:asciiTheme="majorHAnsi" w:eastAsia="Times New Roman" w:hAnsiTheme="majorHAnsi"/>
          <w:spacing w:val="1"/>
          <w:szCs w:val="20"/>
        </w:rPr>
        <w:t>h</w:t>
      </w:r>
      <w:r w:rsidRPr="004E45F2">
        <w:rPr>
          <w:rFonts w:asciiTheme="majorHAnsi" w:eastAsia="Times New Roman" w:hAnsiTheme="majorHAnsi"/>
          <w:szCs w:val="20"/>
        </w:rPr>
        <w:t xml:space="preserve">e </w:t>
      </w:r>
      <w:r w:rsidRPr="004E45F2">
        <w:rPr>
          <w:rFonts w:asciiTheme="majorHAnsi" w:eastAsia="Times New Roman" w:hAnsiTheme="majorHAnsi"/>
          <w:spacing w:val="1"/>
          <w:szCs w:val="20"/>
        </w:rPr>
        <w:t>v</w:t>
      </w:r>
      <w:r w:rsidRPr="004E45F2">
        <w:rPr>
          <w:rFonts w:asciiTheme="majorHAnsi" w:eastAsia="Times New Roman" w:hAnsiTheme="majorHAnsi"/>
          <w:szCs w:val="20"/>
        </w:rPr>
        <w:t>essel</w:t>
      </w:r>
      <w:r w:rsidRPr="004E45F2">
        <w:rPr>
          <w:rFonts w:asciiTheme="majorHAnsi" w:eastAsia="Times New Roman" w:hAnsiTheme="majorHAnsi"/>
          <w:spacing w:val="1"/>
          <w:szCs w:val="20"/>
        </w:rPr>
        <w:t xml:space="preserve"> </w:t>
      </w:r>
      <w:r w:rsidRPr="004E45F2">
        <w:rPr>
          <w:rFonts w:asciiTheme="majorHAnsi" w:eastAsia="Times New Roman" w:hAnsiTheme="majorHAnsi"/>
          <w:szCs w:val="20"/>
        </w:rPr>
        <w:t xml:space="preserve">is </w:t>
      </w:r>
      <w:r w:rsidRPr="004E45F2">
        <w:rPr>
          <w:rFonts w:asciiTheme="majorHAnsi" w:eastAsia="Times New Roman" w:hAnsiTheme="majorHAnsi"/>
          <w:spacing w:val="1"/>
          <w:szCs w:val="20"/>
        </w:rPr>
        <w:t>u</w:t>
      </w:r>
      <w:r w:rsidRPr="004E45F2">
        <w:rPr>
          <w:rFonts w:asciiTheme="majorHAnsi" w:eastAsia="Times New Roman" w:hAnsiTheme="majorHAnsi"/>
          <w:spacing w:val="-1"/>
          <w:szCs w:val="20"/>
        </w:rPr>
        <w:t>n</w:t>
      </w:r>
      <w:r w:rsidRPr="004E45F2">
        <w:rPr>
          <w:rFonts w:asciiTheme="majorHAnsi" w:eastAsia="Times New Roman" w:hAnsiTheme="majorHAnsi"/>
          <w:spacing w:val="1"/>
          <w:szCs w:val="20"/>
        </w:rPr>
        <w:t>d</w:t>
      </w:r>
      <w:r w:rsidRPr="004E45F2">
        <w:rPr>
          <w:rFonts w:asciiTheme="majorHAnsi" w:eastAsia="Times New Roman" w:hAnsiTheme="majorHAnsi"/>
          <w:spacing w:val="-1"/>
          <w:szCs w:val="20"/>
        </w:rPr>
        <w:t>e</w:t>
      </w:r>
      <w:r w:rsidRPr="004E45F2">
        <w:rPr>
          <w:rFonts w:asciiTheme="majorHAnsi" w:eastAsia="Times New Roman" w:hAnsiTheme="majorHAnsi"/>
          <w:szCs w:val="20"/>
        </w:rPr>
        <w:t>r</w:t>
      </w:r>
      <w:r w:rsidRPr="004E45F2">
        <w:rPr>
          <w:rFonts w:asciiTheme="majorHAnsi" w:eastAsia="Times New Roman" w:hAnsiTheme="majorHAnsi"/>
          <w:spacing w:val="1"/>
          <w:szCs w:val="20"/>
        </w:rPr>
        <w:t xml:space="preserve"> </w:t>
      </w:r>
      <w:r w:rsidRPr="004E45F2">
        <w:rPr>
          <w:rFonts w:asciiTheme="majorHAnsi" w:eastAsia="Times New Roman" w:hAnsiTheme="majorHAnsi"/>
          <w:szCs w:val="20"/>
        </w:rPr>
        <w:t>a</w:t>
      </w:r>
      <w:r w:rsidRPr="004E45F2">
        <w:rPr>
          <w:rFonts w:asciiTheme="majorHAnsi" w:eastAsia="Times New Roman" w:hAnsiTheme="majorHAnsi"/>
          <w:spacing w:val="1"/>
          <w:szCs w:val="20"/>
        </w:rPr>
        <w:t xml:space="preserve"> </w:t>
      </w:r>
      <w:r w:rsidRPr="004E45F2">
        <w:rPr>
          <w:rFonts w:asciiTheme="majorHAnsi" w:eastAsia="Times New Roman" w:hAnsiTheme="majorHAnsi"/>
          <w:szCs w:val="20"/>
        </w:rPr>
        <w:t>c</w:t>
      </w:r>
      <w:r w:rsidRPr="004E45F2">
        <w:rPr>
          <w:rFonts w:asciiTheme="majorHAnsi" w:eastAsia="Times New Roman" w:hAnsiTheme="majorHAnsi"/>
          <w:spacing w:val="1"/>
          <w:szCs w:val="20"/>
        </w:rPr>
        <w:t>h</w:t>
      </w:r>
      <w:r w:rsidRPr="004E45F2">
        <w:rPr>
          <w:rFonts w:asciiTheme="majorHAnsi" w:eastAsia="Times New Roman" w:hAnsiTheme="majorHAnsi"/>
          <w:szCs w:val="20"/>
        </w:rPr>
        <w:t>arter</w:t>
      </w:r>
      <w:r w:rsidRPr="004E45F2">
        <w:rPr>
          <w:rFonts w:asciiTheme="majorHAnsi" w:eastAsia="Times New Roman" w:hAnsiTheme="majorHAnsi"/>
          <w:spacing w:val="2"/>
          <w:szCs w:val="20"/>
        </w:rPr>
        <w:t xml:space="preserve"> </w:t>
      </w:r>
      <w:r w:rsidRPr="004E45F2">
        <w:rPr>
          <w:rFonts w:asciiTheme="majorHAnsi" w:eastAsia="Times New Roman" w:hAnsiTheme="majorHAnsi"/>
          <w:szCs w:val="20"/>
        </w:rPr>
        <w:t>arran</w:t>
      </w:r>
      <w:r w:rsidRPr="004E45F2">
        <w:rPr>
          <w:rFonts w:asciiTheme="majorHAnsi" w:eastAsia="Times New Roman" w:hAnsiTheme="majorHAnsi"/>
          <w:spacing w:val="1"/>
          <w:szCs w:val="20"/>
        </w:rPr>
        <w:t>g</w:t>
      </w:r>
      <w:r w:rsidRPr="004E45F2">
        <w:rPr>
          <w:rFonts w:asciiTheme="majorHAnsi" w:eastAsia="Times New Roman" w:hAnsiTheme="majorHAnsi"/>
          <w:szCs w:val="20"/>
        </w:rPr>
        <w:t>e</w:t>
      </w:r>
      <w:r w:rsidRPr="004E45F2">
        <w:rPr>
          <w:rFonts w:asciiTheme="majorHAnsi" w:eastAsia="Times New Roman" w:hAnsiTheme="majorHAnsi"/>
          <w:spacing w:val="-2"/>
          <w:szCs w:val="20"/>
        </w:rPr>
        <w:t>m</w:t>
      </w:r>
      <w:r w:rsidRPr="004E45F2">
        <w:rPr>
          <w:rFonts w:asciiTheme="majorHAnsi" w:eastAsia="Times New Roman" w:hAnsiTheme="majorHAnsi"/>
          <w:szCs w:val="20"/>
        </w:rPr>
        <w:t>e</w:t>
      </w:r>
      <w:r w:rsidRPr="004E45F2">
        <w:rPr>
          <w:rFonts w:asciiTheme="majorHAnsi" w:eastAsia="Times New Roman" w:hAnsiTheme="majorHAnsi"/>
          <w:spacing w:val="1"/>
          <w:szCs w:val="20"/>
        </w:rPr>
        <w:t>n</w:t>
      </w:r>
      <w:r w:rsidRPr="004E45F2">
        <w:rPr>
          <w:rFonts w:asciiTheme="majorHAnsi" w:eastAsia="Times New Roman" w:hAnsiTheme="majorHAnsi"/>
          <w:szCs w:val="20"/>
        </w:rPr>
        <w:t>t,</w:t>
      </w:r>
      <w:r w:rsidRPr="004E45F2">
        <w:rPr>
          <w:rFonts w:asciiTheme="majorHAnsi" w:eastAsia="Times New Roman" w:hAnsiTheme="majorHAnsi"/>
          <w:spacing w:val="1"/>
          <w:szCs w:val="20"/>
        </w:rPr>
        <w:t xml:space="preserve"> </w:t>
      </w:r>
      <w:r w:rsidRPr="004E45F2">
        <w:rPr>
          <w:rFonts w:asciiTheme="majorHAnsi" w:eastAsia="Times New Roman" w:hAnsiTheme="majorHAnsi"/>
          <w:szCs w:val="20"/>
        </w:rPr>
        <w:t>t</w:t>
      </w:r>
      <w:r w:rsidRPr="004E45F2">
        <w:rPr>
          <w:rFonts w:asciiTheme="majorHAnsi" w:eastAsia="Times New Roman" w:hAnsiTheme="majorHAnsi"/>
          <w:spacing w:val="1"/>
          <w:szCs w:val="20"/>
        </w:rPr>
        <w:t>h</w:t>
      </w:r>
      <w:r w:rsidRPr="004E45F2">
        <w:rPr>
          <w:rFonts w:asciiTheme="majorHAnsi" w:eastAsia="Times New Roman" w:hAnsiTheme="majorHAnsi"/>
          <w:szCs w:val="20"/>
        </w:rPr>
        <w:t>e</w:t>
      </w:r>
      <w:r w:rsidRPr="004E45F2">
        <w:rPr>
          <w:rFonts w:asciiTheme="majorHAnsi" w:eastAsia="Times New Roman" w:hAnsiTheme="majorHAnsi"/>
          <w:spacing w:val="1"/>
          <w:szCs w:val="20"/>
        </w:rPr>
        <w:t xml:space="preserve"> </w:t>
      </w:r>
      <w:r w:rsidRPr="004E45F2">
        <w:rPr>
          <w:rFonts w:asciiTheme="majorHAnsi" w:eastAsia="Times New Roman" w:hAnsiTheme="majorHAnsi"/>
          <w:szCs w:val="20"/>
        </w:rPr>
        <w:t>e</w:t>
      </w:r>
      <w:r w:rsidRPr="004E45F2">
        <w:rPr>
          <w:rFonts w:asciiTheme="majorHAnsi" w:eastAsia="Times New Roman" w:hAnsiTheme="majorHAnsi"/>
          <w:spacing w:val="1"/>
          <w:szCs w:val="20"/>
        </w:rPr>
        <w:t>x</w:t>
      </w:r>
      <w:r w:rsidRPr="004E45F2">
        <w:rPr>
          <w:rFonts w:asciiTheme="majorHAnsi" w:eastAsia="Times New Roman" w:hAnsiTheme="majorHAnsi"/>
          <w:szCs w:val="20"/>
        </w:rPr>
        <w:t>p</w:t>
      </w:r>
      <w:r w:rsidRPr="004E45F2">
        <w:rPr>
          <w:rFonts w:asciiTheme="majorHAnsi" w:eastAsia="Times New Roman" w:hAnsiTheme="majorHAnsi"/>
          <w:spacing w:val="1"/>
          <w:szCs w:val="20"/>
        </w:rPr>
        <w:t>o</w:t>
      </w:r>
      <w:r w:rsidRPr="004E45F2">
        <w:rPr>
          <w:rFonts w:asciiTheme="majorHAnsi" w:eastAsia="Times New Roman" w:hAnsiTheme="majorHAnsi"/>
          <w:szCs w:val="20"/>
        </w:rPr>
        <w:t>rting</w:t>
      </w:r>
      <w:r w:rsidRPr="004E45F2">
        <w:rPr>
          <w:rFonts w:asciiTheme="majorHAnsi" w:eastAsia="Times New Roman" w:hAnsiTheme="majorHAnsi"/>
          <w:spacing w:val="2"/>
          <w:szCs w:val="20"/>
        </w:rPr>
        <w:t xml:space="preserve"> </w:t>
      </w:r>
      <w:r w:rsidRPr="004E45F2">
        <w:rPr>
          <w:rFonts w:asciiTheme="majorHAnsi" w:eastAsia="Times New Roman" w:hAnsiTheme="majorHAnsi"/>
          <w:spacing w:val="-2"/>
          <w:szCs w:val="20"/>
        </w:rPr>
        <w:t>C</w:t>
      </w:r>
      <w:r w:rsidRPr="004E45F2">
        <w:rPr>
          <w:rFonts w:asciiTheme="majorHAnsi" w:eastAsia="Times New Roman" w:hAnsiTheme="majorHAnsi"/>
          <w:szCs w:val="20"/>
        </w:rPr>
        <w:t>PC</w:t>
      </w:r>
      <w:r w:rsidRPr="004E45F2">
        <w:rPr>
          <w:rFonts w:asciiTheme="majorHAnsi" w:eastAsia="Times New Roman" w:hAnsiTheme="majorHAnsi"/>
          <w:spacing w:val="1"/>
          <w:szCs w:val="20"/>
        </w:rPr>
        <w:t xml:space="preserve"> </w:t>
      </w:r>
      <w:r w:rsidRPr="004E45F2">
        <w:rPr>
          <w:rFonts w:asciiTheme="majorHAnsi" w:eastAsia="Times New Roman" w:hAnsiTheme="majorHAnsi"/>
          <w:szCs w:val="20"/>
        </w:rPr>
        <w:t>s</w:t>
      </w:r>
      <w:r w:rsidRPr="004E45F2">
        <w:rPr>
          <w:rFonts w:asciiTheme="majorHAnsi" w:eastAsia="Times New Roman" w:hAnsiTheme="majorHAnsi"/>
          <w:spacing w:val="1"/>
          <w:szCs w:val="20"/>
        </w:rPr>
        <w:t>h</w:t>
      </w:r>
      <w:r w:rsidRPr="004E45F2">
        <w:rPr>
          <w:rFonts w:asciiTheme="majorHAnsi" w:eastAsia="Times New Roman" w:hAnsiTheme="majorHAnsi"/>
          <w:szCs w:val="20"/>
        </w:rPr>
        <w:t>all</w:t>
      </w:r>
      <w:r w:rsidRPr="004E45F2">
        <w:rPr>
          <w:rFonts w:asciiTheme="majorHAnsi" w:eastAsia="Times New Roman" w:hAnsiTheme="majorHAnsi"/>
          <w:spacing w:val="1"/>
          <w:szCs w:val="20"/>
        </w:rPr>
        <w:t xml:space="preserve"> v</w:t>
      </w:r>
      <w:r w:rsidRPr="004E45F2">
        <w:rPr>
          <w:rFonts w:asciiTheme="majorHAnsi" w:eastAsia="Times New Roman" w:hAnsiTheme="majorHAnsi"/>
          <w:szCs w:val="20"/>
        </w:rPr>
        <w:t>ali</w:t>
      </w:r>
      <w:r w:rsidRPr="004E45F2">
        <w:rPr>
          <w:rFonts w:asciiTheme="majorHAnsi" w:eastAsia="Times New Roman" w:hAnsiTheme="majorHAnsi"/>
          <w:spacing w:val="1"/>
          <w:szCs w:val="20"/>
        </w:rPr>
        <w:t>d</w:t>
      </w:r>
      <w:r w:rsidRPr="004E45F2">
        <w:rPr>
          <w:rFonts w:asciiTheme="majorHAnsi" w:eastAsia="Times New Roman" w:hAnsiTheme="majorHAnsi"/>
          <w:szCs w:val="20"/>
        </w:rPr>
        <w:t>ate</w:t>
      </w:r>
      <w:r w:rsidRPr="004E45F2">
        <w:rPr>
          <w:rFonts w:asciiTheme="majorHAnsi" w:eastAsia="Times New Roman" w:hAnsiTheme="majorHAnsi"/>
          <w:spacing w:val="1"/>
          <w:szCs w:val="20"/>
        </w:rPr>
        <w:t xml:space="preserve"> </w:t>
      </w:r>
      <w:r w:rsidRPr="004E45F2">
        <w:rPr>
          <w:rFonts w:asciiTheme="majorHAnsi" w:eastAsia="Times New Roman" w:hAnsiTheme="majorHAnsi"/>
          <w:szCs w:val="20"/>
        </w:rPr>
        <w:t>statistic</w:t>
      </w:r>
      <w:r w:rsidRPr="004E45F2">
        <w:rPr>
          <w:rFonts w:asciiTheme="majorHAnsi" w:eastAsia="Times New Roman" w:hAnsiTheme="majorHAnsi"/>
          <w:spacing w:val="1"/>
          <w:szCs w:val="20"/>
        </w:rPr>
        <w:t>a</w:t>
      </w:r>
      <w:r w:rsidRPr="004E45F2">
        <w:rPr>
          <w:rFonts w:asciiTheme="majorHAnsi" w:eastAsia="Times New Roman" w:hAnsiTheme="majorHAnsi"/>
          <w:szCs w:val="20"/>
        </w:rPr>
        <w:t>l do</w:t>
      </w:r>
      <w:r w:rsidRPr="004E45F2">
        <w:rPr>
          <w:rFonts w:asciiTheme="majorHAnsi" w:eastAsia="Times New Roman" w:hAnsiTheme="majorHAnsi"/>
          <w:spacing w:val="-1"/>
          <w:szCs w:val="20"/>
        </w:rPr>
        <w:t>c</w:t>
      </w:r>
      <w:r w:rsidRPr="004E45F2">
        <w:rPr>
          <w:rFonts w:asciiTheme="majorHAnsi" w:eastAsia="Times New Roman" w:hAnsiTheme="majorHAnsi"/>
          <w:szCs w:val="20"/>
        </w:rPr>
        <w:t>u</w:t>
      </w:r>
      <w:r w:rsidRPr="004E45F2">
        <w:rPr>
          <w:rFonts w:asciiTheme="majorHAnsi" w:eastAsia="Times New Roman" w:hAnsiTheme="majorHAnsi"/>
          <w:spacing w:val="-2"/>
          <w:szCs w:val="20"/>
        </w:rPr>
        <w:t>m</w:t>
      </w:r>
      <w:r w:rsidRPr="004E45F2">
        <w:rPr>
          <w:rFonts w:asciiTheme="majorHAnsi" w:eastAsia="Times New Roman" w:hAnsiTheme="majorHAnsi"/>
          <w:szCs w:val="20"/>
        </w:rPr>
        <w:t>ents</w:t>
      </w:r>
      <w:r w:rsidRPr="004E45F2">
        <w:rPr>
          <w:rFonts w:asciiTheme="majorHAnsi" w:eastAsia="Times New Roman" w:hAnsiTheme="majorHAnsi"/>
          <w:spacing w:val="1"/>
          <w:szCs w:val="20"/>
        </w:rPr>
        <w:t xml:space="preserve"> </w:t>
      </w:r>
      <w:r w:rsidRPr="004E45F2">
        <w:rPr>
          <w:rFonts w:asciiTheme="majorHAnsi" w:eastAsia="Times New Roman" w:hAnsiTheme="majorHAnsi"/>
          <w:spacing w:val="-1"/>
          <w:szCs w:val="20"/>
        </w:rPr>
        <w:t>o</w:t>
      </w:r>
      <w:r w:rsidRPr="004E45F2">
        <w:rPr>
          <w:rFonts w:asciiTheme="majorHAnsi" w:eastAsia="Times New Roman" w:hAnsiTheme="majorHAnsi"/>
          <w:spacing w:val="1"/>
          <w:szCs w:val="20"/>
        </w:rPr>
        <w:t>n</w:t>
      </w:r>
      <w:r w:rsidRPr="004E45F2">
        <w:rPr>
          <w:rFonts w:asciiTheme="majorHAnsi" w:eastAsia="Times New Roman" w:hAnsiTheme="majorHAnsi"/>
          <w:szCs w:val="20"/>
        </w:rPr>
        <w:t>ly f</w:t>
      </w:r>
      <w:r w:rsidRPr="004E45F2">
        <w:rPr>
          <w:rFonts w:asciiTheme="majorHAnsi" w:eastAsia="Times New Roman" w:hAnsiTheme="majorHAnsi"/>
          <w:spacing w:val="-1"/>
          <w:szCs w:val="20"/>
        </w:rPr>
        <w:t>o</w:t>
      </w:r>
      <w:r w:rsidRPr="004E45F2">
        <w:rPr>
          <w:rFonts w:asciiTheme="majorHAnsi" w:eastAsia="Times New Roman" w:hAnsiTheme="majorHAnsi"/>
          <w:szCs w:val="20"/>
        </w:rPr>
        <w:t>r</w:t>
      </w:r>
      <w:r w:rsidRPr="004E45F2">
        <w:rPr>
          <w:rFonts w:asciiTheme="majorHAnsi" w:eastAsia="Times New Roman" w:hAnsiTheme="majorHAnsi"/>
          <w:spacing w:val="1"/>
          <w:szCs w:val="20"/>
        </w:rPr>
        <w:t xml:space="preserve"> </w:t>
      </w:r>
      <w:r w:rsidRPr="004E45F2">
        <w:rPr>
          <w:rFonts w:asciiTheme="majorHAnsi" w:eastAsia="Times New Roman" w:hAnsiTheme="majorHAnsi"/>
          <w:szCs w:val="20"/>
        </w:rPr>
        <w:t>the</w:t>
      </w:r>
      <w:r w:rsidRPr="004E45F2">
        <w:rPr>
          <w:rFonts w:asciiTheme="majorHAnsi" w:eastAsia="Times New Roman" w:hAnsiTheme="majorHAnsi"/>
          <w:spacing w:val="-1"/>
          <w:szCs w:val="20"/>
        </w:rPr>
        <w:t xml:space="preserve"> </w:t>
      </w:r>
      <w:r w:rsidRPr="004E45F2">
        <w:rPr>
          <w:rFonts w:asciiTheme="majorHAnsi" w:eastAsia="Times New Roman" w:hAnsiTheme="majorHAnsi"/>
          <w:szCs w:val="20"/>
        </w:rPr>
        <w:t>L</w:t>
      </w:r>
      <w:r w:rsidRPr="004E45F2">
        <w:rPr>
          <w:rFonts w:asciiTheme="majorHAnsi" w:eastAsia="Times New Roman" w:hAnsiTheme="majorHAnsi"/>
          <w:spacing w:val="-1"/>
          <w:szCs w:val="20"/>
        </w:rPr>
        <w:t>S</w:t>
      </w:r>
      <w:r w:rsidRPr="004E45F2">
        <w:rPr>
          <w:rFonts w:asciiTheme="majorHAnsi" w:eastAsia="Times New Roman" w:hAnsiTheme="majorHAnsi"/>
          <w:szCs w:val="20"/>
        </w:rPr>
        <w:t>F</w:t>
      </w:r>
      <w:r w:rsidRPr="004E45F2">
        <w:rPr>
          <w:rFonts w:asciiTheme="majorHAnsi" w:eastAsia="Times New Roman" w:hAnsiTheme="majorHAnsi"/>
          <w:spacing w:val="-1"/>
          <w:szCs w:val="20"/>
        </w:rPr>
        <w:t>V</w:t>
      </w:r>
      <w:r w:rsidRPr="004E45F2">
        <w:rPr>
          <w:rFonts w:asciiTheme="majorHAnsi" w:eastAsia="Times New Roman" w:hAnsiTheme="majorHAnsi"/>
          <w:szCs w:val="20"/>
        </w:rPr>
        <w:t>s</w:t>
      </w:r>
      <w:r w:rsidRPr="004E45F2">
        <w:rPr>
          <w:rFonts w:asciiTheme="majorHAnsi" w:eastAsia="Times New Roman" w:hAnsiTheme="majorHAnsi"/>
          <w:spacing w:val="1"/>
          <w:szCs w:val="20"/>
        </w:rPr>
        <w:t xml:space="preserve"> </w:t>
      </w:r>
      <w:r w:rsidRPr="004E45F2">
        <w:rPr>
          <w:rFonts w:asciiTheme="majorHAnsi" w:eastAsia="Times New Roman" w:hAnsiTheme="majorHAnsi"/>
          <w:spacing w:val="-1"/>
          <w:szCs w:val="20"/>
        </w:rPr>
        <w:t>o</w:t>
      </w:r>
      <w:r w:rsidRPr="004E45F2">
        <w:rPr>
          <w:rFonts w:asciiTheme="majorHAnsi" w:eastAsia="Times New Roman" w:hAnsiTheme="majorHAnsi"/>
          <w:szCs w:val="20"/>
        </w:rPr>
        <w:t>n</w:t>
      </w:r>
      <w:r w:rsidRPr="004E45F2">
        <w:rPr>
          <w:rFonts w:asciiTheme="majorHAnsi" w:eastAsia="Times New Roman" w:hAnsiTheme="majorHAnsi"/>
          <w:spacing w:val="1"/>
          <w:szCs w:val="20"/>
        </w:rPr>
        <w:t xml:space="preserve"> </w:t>
      </w:r>
      <w:r w:rsidRPr="004E45F2">
        <w:rPr>
          <w:rFonts w:asciiTheme="majorHAnsi" w:eastAsia="Times New Roman" w:hAnsiTheme="majorHAnsi"/>
          <w:spacing w:val="-2"/>
          <w:szCs w:val="20"/>
        </w:rPr>
        <w:t>t</w:t>
      </w:r>
      <w:r w:rsidRPr="004E45F2">
        <w:rPr>
          <w:rFonts w:asciiTheme="majorHAnsi" w:eastAsia="Times New Roman" w:hAnsiTheme="majorHAnsi"/>
          <w:spacing w:val="1"/>
          <w:szCs w:val="20"/>
        </w:rPr>
        <w:t>h</w:t>
      </w:r>
      <w:r w:rsidRPr="004E45F2">
        <w:rPr>
          <w:rFonts w:asciiTheme="majorHAnsi" w:eastAsia="Times New Roman" w:hAnsiTheme="majorHAnsi"/>
          <w:szCs w:val="20"/>
        </w:rPr>
        <w:t>e</w:t>
      </w:r>
      <w:r w:rsidRPr="004E45F2">
        <w:rPr>
          <w:rFonts w:asciiTheme="majorHAnsi" w:eastAsia="Times New Roman" w:hAnsiTheme="majorHAnsi"/>
          <w:spacing w:val="1"/>
          <w:szCs w:val="20"/>
        </w:rPr>
        <w:t xml:space="preserve"> </w:t>
      </w:r>
      <w:r w:rsidRPr="004E45F2">
        <w:rPr>
          <w:rFonts w:asciiTheme="majorHAnsi" w:eastAsia="Times New Roman" w:hAnsiTheme="majorHAnsi"/>
          <w:szCs w:val="20"/>
        </w:rPr>
        <w:t>IC</w:t>
      </w:r>
      <w:r w:rsidRPr="004E45F2">
        <w:rPr>
          <w:rFonts w:asciiTheme="majorHAnsi" w:eastAsia="Times New Roman" w:hAnsiTheme="majorHAnsi"/>
          <w:spacing w:val="-2"/>
          <w:szCs w:val="20"/>
        </w:rPr>
        <w:t>C</w:t>
      </w:r>
      <w:r w:rsidRPr="004E45F2">
        <w:rPr>
          <w:rFonts w:asciiTheme="majorHAnsi" w:eastAsia="Times New Roman" w:hAnsiTheme="majorHAnsi"/>
          <w:spacing w:val="-1"/>
          <w:szCs w:val="20"/>
        </w:rPr>
        <w:t>A</w:t>
      </w:r>
      <w:r w:rsidRPr="004E45F2">
        <w:rPr>
          <w:rFonts w:asciiTheme="majorHAnsi" w:eastAsia="Times New Roman" w:hAnsiTheme="majorHAnsi"/>
          <w:szCs w:val="20"/>
        </w:rPr>
        <w:t>T</w:t>
      </w:r>
      <w:r w:rsidRPr="004E45F2">
        <w:rPr>
          <w:rFonts w:asciiTheme="majorHAnsi" w:eastAsia="Times New Roman" w:hAnsiTheme="majorHAnsi"/>
          <w:spacing w:val="1"/>
          <w:szCs w:val="20"/>
        </w:rPr>
        <w:t xml:space="preserve"> </w:t>
      </w:r>
      <w:r w:rsidRPr="004E45F2">
        <w:rPr>
          <w:rFonts w:asciiTheme="majorHAnsi" w:eastAsia="Times New Roman" w:hAnsiTheme="majorHAnsi"/>
          <w:szCs w:val="20"/>
        </w:rPr>
        <w:t>re</w:t>
      </w:r>
      <w:r w:rsidRPr="004E45F2">
        <w:rPr>
          <w:rFonts w:asciiTheme="majorHAnsi" w:eastAsia="Times New Roman" w:hAnsiTheme="majorHAnsi"/>
          <w:spacing w:val="-1"/>
          <w:szCs w:val="20"/>
        </w:rPr>
        <w:t>c</w:t>
      </w:r>
      <w:r w:rsidRPr="004E45F2">
        <w:rPr>
          <w:rFonts w:asciiTheme="majorHAnsi" w:eastAsia="Times New Roman" w:hAnsiTheme="majorHAnsi"/>
          <w:spacing w:val="1"/>
          <w:szCs w:val="20"/>
        </w:rPr>
        <w:t>o</w:t>
      </w:r>
      <w:r w:rsidRPr="004E45F2">
        <w:rPr>
          <w:rFonts w:asciiTheme="majorHAnsi" w:eastAsia="Times New Roman" w:hAnsiTheme="majorHAnsi"/>
          <w:spacing w:val="-1"/>
          <w:szCs w:val="20"/>
        </w:rPr>
        <w:t>r</w:t>
      </w:r>
      <w:r w:rsidRPr="004E45F2">
        <w:rPr>
          <w:rFonts w:asciiTheme="majorHAnsi" w:eastAsia="Times New Roman" w:hAnsiTheme="majorHAnsi"/>
          <w:spacing w:val="1"/>
          <w:szCs w:val="20"/>
        </w:rPr>
        <w:t>d</w:t>
      </w:r>
      <w:r w:rsidRPr="004E45F2">
        <w:rPr>
          <w:rFonts w:asciiTheme="majorHAnsi" w:eastAsia="Times New Roman" w:hAnsiTheme="majorHAnsi"/>
          <w:szCs w:val="20"/>
        </w:rPr>
        <w:t>,</w:t>
      </w:r>
    </w:p>
    <w:p w14:paraId="790065DD" w14:textId="77777777" w:rsidR="00D750BC" w:rsidRPr="004E45F2" w:rsidRDefault="00D750BC" w:rsidP="00F36E9D">
      <w:pPr>
        <w:pStyle w:val="ListParagraph"/>
        <w:ind w:left="993" w:right="61"/>
        <w:jc w:val="both"/>
        <w:rPr>
          <w:rFonts w:asciiTheme="majorHAnsi" w:eastAsia="Times New Roman" w:hAnsiTheme="majorHAnsi"/>
          <w:szCs w:val="20"/>
        </w:rPr>
      </w:pPr>
    </w:p>
    <w:p w14:paraId="1F50B843" w14:textId="77777777" w:rsidR="00AB7026" w:rsidRPr="004E45F2" w:rsidRDefault="00AB7026" w:rsidP="00F36E9D">
      <w:pPr>
        <w:pStyle w:val="ListParagraph"/>
        <w:numPr>
          <w:ilvl w:val="0"/>
          <w:numId w:val="34"/>
        </w:numPr>
        <w:ind w:left="1276" w:right="61" w:hanging="425"/>
        <w:jc w:val="both"/>
        <w:rPr>
          <w:rFonts w:asciiTheme="majorHAnsi" w:eastAsia="Times New Roman" w:hAnsiTheme="majorHAnsi"/>
          <w:szCs w:val="20"/>
        </w:rPr>
      </w:pPr>
      <w:r w:rsidRPr="004E45F2">
        <w:rPr>
          <w:rFonts w:asciiTheme="majorHAnsi" w:eastAsia="Times New Roman" w:hAnsiTheme="majorHAnsi"/>
          <w:szCs w:val="20"/>
        </w:rPr>
        <w:t>CPCs</w:t>
      </w:r>
      <w:r w:rsidRPr="004E45F2">
        <w:rPr>
          <w:rFonts w:asciiTheme="majorHAnsi" w:eastAsia="Times New Roman" w:hAnsiTheme="majorHAnsi"/>
          <w:spacing w:val="2"/>
          <w:szCs w:val="20"/>
        </w:rPr>
        <w:t xml:space="preserve"> </w:t>
      </w:r>
      <w:r w:rsidRPr="004E45F2">
        <w:rPr>
          <w:rFonts w:asciiTheme="majorHAnsi" w:eastAsia="Times New Roman" w:hAnsiTheme="majorHAnsi"/>
          <w:szCs w:val="20"/>
        </w:rPr>
        <w:t>shall</w:t>
      </w:r>
      <w:r w:rsidRPr="004E45F2">
        <w:rPr>
          <w:rFonts w:asciiTheme="majorHAnsi" w:eastAsia="Times New Roman" w:hAnsiTheme="majorHAnsi"/>
          <w:spacing w:val="2"/>
          <w:szCs w:val="20"/>
        </w:rPr>
        <w:t xml:space="preserve"> </w:t>
      </w:r>
      <w:r w:rsidRPr="004E45F2">
        <w:rPr>
          <w:rFonts w:asciiTheme="majorHAnsi" w:eastAsia="Times New Roman" w:hAnsiTheme="majorHAnsi"/>
          <w:szCs w:val="20"/>
        </w:rPr>
        <w:t>require</w:t>
      </w:r>
      <w:r w:rsidRPr="004E45F2">
        <w:rPr>
          <w:rFonts w:asciiTheme="majorHAnsi" w:eastAsia="Times New Roman" w:hAnsiTheme="majorHAnsi"/>
          <w:spacing w:val="2"/>
          <w:szCs w:val="20"/>
        </w:rPr>
        <w:t xml:space="preserve"> </w:t>
      </w:r>
      <w:r w:rsidRPr="004E45F2">
        <w:rPr>
          <w:rFonts w:asciiTheme="majorHAnsi" w:eastAsia="Times New Roman" w:hAnsiTheme="majorHAnsi"/>
          <w:szCs w:val="20"/>
        </w:rPr>
        <w:t>that</w:t>
      </w:r>
      <w:r w:rsidRPr="004E45F2">
        <w:rPr>
          <w:rFonts w:asciiTheme="majorHAnsi" w:eastAsia="Times New Roman" w:hAnsiTheme="majorHAnsi"/>
          <w:spacing w:val="2"/>
          <w:szCs w:val="20"/>
        </w:rPr>
        <w:t xml:space="preserve"> </w:t>
      </w:r>
      <w:r w:rsidRPr="004E45F2">
        <w:rPr>
          <w:rFonts w:asciiTheme="majorHAnsi" w:eastAsia="Times New Roman" w:hAnsiTheme="majorHAnsi"/>
          <w:szCs w:val="20"/>
        </w:rPr>
        <w:t>the</w:t>
      </w:r>
      <w:r w:rsidRPr="004E45F2">
        <w:rPr>
          <w:rFonts w:asciiTheme="majorHAnsi" w:eastAsia="Times New Roman" w:hAnsiTheme="majorHAnsi"/>
          <w:spacing w:val="2"/>
          <w:szCs w:val="20"/>
        </w:rPr>
        <w:t xml:space="preserve"> </w:t>
      </w:r>
      <w:r w:rsidRPr="004E45F2">
        <w:rPr>
          <w:rFonts w:asciiTheme="majorHAnsi" w:eastAsia="Times New Roman" w:hAnsiTheme="majorHAnsi"/>
          <w:spacing w:val="-1"/>
          <w:szCs w:val="20"/>
        </w:rPr>
        <w:t>sp</w:t>
      </w:r>
      <w:r w:rsidRPr="004E45F2">
        <w:rPr>
          <w:rFonts w:asciiTheme="majorHAnsi" w:eastAsia="Times New Roman" w:hAnsiTheme="majorHAnsi"/>
          <w:szCs w:val="20"/>
        </w:rPr>
        <w:t>ecies</w:t>
      </w:r>
      <w:r w:rsidRPr="004E45F2">
        <w:rPr>
          <w:rFonts w:asciiTheme="majorHAnsi" w:eastAsia="Times New Roman" w:hAnsiTheme="majorHAnsi"/>
          <w:spacing w:val="2"/>
          <w:szCs w:val="20"/>
        </w:rPr>
        <w:t xml:space="preserve"> </w:t>
      </w:r>
      <w:r w:rsidRPr="004E45F2">
        <w:rPr>
          <w:rFonts w:asciiTheme="majorHAnsi" w:eastAsia="Times New Roman" w:hAnsiTheme="majorHAnsi"/>
          <w:szCs w:val="20"/>
        </w:rPr>
        <w:t>cov</w:t>
      </w:r>
      <w:r w:rsidRPr="004E45F2">
        <w:rPr>
          <w:rFonts w:asciiTheme="majorHAnsi" w:eastAsia="Times New Roman" w:hAnsiTheme="majorHAnsi"/>
          <w:spacing w:val="-1"/>
          <w:szCs w:val="20"/>
        </w:rPr>
        <w:t>e</w:t>
      </w:r>
      <w:r w:rsidRPr="004E45F2">
        <w:rPr>
          <w:rFonts w:asciiTheme="majorHAnsi" w:eastAsia="Times New Roman" w:hAnsiTheme="majorHAnsi"/>
          <w:szCs w:val="20"/>
        </w:rPr>
        <w:t>red</w:t>
      </w:r>
      <w:r w:rsidRPr="004E45F2">
        <w:rPr>
          <w:rFonts w:asciiTheme="majorHAnsi" w:eastAsia="Times New Roman" w:hAnsiTheme="majorHAnsi"/>
          <w:spacing w:val="-1"/>
          <w:szCs w:val="20"/>
        </w:rPr>
        <w:t xml:space="preserve"> </w:t>
      </w:r>
      <w:r w:rsidRPr="004E45F2">
        <w:rPr>
          <w:rFonts w:asciiTheme="majorHAnsi" w:eastAsia="Times New Roman" w:hAnsiTheme="majorHAnsi"/>
          <w:spacing w:val="1"/>
          <w:szCs w:val="20"/>
        </w:rPr>
        <w:t>b</w:t>
      </w:r>
      <w:r w:rsidRPr="004E45F2">
        <w:rPr>
          <w:rFonts w:asciiTheme="majorHAnsi" w:eastAsia="Times New Roman" w:hAnsiTheme="majorHAnsi"/>
          <w:szCs w:val="20"/>
        </w:rPr>
        <w:t>y</w:t>
      </w:r>
      <w:r w:rsidRPr="004E45F2">
        <w:rPr>
          <w:rFonts w:asciiTheme="majorHAnsi" w:eastAsia="Times New Roman" w:hAnsiTheme="majorHAnsi"/>
          <w:spacing w:val="1"/>
          <w:szCs w:val="20"/>
        </w:rPr>
        <w:t xml:space="preserve"> </w:t>
      </w:r>
      <w:r w:rsidRPr="004E45F2">
        <w:rPr>
          <w:rFonts w:asciiTheme="majorHAnsi" w:eastAsia="Times New Roman" w:hAnsiTheme="majorHAnsi"/>
          <w:szCs w:val="20"/>
        </w:rPr>
        <w:t>Statistical</w:t>
      </w:r>
      <w:r w:rsidRPr="004E45F2">
        <w:rPr>
          <w:rFonts w:asciiTheme="majorHAnsi" w:eastAsia="Times New Roman" w:hAnsiTheme="majorHAnsi"/>
          <w:spacing w:val="3"/>
          <w:szCs w:val="20"/>
        </w:rPr>
        <w:t xml:space="preserve"> </w:t>
      </w:r>
      <w:r w:rsidRPr="004E45F2">
        <w:rPr>
          <w:rFonts w:asciiTheme="majorHAnsi" w:eastAsia="Times New Roman" w:hAnsiTheme="majorHAnsi"/>
          <w:szCs w:val="20"/>
        </w:rPr>
        <w:t>D</w:t>
      </w:r>
      <w:r w:rsidRPr="004E45F2">
        <w:rPr>
          <w:rFonts w:asciiTheme="majorHAnsi" w:eastAsia="Times New Roman" w:hAnsiTheme="majorHAnsi"/>
          <w:spacing w:val="1"/>
          <w:szCs w:val="20"/>
        </w:rPr>
        <w:t>o</w:t>
      </w:r>
      <w:r w:rsidRPr="004E45F2">
        <w:rPr>
          <w:rFonts w:asciiTheme="majorHAnsi" w:eastAsia="Times New Roman" w:hAnsiTheme="majorHAnsi"/>
          <w:szCs w:val="20"/>
        </w:rPr>
        <w:t>c</w:t>
      </w:r>
      <w:r w:rsidRPr="004E45F2">
        <w:rPr>
          <w:rFonts w:asciiTheme="majorHAnsi" w:eastAsia="Times New Roman" w:hAnsiTheme="majorHAnsi"/>
          <w:spacing w:val="1"/>
          <w:szCs w:val="20"/>
        </w:rPr>
        <w:t>u</w:t>
      </w:r>
      <w:r w:rsidRPr="004E45F2">
        <w:rPr>
          <w:rFonts w:asciiTheme="majorHAnsi" w:eastAsia="Times New Roman" w:hAnsiTheme="majorHAnsi"/>
          <w:spacing w:val="-2"/>
          <w:szCs w:val="20"/>
        </w:rPr>
        <w:t>m</w:t>
      </w:r>
      <w:r w:rsidRPr="004E45F2">
        <w:rPr>
          <w:rFonts w:asciiTheme="majorHAnsi" w:eastAsia="Times New Roman" w:hAnsiTheme="majorHAnsi"/>
          <w:szCs w:val="20"/>
        </w:rPr>
        <w:t>e</w:t>
      </w:r>
      <w:r w:rsidRPr="004E45F2">
        <w:rPr>
          <w:rFonts w:asciiTheme="majorHAnsi" w:eastAsia="Times New Roman" w:hAnsiTheme="majorHAnsi"/>
          <w:spacing w:val="1"/>
          <w:szCs w:val="20"/>
        </w:rPr>
        <w:t>n</w:t>
      </w:r>
      <w:r w:rsidRPr="004E45F2">
        <w:rPr>
          <w:rFonts w:asciiTheme="majorHAnsi" w:eastAsia="Times New Roman" w:hAnsiTheme="majorHAnsi"/>
          <w:szCs w:val="20"/>
        </w:rPr>
        <w:t>t</w:t>
      </w:r>
      <w:r w:rsidRPr="004E45F2">
        <w:rPr>
          <w:rFonts w:asciiTheme="majorHAnsi" w:eastAsia="Times New Roman" w:hAnsiTheme="majorHAnsi"/>
          <w:spacing w:val="1"/>
          <w:szCs w:val="20"/>
        </w:rPr>
        <w:t xml:space="preserve"> </w:t>
      </w:r>
      <w:r w:rsidRPr="004E45F2">
        <w:rPr>
          <w:rFonts w:asciiTheme="majorHAnsi" w:eastAsia="Times New Roman" w:hAnsiTheme="majorHAnsi"/>
          <w:szCs w:val="20"/>
        </w:rPr>
        <w:t>Pro</w:t>
      </w:r>
      <w:r w:rsidRPr="004E45F2">
        <w:rPr>
          <w:rFonts w:asciiTheme="majorHAnsi" w:eastAsia="Times New Roman" w:hAnsiTheme="majorHAnsi"/>
          <w:spacing w:val="1"/>
          <w:szCs w:val="20"/>
        </w:rPr>
        <w:t>g</w:t>
      </w:r>
      <w:r w:rsidRPr="004E45F2">
        <w:rPr>
          <w:rFonts w:asciiTheme="majorHAnsi" w:eastAsia="Times New Roman" w:hAnsiTheme="majorHAnsi"/>
          <w:szCs w:val="20"/>
        </w:rPr>
        <w:t>ra</w:t>
      </w:r>
      <w:r w:rsidRPr="004E45F2">
        <w:rPr>
          <w:rFonts w:asciiTheme="majorHAnsi" w:eastAsia="Times New Roman" w:hAnsiTheme="majorHAnsi"/>
          <w:spacing w:val="-2"/>
          <w:szCs w:val="20"/>
        </w:rPr>
        <w:t>m</w:t>
      </w:r>
      <w:r w:rsidRPr="004E45F2">
        <w:rPr>
          <w:rFonts w:asciiTheme="majorHAnsi" w:eastAsia="Times New Roman" w:hAnsiTheme="majorHAnsi"/>
          <w:szCs w:val="20"/>
        </w:rPr>
        <w:t>s</w:t>
      </w:r>
      <w:r w:rsidRPr="004E45F2">
        <w:rPr>
          <w:rFonts w:asciiTheme="majorHAnsi" w:eastAsia="Times New Roman" w:hAnsiTheme="majorHAnsi"/>
          <w:spacing w:val="2"/>
          <w:szCs w:val="20"/>
        </w:rPr>
        <w:t xml:space="preserve"> </w:t>
      </w:r>
      <w:r w:rsidRPr="004E45F2">
        <w:rPr>
          <w:rFonts w:asciiTheme="majorHAnsi" w:eastAsia="Times New Roman" w:hAnsiTheme="majorHAnsi"/>
          <w:szCs w:val="20"/>
        </w:rPr>
        <w:t>ca</w:t>
      </w:r>
      <w:r w:rsidRPr="004E45F2">
        <w:rPr>
          <w:rFonts w:asciiTheme="majorHAnsi" w:eastAsia="Times New Roman" w:hAnsiTheme="majorHAnsi"/>
          <w:spacing w:val="1"/>
          <w:szCs w:val="20"/>
        </w:rPr>
        <w:t>u</w:t>
      </w:r>
      <w:r w:rsidRPr="004E45F2">
        <w:rPr>
          <w:rFonts w:asciiTheme="majorHAnsi" w:eastAsia="Times New Roman" w:hAnsiTheme="majorHAnsi"/>
          <w:szCs w:val="20"/>
        </w:rPr>
        <w:t>g</w:t>
      </w:r>
      <w:r w:rsidRPr="004E45F2">
        <w:rPr>
          <w:rFonts w:asciiTheme="majorHAnsi" w:eastAsia="Times New Roman" w:hAnsiTheme="majorHAnsi"/>
          <w:spacing w:val="1"/>
          <w:szCs w:val="20"/>
        </w:rPr>
        <w:t>h</w:t>
      </w:r>
      <w:r w:rsidRPr="004E45F2">
        <w:rPr>
          <w:rFonts w:asciiTheme="majorHAnsi" w:eastAsia="Times New Roman" w:hAnsiTheme="majorHAnsi"/>
          <w:szCs w:val="20"/>
        </w:rPr>
        <w:t>t</w:t>
      </w:r>
      <w:r w:rsidRPr="004E45F2">
        <w:rPr>
          <w:rFonts w:asciiTheme="majorHAnsi" w:eastAsia="Times New Roman" w:hAnsiTheme="majorHAnsi"/>
          <w:spacing w:val="1"/>
          <w:szCs w:val="20"/>
        </w:rPr>
        <w:t xml:space="preserve"> </w:t>
      </w:r>
      <w:r w:rsidRPr="004E45F2">
        <w:rPr>
          <w:rFonts w:asciiTheme="majorHAnsi" w:eastAsia="Times New Roman" w:hAnsiTheme="majorHAnsi"/>
          <w:szCs w:val="20"/>
        </w:rPr>
        <w:t>by</w:t>
      </w:r>
      <w:r w:rsidRPr="004E45F2">
        <w:rPr>
          <w:rFonts w:asciiTheme="majorHAnsi" w:eastAsia="Times New Roman" w:hAnsiTheme="majorHAnsi"/>
          <w:spacing w:val="1"/>
          <w:szCs w:val="20"/>
        </w:rPr>
        <w:t xml:space="preserve"> </w:t>
      </w:r>
      <w:r w:rsidRPr="004E45F2">
        <w:rPr>
          <w:rFonts w:asciiTheme="majorHAnsi" w:eastAsia="Times New Roman" w:hAnsiTheme="majorHAnsi"/>
          <w:szCs w:val="20"/>
        </w:rPr>
        <w:t>LSFVs</w:t>
      </w:r>
      <w:r w:rsidRPr="004E45F2">
        <w:rPr>
          <w:rFonts w:asciiTheme="majorHAnsi" w:eastAsia="Times New Roman" w:hAnsiTheme="majorHAnsi"/>
          <w:spacing w:val="1"/>
          <w:szCs w:val="20"/>
        </w:rPr>
        <w:t xml:space="preserve"> </w:t>
      </w:r>
      <w:r w:rsidRPr="004E45F2">
        <w:rPr>
          <w:rFonts w:asciiTheme="majorHAnsi" w:eastAsia="Times New Roman" w:hAnsiTheme="majorHAnsi"/>
          <w:szCs w:val="20"/>
        </w:rPr>
        <w:t>in</w:t>
      </w:r>
      <w:r w:rsidRPr="004E45F2">
        <w:rPr>
          <w:rFonts w:asciiTheme="majorHAnsi" w:eastAsia="Times New Roman" w:hAnsiTheme="majorHAnsi"/>
          <w:spacing w:val="2"/>
          <w:szCs w:val="20"/>
        </w:rPr>
        <w:t xml:space="preserve"> </w:t>
      </w:r>
      <w:r w:rsidRPr="004E45F2">
        <w:rPr>
          <w:rFonts w:asciiTheme="majorHAnsi" w:eastAsia="Times New Roman" w:hAnsiTheme="majorHAnsi"/>
          <w:spacing w:val="-2"/>
          <w:szCs w:val="20"/>
        </w:rPr>
        <w:t>t</w:t>
      </w:r>
      <w:r w:rsidRPr="004E45F2">
        <w:rPr>
          <w:rFonts w:asciiTheme="majorHAnsi" w:eastAsia="Times New Roman" w:hAnsiTheme="majorHAnsi"/>
          <w:spacing w:val="1"/>
          <w:szCs w:val="20"/>
        </w:rPr>
        <w:t>h</w:t>
      </w:r>
      <w:r w:rsidRPr="004E45F2">
        <w:rPr>
          <w:rFonts w:asciiTheme="majorHAnsi" w:eastAsia="Times New Roman" w:hAnsiTheme="majorHAnsi"/>
          <w:szCs w:val="20"/>
        </w:rPr>
        <w:t>e C</w:t>
      </w:r>
      <w:r w:rsidRPr="004E45F2">
        <w:rPr>
          <w:rFonts w:asciiTheme="majorHAnsi" w:eastAsia="Times New Roman" w:hAnsiTheme="majorHAnsi"/>
          <w:spacing w:val="1"/>
          <w:szCs w:val="20"/>
        </w:rPr>
        <w:t>o</w:t>
      </w:r>
      <w:r w:rsidRPr="004E45F2">
        <w:rPr>
          <w:rFonts w:asciiTheme="majorHAnsi" w:eastAsia="Times New Roman" w:hAnsiTheme="majorHAnsi"/>
          <w:szCs w:val="20"/>
        </w:rPr>
        <w:t>n</w:t>
      </w:r>
      <w:r w:rsidRPr="004E45F2">
        <w:rPr>
          <w:rFonts w:asciiTheme="majorHAnsi" w:eastAsia="Times New Roman" w:hAnsiTheme="majorHAnsi"/>
          <w:spacing w:val="1"/>
          <w:szCs w:val="20"/>
        </w:rPr>
        <w:t>v</w:t>
      </w:r>
      <w:r w:rsidRPr="004E45F2">
        <w:rPr>
          <w:rFonts w:asciiTheme="majorHAnsi" w:eastAsia="Times New Roman" w:hAnsiTheme="majorHAnsi"/>
          <w:szCs w:val="20"/>
        </w:rPr>
        <w:t>e</w:t>
      </w:r>
      <w:r w:rsidRPr="004E45F2">
        <w:rPr>
          <w:rFonts w:asciiTheme="majorHAnsi" w:eastAsia="Times New Roman" w:hAnsiTheme="majorHAnsi"/>
          <w:spacing w:val="1"/>
          <w:szCs w:val="20"/>
        </w:rPr>
        <w:t>n</w:t>
      </w:r>
      <w:r w:rsidRPr="004E45F2">
        <w:rPr>
          <w:rFonts w:asciiTheme="majorHAnsi" w:eastAsia="Times New Roman" w:hAnsiTheme="majorHAnsi"/>
          <w:szCs w:val="20"/>
        </w:rPr>
        <w:t>ti</w:t>
      </w:r>
      <w:r w:rsidRPr="004E45F2">
        <w:rPr>
          <w:rFonts w:asciiTheme="majorHAnsi" w:eastAsia="Times New Roman" w:hAnsiTheme="majorHAnsi"/>
          <w:spacing w:val="1"/>
          <w:szCs w:val="20"/>
        </w:rPr>
        <w:t>o</w:t>
      </w:r>
      <w:r w:rsidRPr="004E45F2">
        <w:rPr>
          <w:rFonts w:asciiTheme="majorHAnsi" w:eastAsia="Times New Roman" w:hAnsiTheme="majorHAnsi"/>
          <w:szCs w:val="20"/>
        </w:rPr>
        <w:t>n area, w</w:t>
      </w:r>
      <w:r w:rsidRPr="004E45F2">
        <w:rPr>
          <w:rFonts w:asciiTheme="majorHAnsi" w:eastAsia="Times New Roman" w:hAnsiTheme="majorHAnsi"/>
          <w:spacing w:val="1"/>
          <w:szCs w:val="20"/>
        </w:rPr>
        <w:t>h</w:t>
      </w:r>
      <w:r w:rsidRPr="004E45F2">
        <w:rPr>
          <w:rFonts w:asciiTheme="majorHAnsi" w:eastAsia="Times New Roman" w:hAnsiTheme="majorHAnsi"/>
          <w:szCs w:val="20"/>
        </w:rPr>
        <w:t>en</w:t>
      </w:r>
      <w:r w:rsidRPr="004E45F2">
        <w:rPr>
          <w:rFonts w:asciiTheme="majorHAnsi" w:eastAsia="Times New Roman" w:hAnsiTheme="majorHAnsi"/>
          <w:spacing w:val="1"/>
          <w:szCs w:val="20"/>
        </w:rPr>
        <w:t xml:space="preserve"> </w:t>
      </w:r>
      <w:r w:rsidRPr="004E45F2">
        <w:rPr>
          <w:rFonts w:asciiTheme="majorHAnsi" w:eastAsia="Times New Roman" w:hAnsiTheme="majorHAnsi"/>
          <w:szCs w:val="20"/>
        </w:rPr>
        <w:t>i</w:t>
      </w:r>
      <w:r w:rsidRPr="004E45F2">
        <w:rPr>
          <w:rFonts w:asciiTheme="majorHAnsi" w:eastAsia="Times New Roman" w:hAnsiTheme="majorHAnsi"/>
          <w:spacing w:val="-2"/>
          <w:szCs w:val="20"/>
        </w:rPr>
        <w:t>m</w:t>
      </w:r>
      <w:r w:rsidRPr="004E45F2">
        <w:rPr>
          <w:rFonts w:asciiTheme="majorHAnsi" w:eastAsia="Times New Roman" w:hAnsiTheme="majorHAnsi"/>
          <w:spacing w:val="1"/>
          <w:szCs w:val="20"/>
        </w:rPr>
        <w:t>po</w:t>
      </w:r>
      <w:r w:rsidRPr="004E45F2">
        <w:rPr>
          <w:rFonts w:asciiTheme="majorHAnsi" w:eastAsia="Times New Roman" w:hAnsiTheme="majorHAnsi"/>
          <w:szCs w:val="20"/>
        </w:rPr>
        <w:t>rted</w:t>
      </w:r>
      <w:r w:rsidRPr="004E45F2">
        <w:rPr>
          <w:rFonts w:asciiTheme="majorHAnsi" w:eastAsia="Times New Roman" w:hAnsiTheme="majorHAnsi"/>
          <w:spacing w:val="1"/>
          <w:szCs w:val="20"/>
        </w:rPr>
        <w:t xml:space="preserve"> </w:t>
      </w:r>
      <w:r w:rsidRPr="004E45F2">
        <w:rPr>
          <w:rFonts w:asciiTheme="majorHAnsi" w:eastAsia="Times New Roman" w:hAnsiTheme="majorHAnsi"/>
          <w:spacing w:val="-2"/>
          <w:szCs w:val="20"/>
        </w:rPr>
        <w:t>i</w:t>
      </w:r>
      <w:r w:rsidRPr="004E45F2">
        <w:rPr>
          <w:rFonts w:asciiTheme="majorHAnsi" w:eastAsia="Times New Roman" w:hAnsiTheme="majorHAnsi"/>
          <w:spacing w:val="1"/>
          <w:szCs w:val="20"/>
        </w:rPr>
        <w:t>n</w:t>
      </w:r>
      <w:r w:rsidRPr="004E45F2">
        <w:rPr>
          <w:rFonts w:asciiTheme="majorHAnsi" w:eastAsia="Times New Roman" w:hAnsiTheme="majorHAnsi"/>
          <w:szCs w:val="20"/>
        </w:rPr>
        <w:t>to</w:t>
      </w:r>
      <w:r w:rsidRPr="004E45F2">
        <w:rPr>
          <w:rFonts w:asciiTheme="majorHAnsi" w:eastAsia="Times New Roman" w:hAnsiTheme="majorHAnsi"/>
          <w:spacing w:val="1"/>
          <w:szCs w:val="20"/>
        </w:rPr>
        <w:t xml:space="preserve"> </w:t>
      </w:r>
      <w:r w:rsidRPr="004E45F2">
        <w:rPr>
          <w:rFonts w:asciiTheme="majorHAnsi" w:eastAsia="Times New Roman" w:hAnsiTheme="majorHAnsi"/>
          <w:spacing w:val="-2"/>
          <w:szCs w:val="20"/>
        </w:rPr>
        <w:t>t</w:t>
      </w:r>
      <w:r w:rsidRPr="004E45F2">
        <w:rPr>
          <w:rFonts w:asciiTheme="majorHAnsi" w:eastAsia="Times New Roman" w:hAnsiTheme="majorHAnsi"/>
          <w:spacing w:val="1"/>
          <w:szCs w:val="20"/>
        </w:rPr>
        <w:t>h</w:t>
      </w:r>
      <w:r w:rsidRPr="004E45F2">
        <w:rPr>
          <w:rFonts w:asciiTheme="majorHAnsi" w:eastAsia="Times New Roman" w:hAnsiTheme="majorHAnsi"/>
          <w:szCs w:val="20"/>
        </w:rPr>
        <w:t>e territory of</w:t>
      </w:r>
      <w:r w:rsidRPr="004E45F2">
        <w:rPr>
          <w:rFonts w:asciiTheme="majorHAnsi" w:eastAsia="Times New Roman" w:hAnsiTheme="majorHAnsi"/>
          <w:spacing w:val="2"/>
          <w:szCs w:val="20"/>
        </w:rPr>
        <w:t xml:space="preserve"> </w:t>
      </w:r>
      <w:r w:rsidRPr="004E45F2">
        <w:rPr>
          <w:rFonts w:asciiTheme="majorHAnsi" w:eastAsia="Times New Roman" w:hAnsiTheme="majorHAnsi"/>
          <w:szCs w:val="20"/>
        </w:rPr>
        <w:t>a</w:t>
      </w:r>
      <w:r w:rsidRPr="004E45F2">
        <w:rPr>
          <w:rFonts w:asciiTheme="majorHAnsi" w:eastAsia="Times New Roman" w:hAnsiTheme="majorHAnsi"/>
          <w:spacing w:val="1"/>
          <w:szCs w:val="20"/>
        </w:rPr>
        <w:t xml:space="preserve"> </w:t>
      </w:r>
      <w:r w:rsidRPr="004E45F2">
        <w:rPr>
          <w:rFonts w:asciiTheme="majorHAnsi" w:eastAsia="Times New Roman" w:hAnsiTheme="majorHAnsi"/>
          <w:spacing w:val="-2"/>
          <w:szCs w:val="20"/>
        </w:rPr>
        <w:t>C</w:t>
      </w:r>
      <w:r w:rsidRPr="004E45F2">
        <w:rPr>
          <w:rFonts w:asciiTheme="majorHAnsi" w:eastAsia="Times New Roman" w:hAnsiTheme="majorHAnsi"/>
          <w:spacing w:val="-1"/>
          <w:szCs w:val="20"/>
        </w:rPr>
        <w:t>o</w:t>
      </w:r>
      <w:r w:rsidRPr="004E45F2">
        <w:rPr>
          <w:rFonts w:asciiTheme="majorHAnsi" w:eastAsia="Times New Roman" w:hAnsiTheme="majorHAnsi"/>
          <w:szCs w:val="20"/>
        </w:rPr>
        <w:t>ntracti</w:t>
      </w:r>
      <w:r w:rsidRPr="004E45F2">
        <w:rPr>
          <w:rFonts w:asciiTheme="majorHAnsi" w:eastAsia="Times New Roman" w:hAnsiTheme="majorHAnsi"/>
          <w:spacing w:val="-1"/>
          <w:szCs w:val="20"/>
        </w:rPr>
        <w:t>n</w:t>
      </w:r>
      <w:r w:rsidRPr="004E45F2">
        <w:rPr>
          <w:rFonts w:asciiTheme="majorHAnsi" w:eastAsia="Times New Roman" w:hAnsiTheme="majorHAnsi"/>
          <w:szCs w:val="20"/>
        </w:rPr>
        <w:t>g</w:t>
      </w:r>
      <w:r w:rsidRPr="004E45F2">
        <w:rPr>
          <w:rFonts w:asciiTheme="majorHAnsi" w:eastAsia="Times New Roman" w:hAnsiTheme="majorHAnsi"/>
          <w:spacing w:val="1"/>
          <w:szCs w:val="20"/>
        </w:rPr>
        <w:t xml:space="preserve"> </w:t>
      </w:r>
      <w:r w:rsidRPr="004E45F2">
        <w:rPr>
          <w:rFonts w:asciiTheme="majorHAnsi" w:eastAsia="Times New Roman" w:hAnsiTheme="majorHAnsi"/>
          <w:szCs w:val="20"/>
        </w:rPr>
        <w:t>P</w:t>
      </w:r>
      <w:r w:rsidRPr="004E45F2">
        <w:rPr>
          <w:rFonts w:asciiTheme="majorHAnsi" w:eastAsia="Times New Roman" w:hAnsiTheme="majorHAnsi"/>
          <w:spacing w:val="-1"/>
          <w:szCs w:val="20"/>
        </w:rPr>
        <w:t>a</w:t>
      </w:r>
      <w:r w:rsidRPr="004E45F2">
        <w:rPr>
          <w:rFonts w:asciiTheme="majorHAnsi" w:eastAsia="Times New Roman" w:hAnsiTheme="majorHAnsi"/>
          <w:szCs w:val="20"/>
        </w:rPr>
        <w:t>rty be</w:t>
      </w:r>
      <w:r w:rsidRPr="004E45F2">
        <w:rPr>
          <w:rFonts w:asciiTheme="majorHAnsi" w:eastAsia="Times New Roman" w:hAnsiTheme="majorHAnsi"/>
          <w:spacing w:val="1"/>
          <w:szCs w:val="20"/>
        </w:rPr>
        <w:t xml:space="preserve"> </w:t>
      </w:r>
      <w:r w:rsidRPr="004E45F2">
        <w:rPr>
          <w:rFonts w:asciiTheme="majorHAnsi" w:eastAsia="Times New Roman" w:hAnsiTheme="majorHAnsi"/>
          <w:szCs w:val="20"/>
        </w:rPr>
        <w:t>ac</w:t>
      </w:r>
      <w:r w:rsidRPr="004E45F2">
        <w:rPr>
          <w:rFonts w:asciiTheme="majorHAnsi" w:eastAsia="Times New Roman" w:hAnsiTheme="majorHAnsi"/>
          <w:spacing w:val="-1"/>
          <w:szCs w:val="20"/>
        </w:rPr>
        <w:t>c</w:t>
      </w:r>
      <w:r w:rsidRPr="004E45F2">
        <w:rPr>
          <w:rFonts w:asciiTheme="majorHAnsi" w:eastAsia="Times New Roman" w:hAnsiTheme="majorHAnsi"/>
          <w:szCs w:val="20"/>
        </w:rPr>
        <w:t>o</w:t>
      </w:r>
      <w:r w:rsidRPr="004E45F2">
        <w:rPr>
          <w:rFonts w:asciiTheme="majorHAnsi" w:eastAsia="Times New Roman" w:hAnsiTheme="majorHAnsi"/>
          <w:spacing w:val="-2"/>
          <w:szCs w:val="20"/>
        </w:rPr>
        <w:t>m</w:t>
      </w:r>
      <w:r w:rsidRPr="004E45F2">
        <w:rPr>
          <w:rFonts w:asciiTheme="majorHAnsi" w:eastAsia="Times New Roman" w:hAnsiTheme="majorHAnsi"/>
          <w:szCs w:val="20"/>
        </w:rPr>
        <w:t>pan</w:t>
      </w:r>
      <w:r w:rsidRPr="004E45F2">
        <w:rPr>
          <w:rFonts w:asciiTheme="majorHAnsi" w:eastAsia="Times New Roman" w:hAnsiTheme="majorHAnsi"/>
          <w:spacing w:val="-2"/>
          <w:szCs w:val="20"/>
        </w:rPr>
        <w:t>i</w:t>
      </w:r>
      <w:r w:rsidRPr="004E45F2">
        <w:rPr>
          <w:rFonts w:asciiTheme="majorHAnsi" w:eastAsia="Times New Roman" w:hAnsiTheme="majorHAnsi"/>
          <w:szCs w:val="20"/>
        </w:rPr>
        <w:t>ed by statistical do</w:t>
      </w:r>
      <w:r w:rsidRPr="004E45F2">
        <w:rPr>
          <w:rFonts w:asciiTheme="majorHAnsi" w:eastAsia="Times New Roman" w:hAnsiTheme="majorHAnsi"/>
          <w:spacing w:val="-1"/>
          <w:szCs w:val="20"/>
        </w:rPr>
        <w:t>c</w:t>
      </w:r>
      <w:r w:rsidRPr="004E45F2">
        <w:rPr>
          <w:rFonts w:asciiTheme="majorHAnsi" w:eastAsia="Times New Roman" w:hAnsiTheme="majorHAnsi"/>
          <w:szCs w:val="20"/>
        </w:rPr>
        <w:t>u</w:t>
      </w:r>
      <w:r w:rsidRPr="004E45F2">
        <w:rPr>
          <w:rFonts w:asciiTheme="majorHAnsi" w:eastAsia="Times New Roman" w:hAnsiTheme="majorHAnsi"/>
          <w:spacing w:val="-2"/>
          <w:szCs w:val="20"/>
        </w:rPr>
        <w:t>m</w:t>
      </w:r>
      <w:r w:rsidRPr="004E45F2">
        <w:rPr>
          <w:rFonts w:asciiTheme="majorHAnsi" w:eastAsia="Times New Roman" w:hAnsiTheme="majorHAnsi"/>
          <w:szCs w:val="20"/>
        </w:rPr>
        <w:t>ents validated</w:t>
      </w:r>
      <w:r w:rsidRPr="004E45F2">
        <w:rPr>
          <w:rFonts w:asciiTheme="majorHAnsi" w:eastAsia="Times New Roman" w:hAnsiTheme="majorHAnsi"/>
          <w:spacing w:val="-1"/>
          <w:szCs w:val="20"/>
        </w:rPr>
        <w:t xml:space="preserve"> </w:t>
      </w:r>
      <w:r w:rsidRPr="004E45F2">
        <w:rPr>
          <w:rFonts w:asciiTheme="majorHAnsi" w:eastAsia="Times New Roman" w:hAnsiTheme="majorHAnsi"/>
          <w:szCs w:val="20"/>
        </w:rPr>
        <w:t xml:space="preserve">for </w:t>
      </w:r>
      <w:r w:rsidRPr="004E45F2">
        <w:rPr>
          <w:rFonts w:asciiTheme="majorHAnsi" w:eastAsia="Times New Roman" w:hAnsiTheme="majorHAnsi"/>
          <w:spacing w:val="-2"/>
          <w:szCs w:val="20"/>
        </w:rPr>
        <w:t>t</w:t>
      </w:r>
      <w:r w:rsidRPr="004E45F2">
        <w:rPr>
          <w:rFonts w:asciiTheme="majorHAnsi" w:eastAsia="Times New Roman" w:hAnsiTheme="majorHAnsi"/>
          <w:spacing w:val="1"/>
          <w:szCs w:val="20"/>
        </w:rPr>
        <w:t>h</w:t>
      </w:r>
      <w:r w:rsidRPr="004E45F2">
        <w:rPr>
          <w:rFonts w:asciiTheme="majorHAnsi" w:eastAsia="Times New Roman" w:hAnsiTheme="majorHAnsi"/>
          <w:szCs w:val="20"/>
        </w:rPr>
        <w:t>e</w:t>
      </w:r>
      <w:r w:rsidRPr="004E45F2">
        <w:rPr>
          <w:rFonts w:asciiTheme="majorHAnsi" w:eastAsia="Times New Roman" w:hAnsiTheme="majorHAnsi"/>
          <w:spacing w:val="-1"/>
          <w:szCs w:val="20"/>
        </w:rPr>
        <w:t xml:space="preserve"> </w:t>
      </w:r>
      <w:r w:rsidRPr="004E45F2">
        <w:rPr>
          <w:rFonts w:asciiTheme="majorHAnsi" w:eastAsia="Times New Roman" w:hAnsiTheme="majorHAnsi"/>
          <w:szCs w:val="20"/>
        </w:rPr>
        <w:t>vess</w:t>
      </w:r>
      <w:r w:rsidRPr="004E45F2">
        <w:rPr>
          <w:rFonts w:asciiTheme="majorHAnsi" w:eastAsia="Times New Roman" w:hAnsiTheme="majorHAnsi"/>
          <w:spacing w:val="-1"/>
          <w:szCs w:val="20"/>
        </w:rPr>
        <w:t>e</w:t>
      </w:r>
      <w:r w:rsidRPr="004E45F2">
        <w:rPr>
          <w:rFonts w:asciiTheme="majorHAnsi" w:eastAsia="Times New Roman" w:hAnsiTheme="majorHAnsi"/>
          <w:szCs w:val="20"/>
        </w:rPr>
        <w:t xml:space="preserve">ls </w:t>
      </w:r>
      <w:r w:rsidRPr="004E45F2">
        <w:rPr>
          <w:rFonts w:asciiTheme="majorHAnsi" w:eastAsia="Times New Roman" w:hAnsiTheme="majorHAnsi"/>
          <w:spacing w:val="-1"/>
          <w:szCs w:val="20"/>
        </w:rPr>
        <w:t>o</w:t>
      </w:r>
      <w:r w:rsidRPr="004E45F2">
        <w:rPr>
          <w:rFonts w:asciiTheme="majorHAnsi" w:eastAsia="Times New Roman" w:hAnsiTheme="majorHAnsi"/>
          <w:szCs w:val="20"/>
        </w:rPr>
        <w:t>n</w:t>
      </w:r>
      <w:r w:rsidRPr="004E45F2">
        <w:rPr>
          <w:rFonts w:asciiTheme="majorHAnsi" w:eastAsia="Times New Roman" w:hAnsiTheme="majorHAnsi"/>
          <w:spacing w:val="1"/>
          <w:szCs w:val="20"/>
        </w:rPr>
        <w:t xml:space="preserve"> </w:t>
      </w:r>
      <w:r w:rsidRPr="004E45F2">
        <w:rPr>
          <w:rFonts w:asciiTheme="majorHAnsi" w:eastAsia="Times New Roman" w:hAnsiTheme="majorHAnsi"/>
          <w:spacing w:val="-2"/>
          <w:szCs w:val="20"/>
        </w:rPr>
        <w:t>t</w:t>
      </w:r>
      <w:r w:rsidRPr="004E45F2">
        <w:rPr>
          <w:rFonts w:asciiTheme="majorHAnsi" w:eastAsia="Times New Roman" w:hAnsiTheme="majorHAnsi"/>
          <w:spacing w:val="1"/>
          <w:szCs w:val="20"/>
        </w:rPr>
        <w:t>h</w:t>
      </w:r>
      <w:r w:rsidRPr="004E45F2">
        <w:rPr>
          <w:rFonts w:asciiTheme="majorHAnsi" w:eastAsia="Times New Roman" w:hAnsiTheme="majorHAnsi"/>
          <w:szCs w:val="20"/>
        </w:rPr>
        <w:t xml:space="preserve">e </w:t>
      </w:r>
      <w:r w:rsidRPr="004E45F2">
        <w:rPr>
          <w:rFonts w:asciiTheme="majorHAnsi" w:eastAsia="Times New Roman" w:hAnsiTheme="majorHAnsi"/>
          <w:spacing w:val="-1"/>
          <w:szCs w:val="20"/>
        </w:rPr>
        <w:t>I</w:t>
      </w:r>
      <w:r w:rsidRPr="004E45F2">
        <w:rPr>
          <w:rFonts w:asciiTheme="majorHAnsi" w:eastAsia="Times New Roman" w:hAnsiTheme="majorHAnsi"/>
          <w:szCs w:val="20"/>
        </w:rPr>
        <w:t>CCAT re</w:t>
      </w:r>
      <w:r w:rsidRPr="004E45F2">
        <w:rPr>
          <w:rFonts w:asciiTheme="majorHAnsi" w:eastAsia="Times New Roman" w:hAnsiTheme="majorHAnsi"/>
          <w:spacing w:val="-1"/>
          <w:szCs w:val="20"/>
        </w:rPr>
        <w:t>co</w:t>
      </w:r>
      <w:r w:rsidRPr="004E45F2">
        <w:rPr>
          <w:rFonts w:asciiTheme="majorHAnsi" w:eastAsia="Times New Roman" w:hAnsiTheme="majorHAnsi"/>
          <w:szCs w:val="20"/>
        </w:rPr>
        <w:t>rd</w:t>
      </w:r>
      <w:r w:rsidRPr="004E45F2">
        <w:rPr>
          <w:rFonts w:asciiTheme="majorHAnsi" w:eastAsia="Times New Roman" w:hAnsiTheme="majorHAnsi"/>
          <w:spacing w:val="-1"/>
          <w:szCs w:val="20"/>
        </w:rPr>
        <w:t xml:space="preserve"> </w:t>
      </w:r>
      <w:r w:rsidRPr="004E45F2">
        <w:rPr>
          <w:rFonts w:asciiTheme="majorHAnsi" w:eastAsia="Times New Roman" w:hAnsiTheme="majorHAnsi"/>
          <w:szCs w:val="20"/>
        </w:rPr>
        <w:t>an</w:t>
      </w:r>
      <w:r w:rsidRPr="004E45F2">
        <w:rPr>
          <w:rFonts w:asciiTheme="majorHAnsi" w:eastAsia="Times New Roman" w:hAnsiTheme="majorHAnsi"/>
          <w:spacing w:val="-1"/>
          <w:szCs w:val="20"/>
        </w:rPr>
        <w:t>d</w:t>
      </w:r>
      <w:r w:rsidRPr="004E45F2">
        <w:rPr>
          <w:rFonts w:asciiTheme="majorHAnsi" w:eastAsia="Times New Roman" w:hAnsiTheme="majorHAnsi"/>
          <w:szCs w:val="20"/>
        </w:rPr>
        <w:t>,</w:t>
      </w:r>
    </w:p>
    <w:p w14:paraId="76B9A83F" w14:textId="77777777" w:rsidR="00D750BC" w:rsidRPr="004E45F2" w:rsidRDefault="00D750BC" w:rsidP="00F36E9D">
      <w:pPr>
        <w:pStyle w:val="ListParagraph"/>
        <w:rPr>
          <w:rFonts w:asciiTheme="majorHAnsi" w:eastAsia="Times New Roman" w:hAnsiTheme="majorHAnsi"/>
          <w:szCs w:val="20"/>
        </w:rPr>
      </w:pPr>
    </w:p>
    <w:p w14:paraId="4B7864C8" w14:textId="77777777" w:rsidR="00AB7026" w:rsidRPr="004E45F2" w:rsidRDefault="00AB7026" w:rsidP="00F36E9D">
      <w:pPr>
        <w:pStyle w:val="ListParagraph"/>
        <w:numPr>
          <w:ilvl w:val="0"/>
          <w:numId w:val="34"/>
        </w:numPr>
        <w:ind w:left="1276" w:right="61" w:hanging="425"/>
        <w:jc w:val="both"/>
        <w:rPr>
          <w:rFonts w:asciiTheme="majorHAnsi" w:eastAsia="Times New Roman" w:hAnsiTheme="majorHAnsi"/>
          <w:szCs w:val="20"/>
        </w:rPr>
      </w:pPr>
      <w:r w:rsidRPr="004E45F2">
        <w:rPr>
          <w:rFonts w:asciiTheme="majorHAnsi" w:eastAsia="Times New Roman" w:hAnsiTheme="majorHAnsi"/>
          <w:szCs w:val="20"/>
        </w:rPr>
        <w:t>CPCs</w:t>
      </w:r>
      <w:r w:rsidRPr="004E45F2">
        <w:rPr>
          <w:rFonts w:asciiTheme="majorHAnsi" w:eastAsia="Times New Roman" w:hAnsiTheme="majorHAnsi"/>
          <w:spacing w:val="3"/>
          <w:szCs w:val="20"/>
        </w:rPr>
        <w:t xml:space="preserve"> </w:t>
      </w:r>
      <w:r w:rsidRPr="004E45F2">
        <w:rPr>
          <w:rFonts w:asciiTheme="majorHAnsi" w:eastAsia="Times New Roman" w:hAnsiTheme="majorHAnsi"/>
          <w:spacing w:val="1"/>
          <w:szCs w:val="20"/>
        </w:rPr>
        <w:t>i</w:t>
      </w:r>
      <w:r w:rsidRPr="004E45F2">
        <w:rPr>
          <w:rFonts w:asciiTheme="majorHAnsi" w:eastAsia="Times New Roman" w:hAnsiTheme="majorHAnsi"/>
          <w:spacing w:val="-2"/>
          <w:szCs w:val="20"/>
        </w:rPr>
        <w:t>m</w:t>
      </w:r>
      <w:r w:rsidRPr="004E45F2">
        <w:rPr>
          <w:rFonts w:asciiTheme="majorHAnsi" w:eastAsia="Times New Roman" w:hAnsiTheme="majorHAnsi"/>
          <w:spacing w:val="1"/>
          <w:szCs w:val="20"/>
        </w:rPr>
        <w:t>po</w:t>
      </w:r>
      <w:r w:rsidRPr="004E45F2">
        <w:rPr>
          <w:rFonts w:asciiTheme="majorHAnsi" w:eastAsia="Times New Roman" w:hAnsiTheme="majorHAnsi"/>
          <w:szCs w:val="20"/>
        </w:rPr>
        <w:t>rting</w:t>
      </w:r>
      <w:r w:rsidRPr="004E45F2">
        <w:rPr>
          <w:rFonts w:asciiTheme="majorHAnsi" w:eastAsia="Times New Roman" w:hAnsiTheme="majorHAnsi"/>
          <w:spacing w:val="3"/>
          <w:szCs w:val="20"/>
        </w:rPr>
        <w:t xml:space="preserve"> </w:t>
      </w:r>
      <w:r w:rsidRPr="004E45F2">
        <w:rPr>
          <w:rFonts w:asciiTheme="majorHAnsi" w:eastAsia="Times New Roman" w:hAnsiTheme="majorHAnsi"/>
          <w:szCs w:val="20"/>
        </w:rPr>
        <w:t>s</w:t>
      </w:r>
      <w:r w:rsidRPr="004E45F2">
        <w:rPr>
          <w:rFonts w:asciiTheme="majorHAnsi" w:eastAsia="Times New Roman" w:hAnsiTheme="majorHAnsi"/>
          <w:spacing w:val="1"/>
          <w:szCs w:val="20"/>
        </w:rPr>
        <w:t>p</w:t>
      </w:r>
      <w:r w:rsidRPr="004E45F2">
        <w:rPr>
          <w:rFonts w:asciiTheme="majorHAnsi" w:eastAsia="Times New Roman" w:hAnsiTheme="majorHAnsi"/>
          <w:szCs w:val="20"/>
        </w:rPr>
        <w:t>ecies</w:t>
      </w:r>
      <w:r w:rsidRPr="004E45F2">
        <w:rPr>
          <w:rFonts w:asciiTheme="majorHAnsi" w:eastAsia="Times New Roman" w:hAnsiTheme="majorHAnsi"/>
          <w:spacing w:val="3"/>
          <w:szCs w:val="20"/>
        </w:rPr>
        <w:t xml:space="preserve"> </w:t>
      </w:r>
      <w:r w:rsidRPr="004E45F2">
        <w:rPr>
          <w:rFonts w:asciiTheme="majorHAnsi" w:eastAsia="Times New Roman" w:hAnsiTheme="majorHAnsi"/>
          <w:szCs w:val="20"/>
        </w:rPr>
        <w:t>c</w:t>
      </w:r>
      <w:r w:rsidRPr="004E45F2">
        <w:rPr>
          <w:rFonts w:asciiTheme="majorHAnsi" w:eastAsia="Times New Roman" w:hAnsiTheme="majorHAnsi"/>
          <w:spacing w:val="1"/>
          <w:szCs w:val="20"/>
        </w:rPr>
        <w:t>ov</w:t>
      </w:r>
      <w:r w:rsidRPr="004E45F2">
        <w:rPr>
          <w:rFonts w:asciiTheme="majorHAnsi" w:eastAsia="Times New Roman" w:hAnsiTheme="majorHAnsi"/>
          <w:spacing w:val="-1"/>
          <w:szCs w:val="20"/>
        </w:rPr>
        <w:t>e</w:t>
      </w:r>
      <w:r w:rsidRPr="004E45F2">
        <w:rPr>
          <w:rFonts w:asciiTheme="majorHAnsi" w:eastAsia="Times New Roman" w:hAnsiTheme="majorHAnsi"/>
          <w:szCs w:val="20"/>
        </w:rPr>
        <w:t>red</w:t>
      </w:r>
      <w:r w:rsidRPr="004E45F2">
        <w:rPr>
          <w:rFonts w:asciiTheme="majorHAnsi" w:eastAsia="Times New Roman" w:hAnsiTheme="majorHAnsi"/>
          <w:spacing w:val="3"/>
          <w:szCs w:val="20"/>
        </w:rPr>
        <w:t xml:space="preserve"> </w:t>
      </w:r>
      <w:r w:rsidRPr="004E45F2">
        <w:rPr>
          <w:rFonts w:asciiTheme="majorHAnsi" w:eastAsia="Times New Roman" w:hAnsiTheme="majorHAnsi"/>
          <w:spacing w:val="1"/>
          <w:szCs w:val="20"/>
        </w:rPr>
        <w:t>b</w:t>
      </w:r>
      <w:r w:rsidRPr="004E45F2">
        <w:rPr>
          <w:rFonts w:asciiTheme="majorHAnsi" w:eastAsia="Times New Roman" w:hAnsiTheme="majorHAnsi"/>
          <w:szCs w:val="20"/>
        </w:rPr>
        <w:t>y</w:t>
      </w:r>
      <w:r w:rsidRPr="004E45F2">
        <w:rPr>
          <w:rFonts w:asciiTheme="majorHAnsi" w:eastAsia="Times New Roman" w:hAnsiTheme="majorHAnsi"/>
          <w:spacing w:val="2"/>
          <w:szCs w:val="20"/>
        </w:rPr>
        <w:t xml:space="preserve"> </w:t>
      </w:r>
      <w:r w:rsidRPr="004E45F2">
        <w:rPr>
          <w:rFonts w:asciiTheme="majorHAnsi" w:eastAsia="Times New Roman" w:hAnsiTheme="majorHAnsi"/>
          <w:szCs w:val="20"/>
        </w:rPr>
        <w:t>Statistical</w:t>
      </w:r>
      <w:r w:rsidRPr="004E45F2">
        <w:rPr>
          <w:rFonts w:asciiTheme="majorHAnsi" w:eastAsia="Times New Roman" w:hAnsiTheme="majorHAnsi"/>
          <w:spacing w:val="3"/>
          <w:szCs w:val="20"/>
        </w:rPr>
        <w:t xml:space="preserve"> </w:t>
      </w:r>
      <w:r w:rsidRPr="004E45F2">
        <w:rPr>
          <w:rFonts w:asciiTheme="majorHAnsi" w:eastAsia="Times New Roman" w:hAnsiTheme="majorHAnsi"/>
          <w:szCs w:val="20"/>
        </w:rPr>
        <w:t>D</w:t>
      </w:r>
      <w:r w:rsidRPr="004E45F2">
        <w:rPr>
          <w:rFonts w:asciiTheme="majorHAnsi" w:eastAsia="Times New Roman" w:hAnsiTheme="majorHAnsi"/>
          <w:spacing w:val="1"/>
          <w:szCs w:val="20"/>
        </w:rPr>
        <w:t>o</w:t>
      </w:r>
      <w:r w:rsidRPr="004E45F2">
        <w:rPr>
          <w:rFonts w:asciiTheme="majorHAnsi" w:eastAsia="Times New Roman" w:hAnsiTheme="majorHAnsi"/>
          <w:szCs w:val="20"/>
        </w:rPr>
        <w:t>c</w:t>
      </w:r>
      <w:r w:rsidRPr="004E45F2">
        <w:rPr>
          <w:rFonts w:asciiTheme="majorHAnsi" w:eastAsia="Times New Roman" w:hAnsiTheme="majorHAnsi"/>
          <w:spacing w:val="1"/>
          <w:szCs w:val="20"/>
        </w:rPr>
        <w:t>u</w:t>
      </w:r>
      <w:r w:rsidRPr="004E45F2">
        <w:rPr>
          <w:rFonts w:asciiTheme="majorHAnsi" w:eastAsia="Times New Roman" w:hAnsiTheme="majorHAnsi"/>
          <w:spacing w:val="-2"/>
          <w:szCs w:val="20"/>
        </w:rPr>
        <w:t>m</w:t>
      </w:r>
      <w:r w:rsidRPr="004E45F2">
        <w:rPr>
          <w:rFonts w:asciiTheme="majorHAnsi" w:eastAsia="Times New Roman" w:hAnsiTheme="majorHAnsi"/>
          <w:szCs w:val="20"/>
        </w:rPr>
        <w:t>e</w:t>
      </w:r>
      <w:r w:rsidRPr="004E45F2">
        <w:rPr>
          <w:rFonts w:asciiTheme="majorHAnsi" w:eastAsia="Times New Roman" w:hAnsiTheme="majorHAnsi"/>
          <w:spacing w:val="1"/>
          <w:szCs w:val="20"/>
        </w:rPr>
        <w:t>n</w:t>
      </w:r>
      <w:r w:rsidRPr="004E45F2">
        <w:rPr>
          <w:rFonts w:asciiTheme="majorHAnsi" w:eastAsia="Times New Roman" w:hAnsiTheme="majorHAnsi"/>
          <w:szCs w:val="20"/>
        </w:rPr>
        <w:t>t</w:t>
      </w:r>
      <w:r w:rsidRPr="004E45F2">
        <w:rPr>
          <w:rFonts w:asciiTheme="majorHAnsi" w:eastAsia="Times New Roman" w:hAnsiTheme="majorHAnsi"/>
          <w:spacing w:val="2"/>
          <w:szCs w:val="20"/>
        </w:rPr>
        <w:t xml:space="preserve"> </w:t>
      </w:r>
      <w:r w:rsidRPr="004E45F2">
        <w:rPr>
          <w:rFonts w:asciiTheme="majorHAnsi" w:eastAsia="Times New Roman" w:hAnsiTheme="majorHAnsi"/>
          <w:szCs w:val="20"/>
        </w:rPr>
        <w:t>Pr</w:t>
      </w:r>
      <w:r w:rsidRPr="004E45F2">
        <w:rPr>
          <w:rFonts w:asciiTheme="majorHAnsi" w:eastAsia="Times New Roman" w:hAnsiTheme="majorHAnsi"/>
          <w:spacing w:val="1"/>
          <w:szCs w:val="20"/>
        </w:rPr>
        <w:t>o</w:t>
      </w:r>
      <w:r w:rsidRPr="004E45F2">
        <w:rPr>
          <w:rFonts w:asciiTheme="majorHAnsi" w:eastAsia="Times New Roman" w:hAnsiTheme="majorHAnsi"/>
          <w:spacing w:val="-1"/>
          <w:szCs w:val="20"/>
        </w:rPr>
        <w:t>g</w:t>
      </w:r>
      <w:r w:rsidRPr="004E45F2">
        <w:rPr>
          <w:rFonts w:asciiTheme="majorHAnsi" w:eastAsia="Times New Roman" w:hAnsiTheme="majorHAnsi"/>
          <w:szCs w:val="20"/>
        </w:rPr>
        <w:t>ra</w:t>
      </w:r>
      <w:r w:rsidRPr="004E45F2">
        <w:rPr>
          <w:rFonts w:asciiTheme="majorHAnsi" w:eastAsia="Times New Roman" w:hAnsiTheme="majorHAnsi"/>
          <w:spacing w:val="-2"/>
          <w:szCs w:val="20"/>
        </w:rPr>
        <w:t>m</w:t>
      </w:r>
      <w:r w:rsidRPr="004E45F2">
        <w:rPr>
          <w:rFonts w:asciiTheme="majorHAnsi" w:eastAsia="Times New Roman" w:hAnsiTheme="majorHAnsi"/>
          <w:szCs w:val="20"/>
        </w:rPr>
        <w:t>s</w:t>
      </w:r>
      <w:r w:rsidRPr="004E45F2">
        <w:rPr>
          <w:rFonts w:asciiTheme="majorHAnsi" w:eastAsia="Times New Roman" w:hAnsiTheme="majorHAnsi"/>
          <w:spacing w:val="3"/>
          <w:szCs w:val="20"/>
        </w:rPr>
        <w:t xml:space="preserve"> </w:t>
      </w:r>
      <w:r w:rsidRPr="004E45F2">
        <w:rPr>
          <w:rFonts w:asciiTheme="majorHAnsi" w:eastAsia="Times New Roman" w:hAnsiTheme="majorHAnsi"/>
          <w:szCs w:val="20"/>
        </w:rPr>
        <w:t>a</w:t>
      </w:r>
      <w:r w:rsidRPr="004E45F2">
        <w:rPr>
          <w:rFonts w:asciiTheme="majorHAnsi" w:eastAsia="Times New Roman" w:hAnsiTheme="majorHAnsi"/>
          <w:spacing w:val="1"/>
          <w:szCs w:val="20"/>
        </w:rPr>
        <w:t>n</w:t>
      </w:r>
      <w:r w:rsidRPr="004E45F2">
        <w:rPr>
          <w:rFonts w:asciiTheme="majorHAnsi" w:eastAsia="Times New Roman" w:hAnsiTheme="majorHAnsi"/>
          <w:szCs w:val="20"/>
        </w:rPr>
        <w:t>d</w:t>
      </w:r>
      <w:r w:rsidRPr="004E45F2">
        <w:rPr>
          <w:rFonts w:asciiTheme="majorHAnsi" w:eastAsia="Times New Roman" w:hAnsiTheme="majorHAnsi"/>
          <w:spacing w:val="3"/>
          <w:szCs w:val="20"/>
        </w:rPr>
        <w:t xml:space="preserve"> </w:t>
      </w:r>
      <w:r w:rsidRPr="004E45F2">
        <w:rPr>
          <w:rFonts w:asciiTheme="majorHAnsi" w:eastAsia="Times New Roman" w:hAnsiTheme="majorHAnsi"/>
          <w:szCs w:val="20"/>
        </w:rPr>
        <w:t>t</w:t>
      </w:r>
      <w:r w:rsidRPr="004E45F2">
        <w:rPr>
          <w:rFonts w:asciiTheme="majorHAnsi" w:eastAsia="Times New Roman" w:hAnsiTheme="majorHAnsi"/>
          <w:spacing w:val="1"/>
          <w:szCs w:val="20"/>
        </w:rPr>
        <w:t>h</w:t>
      </w:r>
      <w:r w:rsidRPr="004E45F2">
        <w:rPr>
          <w:rFonts w:asciiTheme="majorHAnsi" w:eastAsia="Times New Roman" w:hAnsiTheme="majorHAnsi"/>
          <w:szCs w:val="20"/>
        </w:rPr>
        <w:t>e</w:t>
      </w:r>
      <w:r w:rsidRPr="004E45F2">
        <w:rPr>
          <w:rFonts w:asciiTheme="majorHAnsi" w:eastAsia="Times New Roman" w:hAnsiTheme="majorHAnsi"/>
          <w:spacing w:val="3"/>
          <w:szCs w:val="20"/>
        </w:rPr>
        <w:t xml:space="preserve"> </w:t>
      </w:r>
      <w:r w:rsidRPr="004E45F2">
        <w:rPr>
          <w:rFonts w:asciiTheme="majorHAnsi" w:eastAsia="Times New Roman" w:hAnsiTheme="majorHAnsi"/>
          <w:szCs w:val="20"/>
        </w:rPr>
        <w:t>flag</w:t>
      </w:r>
      <w:r w:rsidRPr="004E45F2">
        <w:rPr>
          <w:rFonts w:asciiTheme="majorHAnsi" w:eastAsia="Times New Roman" w:hAnsiTheme="majorHAnsi"/>
          <w:spacing w:val="3"/>
          <w:szCs w:val="20"/>
        </w:rPr>
        <w:t xml:space="preserve"> </w:t>
      </w:r>
      <w:r w:rsidRPr="004E45F2">
        <w:rPr>
          <w:rFonts w:asciiTheme="majorHAnsi" w:eastAsia="Times New Roman" w:hAnsiTheme="majorHAnsi"/>
          <w:szCs w:val="20"/>
        </w:rPr>
        <w:t>States</w:t>
      </w:r>
      <w:r w:rsidRPr="004E45F2">
        <w:rPr>
          <w:rFonts w:asciiTheme="majorHAnsi" w:eastAsia="Times New Roman" w:hAnsiTheme="majorHAnsi"/>
          <w:spacing w:val="3"/>
          <w:szCs w:val="20"/>
        </w:rPr>
        <w:t xml:space="preserve"> </w:t>
      </w:r>
      <w:r w:rsidRPr="004E45F2">
        <w:rPr>
          <w:rFonts w:asciiTheme="majorHAnsi" w:eastAsia="Times New Roman" w:hAnsiTheme="majorHAnsi"/>
          <w:spacing w:val="1"/>
          <w:szCs w:val="20"/>
        </w:rPr>
        <w:t>o</w:t>
      </w:r>
      <w:r w:rsidRPr="004E45F2">
        <w:rPr>
          <w:rFonts w:asciiTheme="majorHAnsi" w:eastAsia="Times New Roman" w:hAnsiTheme="majorHAnsi"/>
          <w:szCs w:val="20"/>
        </w:rPr>
        <w:t>f</w:t>
      </w:r>
      <w:r w:rsidRPr="004E45F2">
        <w:rPr>
          <w:rFonts w:asciiTheme="majorHAnsi" w:eastAsia="Times New Roman" w:hAnsiTheme="majorHAnsi"/>
          <w:spacing w:val="2"/>
          <w:szCs w:val="20"/>
        </w:rPr>
        <w:t xml:space="preserve"> </w:t>
      </w:r>
      <w:r w:rsidRPr="004E45F2">
        <w:rPr>
          <w:rFonts w:asciiTheme="majorHAnsi" w:eastAsia="Times New Roman" w:hAnsiTheme="majorHAnsi"/>
          <w:spacing w:val="1"/>
          <w:szCs w:val="20"/>
        </w:rPr>
        <w:t>v</w:t>
      </w:r>
      <w:r w:rsidRPr="004E45F2">
        <w:rPr>
          <w:rFonts w:asciiTheme="majorHAnsi" w:eastAsia="Times New Roman" w:hAnsiTheme="majorHAnsi"/>
          <w:szCs w:val="20"/>
        </w:rPr>
        <w:t>essels</w:t>
      </w:r>
      <w:r w:rsidRPr="004E45F2">
        <w:rPr>
          <w:rFonts w:asciiTheme="majorHAnsi" w:eastAsia="Times New Roman" w:hAnsiTheme="majorHAnsi"/>
          <w:spacing w:val="3"/>
          <w:szCs w:val="20"/>
        </w:rPr>
        <w:t xml:space="preserve"> </w:t>
      </w:r>
      <w:r w:rsidRPr="004E45F2">
        <w:rPr>
          <w:rFonts w:asciiTheme="majorHAnsi" w:eastAsia="Times New Roman" w:hAnsiTheme="majorHAnsi"/>
          <w:szCs w:val="20"/>
        </w:rPr>
        <w:t>s</w:t>
      </w:r>
      <w:r w:rsidRPr="004E45F2">
        <w:rPr>
          <w:rFonts w:asciiTheme="majorHAnsi" w:eastAsia="Times New Roman" w:hAnsiTheme="majorHAnsi"/>
          <w:spacing w:val="1"/>
          <w:szCs w:val="20"/>
        </w:rPr>
        <w:t>h</w:t>
      </w:r>
      <w:r w:rsidRPr="004E45F2">
        <w:rPr>
          <w:rFonts w:asciiTheme="majorHAnsi" w:eastAsia="Times New Roman" w:hAnsiTheme="majorHAnsi"/>
          <w:szCs w:val="20"/>
        </w:rPr>
        <w:t>all coop</w:t>
      </w:r>
      <w:r w:rsidRPr="004E45F2">
        <w:rPr>
          <w:rFonts w:asciiTheme="majorHAnsi" w:eastAsia="Times New Roman" w:hAnsiTheme="majorHAnsi"/>
          <w:spacing w:val="-1"/>
          <w:szCs w:val="20"/>
        </w:rPr>
        <w:t>e</w:t>
      </w:r>
      <w:r w:rsidRPr="004E45F2">
        <w:rPr>
          <w:rFonts w:asciiTheme="majorHAnsi" w:eastAsia="Times New Roman" w:hAnsiTheme="majorHAnsi"/>
          <w:szCs w:val="20"/>
        </w:rPr>
        <w:t>rate</w:t>
      </w:r>
      <w:r w:rsidRPr="004E45F2">
        <w:rPr>
          <w:rFonts w:asciiTheme="majorHAnsi" w:eastAsia="Times New Roman" w:hAnsiTheme="majorHAnsi"/>
          <w:spacing w:val="1"/>
          <w:szCs w:val="20"/>
        </w:rPr>
        <w:t xml:space="preserve"> </w:t>
      </w:r>
      <w:r w:rsidRPr="004E45F2">
        <w:rPr>
          <w:rFonts w:asciiTheme="majorHAnsi" w:eastAsia="Times New Roman" w:hAnsiTheme="majorHAnsi"/>
          <w:szCs w:val="20"/>
        </w:rPr>
        <w:t xml:space="preserve">to </w:t>
      </w:r>
      <w:r w:rsidRPr="004E45F2">
        <w:rPr>
          <w:rFonts w:asciiTheme="majorHAnsi" w:eastAsia="Times New Roman" w:hAnsiTheme="majorHAnsi"/>
          <w:spacing w:val="-1"/>
          <w:szCs w:val="20"/>
        </w:rPr>
        <w:t>en</w:t>
      </w:r>
      <w:r w:rsidRPr="004E45F2">
        <w:rPr>
          <w:rFonts w:asciiTheme="majorHAnsi" w:eastAsia="Times New Roman" w:hAnsiTheme="majorHAnsi"/>
          <w:szCs w:val="20"/>
        </w:rPr>
        <w:t>sure</w:t>
      </w:r>
      <w:r w:rsidRPr="004E45F2">
        <w:rPr>
          <w:rFonts w:asciiTheme="majorHAnsi" w:eastAsia="Times New Roman" w:hAnsiTheme="majorHAnsi"/>
          <w:spacing w:val="-1"/>
          <w:szCs w:val="20"/>
        </w:rPr>
        <w:t xml:space="preserve"> </w:t>
      </w:r>
      <w:r w:rsidRPr="004E45F2">
        <w:rPr>
          <w:rFonts w:asciiTheme="majorHAnsi" w:eastAsia="Times New Roman" w:hAnsiTheme="majorHAnsi"/>
          <w:szCs w:val="20"/>
        </w:rPr>
        <w:t>that</w:t>
      </w:r>
      <w:r w:rsidRPr="004E45F2">
        <w:rPr>
          <w:rFonts w:asciiTheme="majorHAnsi" w:eastAsia="Times New Roman" w:hAnsiTheme="majorHAnsi"/>
          <w:spacing w:val="1"/>
          <w:szCs w:val="20"/>
        </w:rPr>
        <w:t xml:space="preserve"> </w:t>
      </w:r>
      <w:r w:rsidRPr="004E45F2">
        <w:rPr>
          <w:rFonts w:asciiTheme="majorHAnsi" w:eastAsia="Times New Roman" w:hAnsiTheme="majorHAnsi"/>
          <w:szCs w:val="20"/>
        </w:rPr>
        <w:t>statistical</w:t>
      </w:r>
      <w:r w:rsidRPr="004E45F2">
        <w:rPr>
          <w:rFonts w:asciiTheme="majorHAnsi" w:eastAsia="Times New Roman" w:hAnsiTheme="majorHAnsi"/>
          <w:spacing w:val="1"/>
          <w:szCs w:val="20"/>
        </w:rPr>
        <w:t xml:space="preserve"> </w:t>
      </w:r>
      <w:r w:rsidRPr="004E45F2">
        <w:rPr>
          <w:rFonts w:asciiTheme="majorHAnsi" w:eastAsia="Times New Roman" w:hAnsiTheme="majorHAnsi"/>
          <w:szCs w:val="20"/>
        </w:rPr>
        <w:t>do</w:t>
      </w:r>
      <w:r w:rsidRPr="004E45F2">
        <w:rPr>
          <w:rFonts w:asciiTheme="majorHAnsi" w:eastAsia="Times New Roman" w:hAnsiTheme="majorHAnsi"/>
          <w:spacing w:val="-1"/>
          <w:szCs w:val="20"/>
        </w:rPr>
        <w:t>c</w:t>
      </w:r>
      <w:r w:rsidRPr="004E45F2">
        <w:rPr>
          <w:rFonts w:asciiTheme="majorHAnsi" w:eastAsia="Times New Roman" w:hAnsiTheme="majorHAnsi"/>
          <w:szCs w:val="20"/>
        </w:rPr>
        <w:t>u</w:t>
      </w:r>
      <w:r w:rsidRPr="004E45F2">
        <w:rPr>
          <w:rFonts w:asciiTheme="majorHAnsi" w:eastAsia="Times New Roman" w:hAnsiTheme="majorHAnsi"/>
          <w:spacing w:val="-2"/>
          <w:szCs w:val="20"/>
        </w:rPr>
        <w:t>m</w:t>
      </w:r>
      <w:r w:rsidRPr="004E45F2">
        <w:rPr>
          <w:rFonts w:asciiTheme="majorHAnsi" w:eastAsia="Times New Roman" w:hAnsiTheme="majorHAnsi"/>
          <w:szCs w:val="20"/>
        </w:rPr>
        <w:t>ents a</w:t>
      </w:r>
      <w:r w:rsidRPr="004E45F2">
        <w:rPr>
          <w:rFonts w:asciiTheme="majorHAnsi" w:eastAsia="Times New Roman" w:hAnsiTheme="majorHAnsi"/>
          <w:spacing w:val="-3"/>
          <w:szCs w:val="20"/>
        </w:rPr>
        <w:t>r</w:t>
      </w:r>
      <w:r w:rsidRPr="004E45F2">
        <w:rPr>
          <w:rFonts w:asciiTheme="majorHAnsi" w:eastAsia="Times New Roman" w:hAnsiTheme="majorHAnsi"/>
          <w:szCs w:val="20"/>
        </w:rPr>
        <w:t xml:space="preserve">e </w:t>
      </w:r>
      <w:r w:rsidRPr="004E45F2">
        <w:rPr>
          <w:rFonts w:asciiTheme="majorHAnsi" w:eastAsia="Times New Roman" w:hAnsiTheme="majorHAnsi"/>
          <w:spacing w:val="-1"/>
          <w:szCs w:val="20"/>
        </w:rPr>
        <w:t>n</w:t>
      </w:r>
      <w:r w:rsidRPr="004E45F2">
        <w:rPr>
          <w:rFonts w:asciiTheme="majorHAnsi" w:eastAsia="Times New Roman" w:hAnsiTheme="majorHAnsi"/>
          <w:spacing w:val="1"/>
          <w:szCs w:val="20"/>
        </w:rPr>
        <w:t>o</w:t>
      </w:r>
      <w:r w:rsidRPr="004E45F2">
        <w:rPr>
          <w:rFonts w:asciiTheme="majorHAnsi" w:eastAsia="Times New Roman" w:hAnsiTheme="majorHAnsi"/>
          <w:szCs w:val="20"/>
        </w:rPr>
        <w:t xml:space="preserve">t </w:t>
      </w:r>
      <w:r w:rsidRPr="004E45F2">
        <w:rPr>
          <w:rFonts w:asciiTheme="majorHAnsi" w:eastAsia="Times New Roman" w:hAnsiTheme="majorHAnsi"/>
          <w:spacing w:val="-1"/>
          <w:szCs w:val="20"/>
        </w:rPr>
        <w:t>f</w:t>
      </w:r>
      <w:r w:rsidRPr="004E45F2">
        <w:rPr>
          <w:rFonts w:asciiTheme="majorHAnsi" w:eastAsia="Times New Roman" w:hAnsiTheme="majorHAnsi"/>
          <w:spacing w:val="1"/>
          <w:szCs w:val="20"/>
        </w:rPr>
        <w:t>o</w:t>
      </w:r>
      <w:r w:rsidRPr="004E45F2">
        <w:rPr>
          <w:rFonts w:asciiTheme="majorHAnsi" w:eastAsia="Times New Roman" w:hAnsiTheme="majorHAnsi"/>
          <w:spacing w:val="-1"/>
          <w:szCs w:val="20"/>
        </w:rPr>
        <w:t>r</w:t>
      </w:r>
      <w:r w:rsidRPr="004E45F2">
        <w:rPr>
          <w:rFonts w:asciiTheme="majorHAnsi" w:eastAsia="Times New Roman" w:hAnsiTheme="majorHAnsi"/>
          <w:spacing w:val="1"/>
          <w:szCs w:val="20"/>
        </w:rPr>
        <w:t>g</w:t>
      </w:r>
      <w:r w:rsidRPr="004E45F2">
        <w:rPr>
          <w:rFonts w:asciiTheme="majorHAnsi" w:eastAsia="Times New Roman" w:hAnsiTheme="majorHAnsi"/>
          <w:spacing w:val="-1"/>
          <w:szCs w:val="20"/>
        </w:rPr>
        <w:t>e</w:t>
      </w:r>
      <w:r w:rsidRPr="004E45F2">
        <w:rPr>
          <w:rFonts w:asciiTheme="majorHAnsi" w:eastAsia="Times New Roman" w:hAnsiTheme="majorHAnsi"/>
          <w:szCs w:val="20"/>
        </w:rPr>
        <w:t xml:space="preserve">d or </w:t>
      </w:r>
      <w:r w:rsidRPr="004E45F2">
        <w:rPr>
          <w:rFonts w:asciiTheme="majorHAnsi" w:eastAsia="Times New Roman" w:hAnsiTheme="majorHAnsi"/>
          <w:spacing w:val="-1"/>
          <w:szCs w:val="20"/>
        </w:rPr>
        <w:t>d</w:t>
      </w:r>
      <w:r w:rsidRPr="004E45F2">
        <w:rPr>
          <w:rFonts w:asciiTheme="majorHAnsi" w:eastAsia="Times New Roman" w:hAnsiTheme="majorHAnsi"/>
          <w:szCs w:val="20"/>
        </w:rPr>
        <w:t xml:space="preserve">o </w:t>
      </w:r>
      <w:r w:rsidRPr="004E45F2">
        <w:rPr>
          <w:rFonts w:asciiTheme="majorHAnsi" w:eastAsia="Times New Roman" w:hAnsiTheme="majorHAnsi"/>
          <w:spacing w:val="-1"/>
          <w:szCs w:val="20"/>
        </w:rPr>
        <w:t>n</w:t>
      </w:r>
      <w:r w:rsidRPr="004E45F2">
        <w:rPr>
          <w:rFonts w:asciiTheme="majorHAnsi" w:eastAsia="Times New Roman" w:hAnsiTheme="majorHAnsi"/>
          <w:spacing w:val="1"/>
          <w:szCs w:val="20"/>
        </w:rPr>
        <w:t>o</w:t>
      </w:r>
      <w:r w:rsidRPr="004E45F2">
        <w:rPr>
          <w:rFonts w:asciiTheme="majorHAnsi" w:eastAsia="Times New Roman" w:hAnsiTheme="majorHAnsi"/>
          <w:szCs w:val="20"/>
        </w:rPr>
        <w:t>t c</w:t>
      </w:r>
      <w:r w:rsidRPr="004E45F2">
        <w:rPr>
          <w:rFonts w:asciiTheme="majorHAnsi" w:eastAsia="Times New Roman" w:hAnsiTheme="majorHAnsi"/>
          <w:spacing w:val="-1"/>
          <w:szCs w:val="20"/>
        </w:rPr>
        <w:t>o</w:t>
      </w:r>
      <w:r w:rsidRPr="004E45F2">
        <w:rPr>
          <w:rFonts w:asciiTheme="majorHAnsi" w:eastAsia="Times New Roman" w:hAnsiTheme="majorHAnsi"/>
          <w:szCs w:val="20"/>
        </w:rPr>
        <w:t>nt</w:t>
      </w:r>
      <w:r w:rsidRPr="004E45F2">
        <w:rPr>
          <w:rFonts w:asciiTheme="majorHAnsi" w:eastAsia="Times New Roman" w:hAnsiTheme="majorHAnsi"/>
          <w:spacing w:val="-1"/>
          <w:szCs w:val="20"/>
        </w:rPr>
        <w:t>a</w:t>
      </w:r>
      <w:r w:rsidRPr="004E45F2">
        <w:rPr>
          <w:rFonts w:asciiTheme="majorHAnsi" w:eastAsia="Times New Roman" w:hAnsiTheme="majorHAnsi"/>
          <w:szCs w:val="20"/>
        </w:rPr>
        <w:t>in</w:t>
      </w:r>
      <w:r w:rsidRPr="004E45F2">
        <w:rPr>
          <w:rFonts w:asciiTheme="majorHAnsi" w:eastAsia="Times New Roman" w:hAnsiTheme="majorHAnsi"/>
          <w:spacing w:val="1"/>
          <w:szCs w:val="20"/>
        </w:rPr>
        <w:t xml:space="preserve"> </w:t>
      </w:r>
      <w:r w:rsidRPr="004E45F2">
        <w:rPr>
          <w:rFonts w:asciiTheme="majorHAnsi" w:eastAsia="Times New Roman" w:hAnsiTheme="majorHAnsi"/>
          <w:spacing w:val="-2"/>
          <w:szCs w:val="20"/>
        </w:rPr>
        <w:t>m</w:t>
      </w:r>
      <w:r w:rsidRPr="004E45F2">
        <w:rPr>
          <w:rFonts w:asciiTheme="majorHAnsi" w:eastAsia="Times New Roman" w:hAnsiTheme="majorHAnsi"/>
          <w:szCs w:val="20"/>
        </w:rPr>
        <w:t>isinfor</w:t>
      </w:r>
      <w:r w:rsidRPr="004E45F2">
        <w:rPr>
          <w:rFonts w:asciiTheme="majorHAnsi" w:eastAsia="Times New Roman" w:hAnsiTheme="majorHAnsi"/>
          <w:spacing w:val="-2"/>
          <w:szCs w:val="20"/>
        </w:rPr>
        <w:t>m</w:t>
      </w:r>
      <w:r w:rsidRPr="004E45F2">
        <w:rPr>
          <w:rFonts w:asciiTheme="majorHAnsi" w:eastAsia="Times New Roman" w:hAnsiTheme="majorHAnsi"/>
          <w:szCs w:val="20"/>
        </w:rPr>
        <w:t>ation.</w:t>
      </w:r>
    </w:p>
    <w:p w14:paraId="64BF3C13" w14:textId="77777777" w:rsidR="00AB7026" w:rsidRPr="004E45F2" w:rsidRDefault="00AB7026" w:rsidP="00F36E9D">
      <w:pPr>
        <w:ind w:right="60"/>
        <w:jc w:val="both"/>
        <w:rPr>
          <w:rFonts w:asciiTheme="majorHAnsi" w:eastAsia="Times New Roman" w:hAnsiTheme="majorHAnsi"/>
          <w:kern w:val="0"/>
          <w:sz w:val="20"/>
          <w:szCs w:val="20"/>
          <w:lang w:eastAsia="en-US"/>
        </w:rPr>
      </w:pPr>
    </w:p>
    <w:p w14:paraId="17708291" w14:textId="2E0F40CB" w:rsidR="00AB7026" w:rsidRPr="004E45F2" w:rsidRDefault="00B70196" w:rsidP="00F36E9D">
      <w:pPr>
        <w:tabs>
          <w:tab w:val="left" w:pos="426"/>
        </w:tabs>
        <w:ind w:left="420" w:right="59" w:hanging="420"/>
        <w:jc w:val="both"/>
        <w:rPr>
          <w:rFonts w:asciiTheme="majorHAnsi" w:eastAsia="Times New Roman" w:hAnsiTheme="majorHAnsi"/>
          <w:kern w:val="0"/>
          <w:sz w:val="20"/>
          <w:szCs w:val="20"/>
          <w:lang w:eastAsia="en-US"/>
        </w:rPr>
      </w:pPr>
      <w:r w:rsidRPr="004E45F2">
        <w:rPr>
          <w:rFonts w:asciiTheme="majorHAnsi" w:eastAsia="Times New Roman" w:hAnsiTheme="majorHAnsi"/>
          <w:spacing w:val="1"/>
          <w:kern w:val="0"/>
          <w:sz w:val="20"/>
          <w:szCs w:val="20"/>
          <w:lang w:eastAsia="en-US"/>
        </w:rPr>
        <w:t>10</w:t>
      </w:r>
      <w:r w:rsidR="00AB7026" w:rsidRPr="004E45F2">
        <w:rPr>
          <w:rFonts w:asciiTheme="majorHAnsi" w:eastAsia="Times New Roman" w:hAnsiTheme="majorHAnsi"/>
          <w:kern w:val="0"/>
          <w:sz w:val="20"/>
          <w:szCs w:val="20"/>
          <w:lang w:eastAsia="en-US"/>
        </w:rPr>
        <w:t>.</w:t>
      </w:r>
      <w:r w:rsidR="004859A1" w:rsidRPr="004E45F2">
        <w:rPr>
          <w:rFonts w:asciiTheme="majorHAnsi" w:eastAsia="Times New Roman" w:hAnsiTheme="majorHAnsi"/>
          <w:kern w:val="0"/>
          <w:sz w:val="20"/>
          <w:szCs w:val="20"/>
          <w:lang w:eastAsia="en-US"/>
        </w:rPr>
        <w:tab/>
      </w:r>
      <w:r w:rsidR="00AB7026" w:rsidRPr="004E45F2">
        <w:rPr>
          <w:rFonts w:asciiTheme="majorHAnsi" w:eastAsia="Times New Roman" w:hAnsiTheme="majorHAnsi"/>
          <w:kern w:val="0"/>
          <w:sz w:val="20"/>
          <w:szCs w:val="20"/>
          <w:lang w:eastAsia="en-US"/>
        </w:rPr>
        <w:t>Each</w:t>
      </w:r>
      <w:r w:rsidR="00AB7026" w:rsidRPr="004E45F2">
        <w:rPr>
          <w:rFonts w:asciiTheme="majorHAnsi" w:eastAsia="Times New Roman" w:hAnsiTheme="majorHAnsi"/>
          <w:spacing w:val="1"/>
          <w:kern w:val="0"/>
          <w:sz w:val="20"/>
          <w:szCs w:val="20"/>
          <w:lang w:eastAsia="en-US"/>
        </w:rPr>
        <w:t xml:space="preserve"> </w:t>
      </w:r>
      <w:r w:rsidR="00AB7026" w:rsidRPr="004E45F2">
        <w:rPr>
          <w:rFonts w:asciiTheme="majorHAnsi" w:eastAsia="Times New Roman" w:hAnsiTheme="majorHAnsi"/>
          <w:kern w:val="0"/>
          <w:sz w:val="20"/>
          <w:szCs w:val="20"/>
          <w:lang w:eastAsia="en-US"/>
        </w:rPr>
        <w:t>CPC s</w:t>
      </w:r>
      <w:r w:rsidR="00AB7026" w:rsidRPr="004E45F2">
        <w:rPr>
          <w:rFonts w:asciiTheme="majorHAnsi" w:eastAsia="Times New Roman" w:hAnsiTheme="majorHAnsi"/>
          <w:spacing w:val="1"/>
          <w:kern w:val="0"/>
          <w:sz w:val="20"/>
          <w:szCs w:val="20"/>
          <w:lang w:eastAsia="en-US"/>
        </w:rPr>
        <w:t>h</w:t>
      </w:r>
      <w:r w:rsidR="00AB7026" w:rsidRPr="004E45F2">
        <w:rPr>
          <w:rFonts w:asciiTheme="majorHAnsi" w:eastAsia="Times New Roman" w:hAnsiTheme="majorHAnsi"/>
          <w:kern w:val="0"/>
          <w:sz w:val="20"/>
          <w:szCs w:val="20"/>
          <w:lang w:eastAsia="en-US"/>
        </w:rPr>
        <w:t xml:space="preserve">all </w:t>
      </w:r>
      <w:r w:rsidR="00AB7026" w:rsidRPr="004E45F2">
        <w:rPr>
          <w:rFonts w:asciiTheme="majorHAnsi" w:eastAsia="Times New Roman" w:hAnsiTheme="majorHAnsi"/>
          <w:spacing w:val="1"/>
          <w:kern w:val="0"/>
          <w:sz w:val="20"/>
          <w:szCs w:val="20"/>
          <w:lang w:eastAsia="en-US"/>
        </w:rPr>
        <w:t>no</w:t>
      </w:r>
      <w:r w:rsidR="00AB7026" w:rsidRPr="004E45F2">
        <w:rPr>
          <w:rFonts w:asciiTheme="majorHAnsi" w:eastAsia="Times New Roman" w:hAnsiTheme="majorHAnsi"/>
          <w:kern w:val="0"/>
          <w:sz w:val="20"/>
          <w:szCs w:val="20"/>
          <w:lang w:eastAsia="en-US"/>
        </w:rPr>
        <w:t>tify t</w:t>
      </w:r>
      <w:r w:rsidR="00AB7026" w:rsidRPr="004E45F2">
        <w:rPr>
          <w:rFonts w:asciiTheme="majorHAnsi" w:eastAsia="Times New Roman" w:hAnsiTheme="majorHAnsi"/>
          <w:spacing w:val="1"/>
          <w:kern w:val="0"/>
          <w:sz w:val="20"/>
          <w:szCs w:val="20"/>
          <w:lang w:eastAsia="en-US"/>
        </w:rPr>
        <w:t>h</w:t>
      </w:r>
      <w:r w:rsidR="00AB7026" w:rsidRPr="004E45F2">
        <w:rPr>
          <w:rFonts w:asciiTheme="majorHAnsi" w:eastAsia="Times New Roman" w:hAnsiTheme="majorHAnsi"/>
          <w:kern w:val="0"/>
          <w:sz w:val="20"/>
          <w:szCs w:val="20"/>
          <w:lang w:eastAsia="en-US"/>
        </w:rPr>
        <w:t>e ICCAT Exe</w:t>
      </w:r>
      <w:r w:rsidR="00AB7026" w:rsidRPr="004E45F2">
        <w:rPr>
          <w:rFonts w:asciiTheme="majorHAnsi" w:eastAsia="Times New Roman" w:hAnsiTheme="majorHAnsi"/>
          <w:spacing w:val="-1"/>
          <w:kern w:val="0"/>
          <w:sz w:val="20"/>
          <w:szCs w:val="20"/>
          <w:lang w:eastAsia="en-US"/>
        </w:rPr>
        <w:t>c</w:t>
      </w:r>
      <w:r w:rsidR="00AB7026" w:rsidRPr="004E45F2">
        <w:rPr>
          <w:rFonts w:asciiTheme="majorHAnsi" w:eastAsia="Times New Roman" w:hAnsiTheme="majorHAnsi"/>
          <w:kern w:val="0"/>
          <w:sz w:val="20"/>
          <w:szCs w:val="20"/>
          <w:lang w:eastAsia="en-US"/>
        </w:rPr>
        <w:t xml:space="preserve">utive Secretary of any </w:t>
      </w:r>
      <w:proofErr w:type="gramStart"/>
      <w:r w:rsidR="00AB7026" w:rsidRPr="004E45F2">
        <w:rPr>
          <w:rFonts w:asciiTheme="majorHAnsi" w:eastAsia="Times New Roman" w:hAnsiTheme="majorHAnsi"/>
          <w:kern w:val="0"/>
          <w:sz w:val="20"/>
          <w:szCs w:val="20"/>
          <w:lang w:eastAsia="en-US"/>
        </w:rPr>
        <w:t>fac</w:t>
      </w:r>
      <w:r w:rsidR="00AB7026" w:rsidRPr="004E45F2">
        <w:rPr>
          <w:rFonts w:asciiTheme="majorHAnsi" w:eastAsia="Times New Roman" w:hAnsiTheme="majorHAnsi"/>
          <w:spacing w:val="-2"/>
          <w:kern w:val="0"/>
          <w:sz w:val="20"/>
          <w:szCs w:val="20"/>
          <w:lang w:eastAsia="en-US"/>
        </w:rPr>
        <w:t>t</w:t>
      </w:r>
      <w:r w:rsidR="00AB7026" w:rsidRPr="004E45F2">
        <w:rPr>
          <w:rFonts w:asciiTheme="majorHAnsi" w:eastAsia="Times New Roman" w:hAnsiTheme="majorHAnsi"/>
          <w:kern w:val="0"/>
          <w:sz w:val="20"/>
          <w:szCs w:val="20"/>
          <w:lang w:eastAsia="en-US"/>
        </w:rPr>
        <w:t>ual infor</w:t>
      </w:r>
      <w:r w:rsidR="00AB7026" w:rsidRPr="004E45F2">
        <w:rPr>
          <w:rFonts w:asciiTheme="majorHAnsi" w:eastAsia="Times New Roman" w:hAnsiTheme="majorHAnsi"/>
          <w:spacing w:val="-2"/>
          <w:kern w:val="0"/>
          <w:sz w:val="20"/>
          <w:szCs w:val="20"/>
          <w:lang w:eastAsia="en-US"/>
        </w:rPr>
        <w:t>m</w:t>
      </w:r>
      <w:r w:rsidR="00AB7026" w:rsidRPr="004E45F2">
        <w:rPr>
          <w:rFonts w:asciiTheme="majorHAnsi" w:eastAsia="Times New Roman" w:hAnsiTheme="majorHAnsi"/>
          <w:kern w:val="0"/>
          <w:sz w:val="20"/>
          <w:szCs w:val="20"/>
          <w:lang w:eastAsia="en-US"/>
        </w:rPr>
        <w:t>ation</w:t>
      </w:r>
      <w:proofErr w:type="gramEnd"/>
      <w:r w:rsidR="00AB7026" w:rsidRPr="004E45F2">
        <w:rPr>
          <w:rFonts w:asciiTheme="majorHAnsi" w:eastAsia="Times New Roman" w:hAnsiTheme="majorHAnsi"/>
          <w:kern w:val="0"/>
          <w:sz w:val="20"/>
          <w:szCs w:val="20"/>
          <w:lang w:eastAsia="en-US"/>
        </w:rPr>
        <w:t xml:space="preserve"> show</w:t>
      </w:r>
      <w:r w:rsidR="00AB7026" w:rsidRPr="004E45F2">
        <w:rPr>
          <w:rFonts w:asciiTheme="majorHAnsi" w:eastAsia="Times New Roman" w:hAnsiTheme="majorHAnsi"/>
          <w:spacing w:val="-2"/>
          <w:kern w:val="0"/>
          <w:sz w:val="20"/>
          <w:szCs w:val="20"/>
          <w:lang w:eastAsia="en-US"/>
        </w:rPr>
        <w:t>i</w:t>
      </w:r>
      <w:r w:rsidR="00AB7026" w:rsidRPr="004E45F2">
        <w:rPr>
          <w:rFonts w:asciiTheme="majorHAnsi" w:eastAsia="Times New Roman" w:hAnsiTheme="majorHAnsi"/>
          <w:kern w:val="0"/>
          <w:sz w:val="20"/>
          <w:szCs w:val="20"/>
          <w:lang w:eastAsia="en-US"/>
        </w:rPr>
        <w:t xml:space="preserve">ng </w:t>
      </w:r>
      <w:r w:rsidR="00AB7026" w:rsidRPr="004E45F2">
        <w:rPr>
          <w:rFonts w:asciiTheme="majorHAnsi" w:eastAsia="Times New Roman" w:hAnsiTheme="majorHAnsi"/>
          <w:spacing w:val="-2"/>
          <w:kern w:val="0"/>
          <w:sz w:val="20"/>
          <w:szCs w:val="20"/>
          <w:lang w:eastAsia="en-US"/>
        </w:rPr>
        <w:t>t</w:t>
      </w:r>
      <w:r w:rsidR="00AB7026" w:rsidRPr="004E45F2">
        <w:rPr>
          <w:rFonts w:asciiTheme="majorHAnsi" w:eastAsia="Times New Roman" w:hAnsiTheme="majorHAnsi"/>
          <w:spacing w:val="1"/>
          <w:kern w:val="0"/>
          <w:sz w:val="20"/>
          <w:szCs w:val="20"/>
          <w:lang w:eastAsia="en-US"/>
        </w:rPr>
        <w:t>h</w:t>
      </w:r>
      <w:r w:rsidR="00AB7026" w:rsidRPr="004E45F2">
        <w:rPr>
          <w:rFonts w:asciiTheme="majorHAnsi" w:eastAsia="Times New Roman" w:hAnsiTheme="majorHAnsi"/>
          <w:kern w:val="0"/>
          <w:sz w:val="20"/>
          <w:szCs w:val="20"/>
          <w:lang w:eastAsia="en-US"/>
        </w:rPr>
        <w:t>at th</w:t>
      </w:r>
      <w:r w:rsidR="00AB7026" w:rsidRPr="004E45F2">
        <w:rPr>
          <w:rFonts w:asciiTheme="majorHAnsi" w:eastAsia="Times New Roman" w:hAnsiTheme="majorHAnsi"/>
          <w:spacing w:val="-1"/>
          <w:kern w:val="0"/>
          <w:sz w:val="20"/>
          <w:szCs w:val="20"/>
          <w:lang w:eastAsia="en-US"/>
        </w:rPr>
        <w:t>e</w:t>
      </w:r>
      <w:r w:rsidR="00AB7026" w:rsidRPr="004E45F2">
        <w:rPr>
          <w:rFonts w:asciiTheme="majorHAnsi" w:eastAsia="Times New Roman" w:hAnsiTheme="majorHAnsi"/>
          <w:kern w:val="0"/>
          <w:sz w:val="20"/>
          <w:szCs w:val="20"/>
          <w:lang w:eastAsia="en-US"/>
        </w:rPr>
        <w:t>re are reas</w:t>
      </w:r>
      <w:r w:rsidR="00AB7026" w:rsidRPr="004E45F2">
        <w:rPr>
          <w:rFonts w:asciiTheme="majorHAnsi" w:eastAsia="Times New Roman" w:hAnsiTheme="majorHAnsi"/>
          <w:spacing w:val="-1"/>
          <w:kern w:val="0"/>
          <w:sz w:val="20"/>
          <w:szCs w:val="20"/>
          <w:lang w:eastAsia="en-US"/>
        </w:rPr>
        <w:t>o</w:t>
      </w:r>
      <w:r w:rsidR="00AB7026" w:rsidRPr="004E45F2">
        <w:rPr>
          <w:rFonts w:asciiTheme="majorHAnsi" w:eastAsia="Times New Roman" w:hAnsiTheme="majorHAnsi"/>
          <w:spacing w:val="1"/>
          <w:kern w:val="0"/>
          <w:sz w:val="20"/>
          <w:szCs w:val="20"/>
          <w:lang w:eastAsia="en-US"/>
        </w:rPr>
        <w:t>n</w:t>
      </w:r>
      <w:r w:rsidR="00AB7026" w:rsidRPr="004E45F2">
        <w:rPr>
          <w:rFonts w:asciiTheme="majorHAnsi" w:eastAsia="Times New Roman" w:hAnsiTheme="majorHAnsi"/>
          <w:spacing w:val="-1"/>
          <w:kern w:val="0"/>
          <w:sz w:val="20"/>
          <w:szCs w:val="20"/>
          <w:lang w:eastAsia="en-US"/>
        </w:rPr>
        <w:t>a</w:t>
      </w:r>
      <w:r w:rsidR="00AB7026" w:rsidRPr="004E45F2">
        <w:rPr>
          <w:rFonts w:asciiTheme="majorHAnsi" w:eastAsia="Times New Roman" w:hAnsiTheme="majorHAnsi"/>
          <w:spacing w:val="1"/>
          <w:kern w:val="0"/>
          <w:sz w:val="20"/>
          <w:szCs w:val="20"/>
          <w:lang w:eastAsia="en-US"/>
        </w:rPr>
        <w:t>b</w:t>
      </w:r>
      <w:r w:rsidR="00AB7026" w:rsidRPr="004E45F2">
        <w:rPr>
          <w:rFonts w:asciiTheme="majorHAnsi" w:eastAsia="Times New Roman" w:hAnsiTheme="majorHAnsi"/>
          <w:kern w:val="0"/>
          <w:sz w:val="20"/>
          <w:szCs w:val="20"/>
          <w:lang w:eastAsia="en-US"/>
        </w:rPr>
        <w:t>le g</w:t>
      </w:r>
      <w:r w:rsidR="00AB7026" w:rsidRPr="004E45F2">
        <w:rPr>
          <w:rFonts w:asciiTheme="majorHAnsi" w:eastAsia="Times New Roman" w:hAnsiTheme="majorHAnsi"/>
          <w:spacing w:val="-1"/>
          <w:kern w:val="0"/>
          <w:sz w:val="20"/>
          <w:szCs w:val="20"/>
          <w:lang w:eastAsia="en-US"/>
        </w:rPr>
        <w:t>ro</w:t>
      </w:r>
      <w:r w:rsidR="00AB7026" w:rsidRPr="004E45F2">
        <w:rPr>
          <w:rFonts w:asciiTheme="majorHAnsi" w:eastAsia="Times New Roman" w:hAnsiTheme="majorHAnsi"/>
          <w:spacing w:val="1"/>
          <w:kern w:val="0"/>
          <w:sz w:val="20"/>
          <w:szCs w:val="20"/>
          <w:lang w:eastAsia="en-US"/>
        </w:rPr>
        <w:t>u</w:t>
      </w:r>
      <w:r w:rsidR="00AB7026" w:rsidRPr="004E45F2">
        <w:rPr>
          <w:rFonts w:asciiTheme="majorHAnsi" w:eastAsia="Times New Roman" w:hAnsiTheme="majorHAnsi"/>
          <w:spacing w:val="-1"/>
          <w:kern w:val="0"/>
          <w:sz w:val="20"/>
          <w:szCs w:val="20"/>
          <w:lang w:eastAsia="en-US"/>
        </w:rPr>
        <w:t>n</w:t>
      </w:r>
      <w:r w:rsidR="00AB7026" w:rsidRPr="004E45F2">
        <w:rPr>
          <w:rFonts w:asciiTheme="majorHAnsi" w:eastAsia="Times New Roman" w:hAnsiTheme="majorHAnsi"/>
          <w:spacing w:val="1"/>
          <w:kern w:val="0"/>
          <w:sz w:val="20"/>
          <w:szCs w:val="20"/>
          <w:lang w:eastAsia="en-US"/>
        </w:rPr>
        <w:t>d</w:t>
      </w:r>
      <w:r w:rsidR="00AB7026" w:rsidRPr="004E45F2">
        <w:rPr>
          <w:rFonts w:asciiTheme="majorHAnsi" w:eastAsia="Times New Roman" w:hAnsiTheme="majorHAnsi"/>
          <w:kern w:val="0"/>
          <w:sz w:val="20"/>
          <w:szCs w:val="20"/>
          <w:lang w:eastAsia="en-US"/>
        </w:rPr>
        <w:t xml:space="preserve">s </w:t>
      </w:r>
      <w:r w:rsidR="00AB7026" w:rsidRPr="004E45F2">
        <w:rPr>
          <w:rFonts w:asciiTheme="majorHAnsi" w:eastAsia="Times New Roman" w:hAnsiTheme="majorHAnsi"/>
          <w:spacing w:val="-1"/>
          <w:kern w:val="0"/>
          <w:sz w:val="20"/>
          <w:szCs w:val="20"/>
          <w:lang w:eastAsia="en-US"/>
        </w:rPr>
        <w:t>f</w:t>
      </w:r>
      <w:r w:rsidR="00AB7026" w:rsidRPr="004E45F2">
        <w:rPr>
          <w:rFonts w:asciiTheme="majorHAnsi" w:eastAsia="Times New Roman" w:hAnsiTheme="majorHAnsi"/>
          <w:spacing w:val="1"/>
          <w:kern w:val="0"/>
          <w:sz w:val="20"/>
          <w:szCs w:val="20"/>
          <w:lang w:eastAsia="en-US"/>
        </w:rPr>
        <w:t>o</w:t>
      </w:r>
      <w:r w:rsidR="00AB7026" w:rsidRPr="004E45F2">
        <w:rPr>
          <w:rFonts w:asciiTheme="majorHAnsi" w:eastAsia="Times New Roman" w:hAnsiTheme="majorHAnsi"/>
          <w:kern w:val="0"/>
          <w:sz w:val="20"/>
          <w:szCs w:val="20"/>
          <w:lang w:eastAsia="en-US"/>
        </w:rPr>
        <w:t>r s</w:t>
      </w:r>
      <w:r w:rsidR="00AB7026" w:rsidRPr="004E45F2">
        <w:rPr>
          <w:rFonts w:asciiTheme="majorHAnsi" w:eastAsia="Times New Roman" w:hAnsiTheme="majorHAnsi"/>
          <w:spacing w:val="-1"/>
          <w:kern w:val="0"/>
          <w:sz w:val="20"/>
          <w:szCs w:val="20"/>
          <w:lang w:eastAsia="en-US"/>
        </w:rPr>
        <w:t>u</w:t>
      </w:r>
      <w:r w:rsidR="00AB7026" w:rsidRPr="004E45F2">
        <w:rPr>
          <w:rFonts w:asciiTheme="majorHAnsi" w:eastAsia="Times New Roman" w:hAnsiTheme="majorHAnsi"/>
          <w:kern w:val="0"/>
          <w:sz w:val="20"/>
          <w:szCs w:val="20"/>
          <w:lang w:eastAsia="en-US"/>
        </w:rPr>
        <w:t>sp</w:t>
      </w:r>
      <w:r w:rsidR="00AB7026" w:rsidRPr="004E45F2">
        <w:rPr>
          <w:rFonts w:asciiTheme="majorHAnsi" w:eastAsia="Times New Roman" w:hAnsiTheme="majorHAnsi"/>
          <w:spacing w:val="-1"/>
          <w:kern w:val="0"/>
          <w:sz w:val="20"/>
          <w:szCs w:val="20"/>
          <w:lang w:eastAsia="en-US"/>
        </w:rPr>
        <w:t>e</w:t>
      </w:r>
      <w:r w:rsidR="00AB7026" w:rsidRPr="004E45F2">
        <w:rPr>
          <w:rFonts w:asciiTheme="majorHAnsi" w:eastAsia="Times New Roman" w:hAnsiTheme="majorHAnsi"/>
          <w:kern w:val="0"/>
          <w:sz w:val="20"/>
          <w:szCs w:val="20"/>
          <w:lang w:eastAsia="en-US"/>
        </w:rPr>
        <w:t>cting</w:t>
      </w:r>
      <w:r w:rsidR="00AB7026" w:rsidRPr="004E45F2">
        <w:rPr>
          <w:rFonts w:asciiTheme="majorHAnsi" w:eastAsia="Times New Roman" w:hAnsiTheme="majorHAnsi"/>
          <w:spacing w:val="2"/>
          <w:kern w:val="0"/>
          <w:sz w:val="20"/>
          <w:szCs w:val="20"/>
          <w:lang w:eastAsia="en-US"/>
        </w:rPr>
        <w:t xml:space="preserve"> </w:t>
      </w:r>
      <w:r w:rsidR="00AB7026" w:rsidRPr="004E45F2">
        <w:rPr>
          <w:rFonts w:asciiTheme="majorHAnsi" w:eastAsia="Times New Roman" w:hAnsiTheme="majorHAnsi"/>
          <w:spacing w:val="-1"/>
          <w:kern w:val="0"/>
          <w:sz w:val="20"/>
          <w:szCs w:val="20"/>
          <w:lang w:eastAsia="en-US"/>
        </w:rPr>
        <w:t>L</w:t>
      </w:r>
      <w:r w:rsidR="00AB7026" w:rsidRPr="004E45F2">
        <w:rPr>
          <w:rFonts w:asciiTheme="majorHAnsi" w:eastAsia="Times New Roman" w:hAnsiTheme="majorHAnsi"/>
          <w:kern w:val="0"/>
          <w:sz w:val="20"/>
          <w:szCs w:val="20"/>
          <w:lang w:eastAsia="en-US"/>
        </w:rPr>
        <w:t>S</w:t>
      </w:r>
      <w:r w:rsidR="00AB7026" w:rsidRPr="004E45F2">
        <w:rPr>
          <w:rFonts w:asciiTheme="majorHAnsi" w:eastAsia="Times New Roman" w:hAnsiTheme="majorHAnsi"/>
          <w:spacing w:val="-1"/>
          <w:kern w:val="0"/>
          <w:sz w:val="20"/>
          <w:szCs w:val="20"/>
          <w:lang w:eastAsia="en-US"/>
        </w:rPr>
        <w:t>F</w:t>
      </w:r>
      <w:r w:rsidR="00AB7026" w:rsidRPr="004E45F2">
        <w:rPr>
          <w:rFonts w:asciiTheme="majorHAnsi" w:eastAsia="Times New Roman" w:hAnsiTheme="majorHAnsi"/>
          <w:kern w:val="0"/>
          <w:sz w:val="20"/>
          <w:szCs w:val="20"/>
          <w:lang w:eastAsia="en-US"/>
        </w:rPr>
        <w:t xml:space="preserve">Vs not </w:t>
      </w:r>
      <w:r w:rsidR="00AB7026" w:rsidRPr="004E45F2">
        <w:rPr>
          <w:rFonts w:asciiTheme="majorHAnsi" w:eastAsia="Times New Roman" w:hAnsiTheme="majorHAnsi"/>
          <w:spacing w:val="-1"/>
          <w:kern w:val="0"/>
          <w:sz w:val="20"/>
          <w:szCs w:val="20"/>
          <w:lang w:eastAsia="en-US"/>
        </w:rPr>
        <w:t>o</w:t>
      </w:r>
      <w:r w:rsidR="00AB7026" w:rsidRPr="004E45F2">
        <w:rPr>
          <w:rFonts w:asciiTheme="majorHAnsi" w:eastAsia="Times New Roman" w:hAnsiTheme="majorHAnsi"/>
          <w:kern w:val="0"/>
          <w:sz w:val="20"/>
          <w:szCs w:val="20"/>
          <w:lang w:eastAsia="en-US"/>
        </w:rPr>
        <w:t>n</w:t>
      </w:r>
      <w:r w:rsidR="00AB7026" w:rsidRPr="004E45F2">
        <w:rPr>
          <w:rFonts w:asciiTheme="majorHAnsi" w:eastAsia="Times New Roman" w:hAnsiTheme="majorHAnsi"/>
          <w:spacing w:val="2"/>
          <w:kern w:val="0"/>
          <w:sz w:val="20"/>
          <w:szCs w:val="20"/>
          <w:lang w:eastAsia="en-US"/>
        </w:rPr>
        <w:t xml:space="preserve"> </w:t>
      </w:r>
      <w:r w:rsidR="00AB7026" w:rsidRPr="004E45F2">
        <w:rPr>
          <w:rFonts w:asciiTheme="majorHAnsi" w:eastAsia="Times New Roman" w:hAnsiTheme="majorHAnsi"/>
          <w:spacing w:val="-2"/>
          <w:kern w:val="0"/>
          <w:sz w:val="20"/>
          <w:szCs w:val="20"/>
          <w:lang w:eastAsia="en-US"/>
        </w:rPr>
        <w:t>t</w:t>
      </w:r>
      <w:r w:rsidR="00AB7026" w:rsidRPr="004E45F2">
        <w:rPr>
          <w:rFonts w:asciiTheme="majorHAnsi" w:eastAsia="Times New Roman" w:hAnsiTheme="majorHAnsi"/>
          <w:spacing w:val="1"/>
          <w:kern w:val="0"/>
          <w:sz w:val="20"/>
          <w:szCs w:val="20"/>
          <w:lang w:eastAsia="en-US"/>
        </w:rPr>
        <w:t>h</w:t>
      </w:r>
      <w:r w:rsidR="00AB7026" w:rsidRPr="004E45F2">
        <w:rPr>
          <w:rFonts w:asciiTheme="majorHAnsi" w:eastAsia="Times New Roman" w:hAnsiTheme="majorHAnsi"/>
          <w:kern w:val="0"/>
          <w:sz w:val="20"/>
          <w:szCs w:val="20"/>
          <w:lang w:eastAsia="en-US"/>
        </w:rPr>
        <w:t>e</w:t>
      </w:r>
      <w:r w:rsidR="00AB7026" w:rsidRPr="004E45F2">
        <w:rPr>
          <w:rFonts w:asciiTheme="majorHAnsi" w:eastAsia="Times New Roman" w:hAnsiTheme="majorHAnsi"/>
          <w:spacing w:val="2"/>
          <w:kern w:val="0"/>
          <w:sz w:val="20"/>
          <w:szCs w:val="20"/>
          <w:lang w:eastAsia="en-US"/>
        </w:rPr>
        <w:t xml:space="preserve"> </w:t>
      </w:r>
      <w:r w:rsidR="00AB7026" w:rsidRPr="004E45F2">
        <w:rPr>
          <w:rFonts w:asciiTheme="majorHAnsi" w:eastAsia="Times New Roman" w:hAnsiTheme="majorHAnsi"/>
          <w:kern w:val="0"/>
          <w:sz w:val="20"/>
          <w:szCs w:val="20"/>
          <w:lang w:eastAsia="en-US"/>
        </w:rPr>
        <w:t>I</w:t>
      </w:r>
      <w:r w:rsidR="00AB7026" w:rsidRPr="004E45F2">
        <w:rPr>
          <w:rFonts w:asciiTheme="majorHAnsi" w:eastAsia="Times New Roman" w:hAnsiTheme="majorHAnsi"/>
          <w:spacing w:val="-2"/>
          <w:kern w:val="0"/>
          <w:sz w:val="20"/>
          <w:szCs w:val="20"/>
          <w:lang w:eastAsia="en-US"/>
        </w:rPr>
        <w:t>C</w:t>
      </w:r>
      <w:r w:rsidR="00AB7026" w:rsidRPr="004E45F2">
        <w:rPr>
          <w:rFonts w:asciiTheme="majorHAnsi" w:eastAsia="Times New Roman" w:hAnsiTheme="majorHAnsi"/>
          <w:kern w:val="0"/>
          <w:sz w:val="20"/>
          <w:szCs w:val="20"/>
          <w:lang w:eastAsia="en-US"/>
        </w:rPr>
        <w:t>CAT rec</w:t>
      </w:r>
      <w:r w:rsidR="00AB7026" w:rsidRPr="004E45F2">
        <w:rPr>
          <w:rFonts w:asciiTheme="majorHAnsi" w:eastAsia="Times New Roman" w:hAnsiTheme="majorHAnsi"/>
          <w:spacing w:val="-1"/>
          <w:kern w:val="0"/>
          <w:sz w:val="20"/>
          <w:szCs w:val="20"/>
          <w:lang w:eastAsia="en-US"/>
        </w:rPr>
        <w:t>o</w:t>
      </w:r>
      <w:r w:rsidR="00AB7026" w:rsidRPr="004E45F2">
        <w:rPr>
          <w:rFonts w:asciiTheme="majorHAnsi" w:eastAsia="Times New Roman" w:hAnsiTheme="majorHAnsi"/>
          <w:kern w:val="0"/>
          <w:sz w:val="20"/>
          <w:szCs w:val="20"/>
          <w:lang w:eastAsia="en-US"/>
        </w:rPr>
        <w:t>rd</w:t>
      </w:r>
      <w:r w:rsidR="00AB7026" w:rsidRPr="004E45F2">
        <w:rPr>
          <w:rFonts w:asciiTheme="majorHAnsi" w:eastAsia="Times New Roman" w:hAnsiTheme="majorHAnsi"/>
          <w:spacing w:val="1"/>
          <w:kern w:val="0"/>
          <w:sz w:val="20"/>
          <w:szCs w:val="20"/>
          <w:lang w:eastAsia="en-US"/>
        </w:rPr>
        <w:t xml:space="preserve"> </w:t>
      </w:r>
      <w:r w:rsidR="00AB7026" w:rsidRPr="004E45F2">
        <w:rPr>
          <w:rFonts w:asciiTheme="majorHAnsi" w:eastAsia="Times New Roman" w:hAnsiTheme="majorHAnsi"/>
          <w:spacing w:val="-2"/>
          <w:kern w:val="0"/>
          <w:sz w:val="20"/>
          <w:szCs w:val="20"/>
          <w:lang w:eastAsia="en-US"/>
        </w:rPr>
        <w:t>t</w:t>
      </w:r>
      <w:r w:rsidR="00AB7026" w:rsidRPr="004E45F2">
        <w:rPr>
          <w:rFonts w:asciiTheme="majorHAnsi" w:eastAsia="Times New Roman" w:hAnsiTheme="majorHAnsi"/>
          <w:kern w:val="0"/>
          <w:sz w:val="20"/>
          <w:szCs w:val="20"/>
          <w:lang w:eastAsia="en-US"/>
        </w:rPr>
        <w:t>o</w:t>
      </w:r>
      <w:r w:rsidR="00AB7026" w:rsidRPr="004E45F2">
        <w:rPr>
          <w:rFonts w:asciiTheme="majorHAnsi" w:eastAsia="Times New Roman" w:hAnsiTheme="majorHAnsi"/>
          <w:spacing w:val="1"/>
          <w:kern w:val="0"/>
          <w:sz w:val="20"/>
          <w:szCs w:val="20"/>
          <w:lang w:eastAsia="en-US"/>
        </w:rPr>
        <w:t xml:space="preserve"> </w:t>
      </w:r>
      <w:r w:rsidR="00AB7026" w:rsidRPr="004E45F2">
        <w:rPr>
          <w:rFonts w:asciiTheme="majorHAnsi" w:eastAsia="Times New Roman" w:hAnsiTheme="majorHAnsi"/>
          <w:kern w:val="0"/>
          <w:sz w:val="20"/>
          <w:szCs w:val="20"/>
          <w:lang w:eastAsia="en-US"/>
        </w:rPr>
        <w:t>be</w:t>
      </w:r>
      <w:r w:rsidR="00AB7026" w:rsidRPr="004E45F2">
        <w:rPr>
          <w:rFonts w:asciiTheme="majorHAnsi" w:eastAsia="Times New Roman" w:hAnsiTheme="majorHAnsi"/>
          <w:spacing w:val="2"/>
          <w:kern w:val="0"/>
          <w:sz w:val="20"/>
          <w:szCs w:val="20"/>
          <w:lang w:eastAsia="en-US"/>
        </w:rPr>
        <w:t xml:space="preserve"> </w:t>
      </w:r>
      <w:r w:rsidR="00AB7026" w:rsidRPr="004E45F2">
        <w:rPr>
          <w:rFonts w:asciiTheme="majorHAnsi" w:eastAsia="Times New Roman" w:hAnsiTheme="majorHAnsi"/>
          <w:spacing w:val="-1"/>
          <w:kern w:val="0"/>
          <w:sz w:val="20"/>
          <w:szCs w:val="20"/>
          <w:lang w:eastAsia="en-US"/>
        </w:rPr>
        <w:t>en</w:t>
      </w:r>
      <w:r w:rsidR="00AB7026" w:rsidRPr="004E45F2">
        <w:rPr>
          <w:rFonts w:asciiTheme="majorHAnsi" w:eastAsia="Times New Roman" w:hAnsiTheme="majorHAnsi"/>
          <w:kern w:val="0"/>
          <w:sz w:val="20"/>
          <w:szCs w:val="20"/>
          <w:lang w:eastAsia="en-US"/>
        </w:rPr>
        <w:t>gag</w:t>
      </w:r>
      <w:r w:rsidR="00AB7026" w:rsidRPr="004E45F2">
        <w:rPr>
          <w:rFonts w:asciiTheme="majorHAnsi" w:eastAsia="Times New Roman" w:hAnsiTheme="majorHAnsi"/>
          <w:spacing w:val="-1"/>
          <w:kern w:val="0"/>
          <w:sz w:val="20"/>
          <w:szCs w:val="20"/>
          <w:lang w:eastAsia="en-US"/>
        </w:rPr>
        <w:t>e</w:t>
      </w:r>
      <w:r w:rsidR="00AB7026" w:rsidRPr="004E45F2">
        <w:rPr>
          <w:rFonts w:asciiTheme="majorHAnsi" w:eastAsia="Times New Roman" w:hAnsiTheme="majorHAnsi"/>
          <w:kern w:val="0"/>
          <w:sz w:val="20"/>
          <w:szCs w:val="20"/>
          <w:lang w:eastAsia="en-US"/>
        </w:rPr>
        <w:t>d in</w:t>
      </w:r>
      <w:r w:rsidR="00AB7026" w:rsidRPr="004E45F2">
        <w:rPr>
          <w:rFonts w:asciiTheme="majorHAnsi" w:eastAsia="Times New Roman" w:hAnsiTheme="majorHAnsi"/>
          <w:spacing w:val="2"/>
          <w:kern w:val="0"/>
          <w:sz w:val="20"/>
          <w:szCs w:val="20"/>
          <w:lang w:eastAsia="en-US"/>
        </w:rPr>
        <w:t xml:space="preserve"> </w:t>
      </w:r>
      <w:r w:rsidR="00AB7026" w:rsidRPr="004E45F2">
        <w:rPr>
          <w:rFonts w:asciiTheme="majorHAnsi" w:eastAsia="Times New Roman" w:hAnsiTheme="majorHAnsi"/>
          <w:kern w:val="0"/>
          <w:sz w:val="20"/>
          <w:szCs w:val="20"/>
          <w:lang w:eastAsia="en-US"/>
        </w:rPr>
        <w:t>fi</w:t>
      </w:r>
      <w:r w:rsidR="00AB7026" w:rsidRPr="004E45F2">
        <w:rPr>
          <w:rFonts w:asciiTheme="majorHAnsi" w:eastAsia="Times New Roman" w:hAnsiTheme="majorHAnsi"/>
          <w:spacing w:val="-1"/>
          <w:kern w:val="0"/>
          <w:sz w:val="20"/>
          <w:szCs w:val="20"/>
          <w:lang w:eastAsia="en-US"/>
        </w:rPr>
        <w:t>s</w:t>
      </w:r>
      <w:r w:rsidR="00AB7026" w:rsidRPr="004E45F2">
        <w:rPr>
          <w:rFonts w:asciiTheme="majorHAnsi" w:eastAsia="Times New Roman" w:hAnsiTheme="majorHAnsi"/>
          <w:spacing w:val="1"/>
          <w:kern w:val="0"/>
          <w:sz w:val="20"/>
          <w:szCs w:val="20"/>
          <w:lang w:eastAsia="en-US"/>
        </w:rPr>
        <w:t>h</w:t>
      </w:r>
      <w:r w:rsidR="00AB7026" w:rsidRPr="004E45F2">
        <w:rPr>
          <w:rFonts w:asciiTheme="majorHAnsi" w:eastAsia="Times New Roman" w:hAnsiTheme="majorHAnsi"/>
          <w:kern w:val="0"/>
          <w:sz w:val="20"/>
          <w:szCs w:val="20"/>
          <w:lang w:eastAsia="en-US"/>
        </w:rPr>
        <w:t>i</w:t>
      </w:r>
      <w:r w:rsidR="00AB7026" w:rsidRPr="004E45F2">
        <w:rPr>
          <w:rFonts w:asciiTheme="majorHAnsi" w:eastAsia="Times New Roman" w:hAnsiTheme="majorHAnsi"/>
          <w:spacing w:val="-1"/>
          <w:kern w:val="0"/>
          <w:sz w:val="20"/>
          <w:szCs w:val="20"/>
          <w:lang w:eastAsia="en-US"/>
        </w:rPr>
        <w:t>n</w:t>
      </w:r>
      <w:r w:rsidR="00AB7026" w:rsidRPr="004E45F2">
        <w:rPr>
          <w:rFonts w:asciiTheme="majorHAnsi" w:eastAsia="Times New Roman" w:hAnsiTheme="majorHAnsi"/>
          <w:kern w:val="0"/>
          <w:sz w:val="20"/>
          <w:szCs w:val="20"/>
          <w:lang w:eastAsia="en-US"/>
        </w:rPr>
        <w:t>g f</w:t>
      </w:r>
      <w:r w:rsidR="00AB7026" w:rsidRPr="004E45F2">
        <w:rPr>
          <w:rFonts w:asciiTheme="majorHAnsi" w:eastAsia="Times New Roman" w:hAnsiTheme="majorHAnsi"/>
          <w:spacing w:val="-1"/>
          <w:kern w:val="0"/>
          <w:sz w:val="20"/>
          <w:szCs w:val="20"/>
          <w:lang w:eastAsia="en-US"/>
        </w:rPr>
        <w:t>o</w:t>
      </w:r>
      <w:r w:rsidR="00AB7026" w:rsidRPr="004E45F2">
        <w:rPr>
          <w:rFonts w:asciiTheme="majorHAnsi" w:eastAsia="Times New Roman" w:hAnsiTheme="majorHAnsi"/>
          <w:kern w:val="0"/>
          <w:sz w:val="20"/>
          <w:szCs w:val="20"/>
          <w:lang w:eastAsia="en-US"/>
        </w:rPr>
        <w:t>r and</w:t>
      </w:r>
      <w:r w:rsidR="00AB7026" w:rsidRPr="004E45F2">
        <w:rPr>
          <w:rFonts w:asciiTheme="majorHAnsi" w:eastAsia="Times New Roman" w:hAnsiTheme="majorHAnsi"/>
          <w:spacing w:val="-2"/>
          <w:kern w:val="0"/>
          <w:sz w:val="20"/>
          <w:szCs w:val="20"/>
          <w:lang w:eastAsia="en-US"/>
        </w:rPr>
        <w:t>/</w:t>
      </w:r>
      <w:r w:rsidR="00AB7026" w:rsidRPr="004E45F2">
        <w:rPr>
          <w:rFonts w:asciiTheme="majorHAnsi" w:eastAsia="Times New Roman" w:hAnsiTheme="majorHAnsi"/>
          <w:spacing w:val="-1"/>
          <w:kern w:val="0"/>
          <w:sz w:val="20"/>
          <w:szCs w:val="20"/>
          <w:lang w:eastAsia="en-US"/>
        </w:rPr>
        <w:t>o</w:t>
      </w:r>
      <w:r w:rsidR="00AB7026" w:rsidRPr="004E45F2">
        <w:rPr>
          <w:rFonts w:asciiTheme="majorHAnsi" w:eastAsia="Times New Roman" w:hAnsiTheme="majorHAnsi"/>
          <w:kern w:val="0"/>
          <w:sz w:val="20"/>
          <w:szCs w:val="20"/>
          <w:lang w:eastAsia="en-US"/>
        </w:rPr>
        <w:t>r tra</w:t>
      </w:r>
      <w:r w:rsidR="00AB7026" w:rsidRPr="004E45F2">
        <w:rPr>
          <w:rFonts w:asciiTheme="majorHAnsi" w:eastAsia="Times New Roman" w:hAnsiTheme="majorHAnsi"/>
          <w:spacing w:val="1"/>
          <w:kern w:val="0"/>
          <w:sz w:val="20"/>
          <w:szCs w:val="20"/>
          <w:lang w:eastAsia="en-US"/>
        </w:rPr>
        <w:t>n</w:t>
      </w:r>
      <w:r w:rsidR="00AB7026" w:rsidRPr="004E45F2">
        <w:rPr>
          <w:rFonts w:asciiTheme="majorHAnsi" w:eastAsia="Times New Roman" w:hAnsiTheme="majorHAnsi"/>
          <w:kern w:val="0"/>
          <w:sz w:val="20"/>
          <w:szCs w:val="20"/>
          <w:lang w:eastAsia="en-US"/>
        </w:rPr>
        <w:t>ss</w:t>
      </w:r>
      <w:r w:rsidR="00AB7026" w:rsidRPr="004E45F2">
        <w:rPr>
          <w:rFonts w:asciiTheme="majorHAnsi" w:eastAsia="Times New Roman" w:hAnsiTheme="majorHAnsi"/>
          <w:spacing w:val="1"/>
          <w:kern w:val="0"/>
          <w:sz w:val="20"/>
          <w:szCs w:val="20"/>
          <w:lang w:eastAsia="en-US"/>
        </w:rPr>
        <w:t>h</w:t>
      </w:r>
      <w:r w:rsidR="00AB7026" w:rsidRPr="004E45F2">
        <w:rPr>
          <w:rFonts w:asciiTheme="majorHAnsi" w:eastAsia="Times New Roman" w:hAnsiTheme="majorHAnsi"/>
          <w:kern w:val="0"/>
          <w:sz w:val="20"/>
          <w:szCs w:val="20"/>
          <w:lang w:eastAsia="en-US"/>
        </w:rPr>
        <w:t>i</w:t>
      </w:r>
      <w:r w:rsidR="00AB7026" w:rsidRPr="004E45F2">
        <w:rPr>
          <w:rFonts w:asciiTheme="majorHAnsi" w:eastAsia="Times New Roman" w:hAnsiTheme="majorHAnsi"/>
          <w:spacing w:val="1"/>
          <w:kern w:val="0"/>
          <w:sz w:val="20"/>
          <w:szCs w:val="20"/>
          <w:lang w:eastAsia="en-US"/>
        </w:rPr>
        <w:t>p</w:t>
      </w:r>
      <w:r w:rsidR="00AB7026" w:rsidRPr="004E45F2">
        <w:rPr>
          <w:rFonts w:asciiTheme="majorHAnsi" w:eastAsia="Times New Roman" w:hAnsiTheme="majorHAnsi"/>
          <w:spacing w:val="-2"/>
          <w:kern w:val="0"/>
          <w:sz w:val="20"/>
          <w:szCs w:val="20"/>
          <w:lang w:eastAsia="en-US"/>
        </w:rPr>
        <w:t>m</w:t>
      </w:r>
      <w:r w:rsidR="00AB7026" w:rsidRPr="004E45F2">
        <w:rPr>
          <w:rFonts w:asciiTheme="majorHAnsi" w:eastAsia="Times New Roman" w:hAnsiTheme="majorHAnsi"/>
          <w:kern w:val="0"/>
          <w:sz w:val="20"/>
          <w:szCs w:val="20"/>
          <w:lang w:eastAsia="en-US"/>
        </w:rPr>
        <w:t>e</w:t>
      </w:r>
      <w:r w:rsidR="00AB7026" w:rsidRPr="004E45F2">
        <w:rPr>
          <w:rFonts w:asciiTheme="majorHAnsi" w:eastAsia="Times New Roman" w:hAnsiTheme="majorHAnsi"/>
          <w:spacing w:val="1"/>
          <w:kern w:val="0"/>
          <w:sz w:val="20"/>
          <w:szCs w:val="20"/>
          <w:lang w:eastAsia="en-US"/>
        </w:rPr>
        <w:t>n</w:t>
      </w:r>
      <w:r w:rsidR="00AB7026" w:rsidRPr="004E45F2">
        <w:rPr>
          <w:rFonts w:asciiTheme="majorHAnsi" w:eastAsia="Times New Roman" w:hAnsiTheme="majorHAnsi"/>
          <w:kern w:val="0"/>
          <w:sz w:val="20"/>
          <w:szCs w:val="20"/>
          <w:lang w:eastAsia="en-US"/>
        </w:rPr>
        <w:t xml:space="preserve">t </w:t>
      </w:r>
      <w:r w:rsidR="00AB7026" w:rsidRPr="004E45F2">
        <w:rPr>
          <w:rFonts w:asciiTheme="majorHAnsi" w:eastAsia="Times New Roman" w:hAnsiTheme="majorHAnsi"/>
          <w:spacing w:val="1"/>
          <w:kern w:val="0"/>
          <w:sz w:val="20"/>
          <w:szCs w:val="20"/>
          <w:lang w:eastAsia="en-US"/>
        </w:rPr>
        <w:t>o</w:t>
      </w:r>
      <w:r w:rsidR="00AB7026" w:rsidRPr="004E45F2">
        <w:rPr>
          <w:rFonts w:asciiTheme="majorHAnsi" w:eastAsia="Times New Roman" w:hAnsiTheme="majorHAnsi"/>
          <w:kern w:val="0"/>
          <w:sz w:val="20"/>
          <w:szCs w:val="20"/>
          <w:lang w:eastAsia="en-US"/>
        </w:rPr>
        <w:t>f tu</w:t>
      </w:r>
      <w:r w:rsidR="00AB7026" w:rsidRPr="004E45F2">
        <w:rPr>
          <w:rFonts w:asciiTheme="majorHAnsi" w:eastAsia="Times New Roman" w:hAnsiTheme="majorHAnsi"/>
          <w:spacing w:val="1"/>
          <w:kern w:val="0"/>
          <w:sz w:val="20"/>
          <w:szCs w:val="20"/>
          <w:lang w:eastAsia="en-US"/>
        </w:rPr>
        <w:t>n</w:t>
      </w:r>
      <w:r w:rsidR="00AB7026" w:rsidRPr="004E45F2">
        <w:rPr>
          <w:rFonts w:asciiTheme="majorHAnsi" w:eastAsia="Times New Roman" w:hAnsiTheme="majorHAnsi"/>
          <w:kern w:val="0"/>
          <w:sz w:val="20"/>
          <w:szCs w:val="20"/>
          <w:lang w:eastAsia="en-US"/>
        </w:rPr>
        <w:t>a a</w:t>
      </w:r>
      <w:r w:rsidR="00AB7026" w:rsidRPr="004E45F2">
        <w:rPr>
          <w:rFonts w:asciiTheme="majorHAnsi" w:eastAsia="Times New Roman" w:hAnsiTheme="majorHAnsi"/>
          <w:spacing w:val="1"/>
          <w:kern w:val="0"/>
          <w:sz w:val="20"/>
          <w:szCs w:val="20"/>
          <w:lang w:eastAsia="en-US"/>
        </w:rPr>
        <w:t>n</w:t>
      </w:r>
      <w:r w:rsidR="00AB7026" w:rsidRPr="004E45F2">
        <w:rPr>
          <w:rFonts w:asciiTheme="majorHAnsi" w:eastAsia="Times New Roman" w:hAnsiTheme="majorHAnsi"/>
          <w:kern w:val="0"/>
          <w:sz w:val="20"/>
          <w:szCs w:val="20"/>
          <w:lang w:eastAsia="en-US"/>
        </w:rPr>
        <w:t xml:space="preserve">d tuna-like </w:t>
      </w:r>
      <w:r w:rsidR="00AB7026" w:rsidRPr="004E45F2">
        <w:rPr>
          <w:rFonts w:asciiTheme="majorHAnsi" w:eastAsia="Times New Roman" w:hAnsiTheme="majorHAnsi"/>
          <w:spacing w:val="-1"/>
          <w:kern w:val="0"/>
          <w:sz w:val="20"/>
          <w:szCs w:val="20"/>
          <w:lang w:eastAsia="en-US"/>
        </w:rPr>
        <w:t>s</w:t>
      </w:r>
      <w:r w:rsidR="00AB7026" w:rsidRPr="004E45F2">
        <w:rPr>
          <w:rFonts w:asciiTheme="majorHAnsi" w:eastAsia="Times New Roman" w:hAnsiTheme="majorHAnsi"/>
          <w:spacing w:val="1"/>
          <w:kern w:val="0"/>
          <w:sz w:val="20"/>
          <w:szCs w:val="20"/>
          <w:lang w:eastAsia="en-US"/>
        </w:rPr>
        <w:t>p</w:t>
      </w:r>
      <w:r w:rsidR="00AB7026" w:rsidRPr="004E45F2">
        <w:rPr>
          <w:rFonts w:asciiTheme="majorHAnsi" w:eastAsia="Times New Roman" w:hAnsiTheme="majorHAnsi"/>
          <w:kern w:val="0"/>
          <w:sz w:val="20"/>
          <w:szCs w:val="20"/>
          <w:lang w:eastAsia="en-US"/>
        </w:rPr>
        <w:t>ecies</w:t>
      </w:r>
      <w:r w:rsidR="00140E34" w:rsidRPr="004E45F2">
        <w:rPr>
          <w:rFonts w:asciiTheme="majorHAnsi" w:eastAsia="Times New Roman" w:hAnsiTheme="majorHAnsi"/>
          <w:kern w:val="0"/>
          <w:sz w:val="20"/>
          <w:szCs w:val="20"/>
          <w:lang w:eastAsia="en-US"/>
        </w:rPr>
        <w:t xml:space="preserve"> and species taken in association with those species</w:t>
      </w:r>
      <w:r w:rsidR="00AB7026" w:rsidRPr="004E45F2">
        <w:rPr>
          <w:rFonts w:asciiTheme="majorHAnsi" w:eastAsia="Times New Roman" w:hAnsiTheme="majorHAnsi"/>
          <w:kern w:val="0"/>
          <w:sz w:val="20"/>
          <w:szCs w:val="20"/>
          <w:lang w:eastAsia="en-US"/>
        </w:rPr>
        <w:t xml:space="preserve"> </w:t>
      </w:r>
      <w:r w:rsidR="00AB7026" w:rsidRPr="004E45F2">
        <w:rPr>
          <w:rFonts w:asciiTheme="majorHAnsi" w:eastAsia="Times New Roman" w:hAnsiTheme="majorHAnsi"/>
          <w:spacing w:val="-2"/>
          <w:kern w:val="0"/>
          <w:sz w:val="20"/>
          <w:szCs w:val="20"/>
          <w:lang w:eastAsia="en-US"/>
        </w:rPr>
        <w:t>i</w:t>
      </w:r>
      <w:r w:rsidR="00AB7026" w:rsidRPr="004E45F2">
        <w:rPr>
          <w:rFonts w:asciiTheme="majorHAnsi" w:eastAsia="Times New Roman" w:hAnsiTheme="majorHAnsi"/>
          <w:kern w:val="0"/>
          <w:sz w:val="20"/>
          <w:szCs w:val="20"/>
          <w:lang w:eastAsia="en-US"/>
        </w:rPr>
        <w:t>n</w:t>
      </w:r>
      <w:r w:rsidR="00AB7026" w:rsidRPr="004E45F2">
        <w:rPr>
          <w:rFonts w:asciiTheme="majorHAnsi" w:eastAsia="Times New Roman" w:hAnsiTheme="majorHAnsi"/>
          <w:spacing w:val="1"/>
          <w:kern w:val="0"/>
          <w:sz w:val="20"/>
          <w:szCs w:val="20"/>
          <w:lang w:eastAsia="en-US"/>
        </w:rPr>
        <w:t xml:space="preserve"> </w:t>
      </w:r>
      <w:r w:rsidR="00AB7026" w:rsidRPr="004E45F2">
        <w:rPr>
          <w:rFonts w:asciiTheme="majorHAnsi" w:eastAsia="Times New Roman" w:hAnsiTheme="majorHAnsi"/>
          <w:kern w:val="0"/>
          <w:sz w:val="20"/>
          <w:szCs w:val="20"/>
          <w:lang w:eastAsia="en-US"/>
        </w:rPr>
        <w:t>the</w:t>
      </w:r>
      <w:r w:rsidR="00AB7026" w:rsidRPr="004E45F2">
        <w:rPr>
          <w:rFonts w:asciiTheme="majorHAnsi" w:eastAsia="Times New Roman" w:hAnsiTheme="majorHAnsi"/>
          <w:spacing w:val="-1"/>
          <w:kern w:val="0"/>
          <w:sz w:val="20"/>
          <w:szCs w:val="20"/>
          <w:lang w:eastAsia="en-US"/>
        </w:rPr>
        <w:t xml:space="preserve"> </w:t>
      </w:r>
      <w:r w:rsidR="00AB7026" w:rsidRPr="004E45F2">
        <w:rPr>
          <w:rFonts w:asciiTheme="majorHAnsi" w:eastAsia="Times New Roman" w:hAnsiTheme="majorHAnsi"/>
          <w:kern w:val="0"/>
          <w:sz w:val="20"/>
          <w:szCs w:val="20"/>
          <w:lang w:eastAsia="en-US"/>
        </w:rPr>
        <w:t>Convent</w:t>
      </w:r>
      <w:r w:rsidR="00AB7026" w:rsidRPr="004E45F2">
        <w:rPr>
          <w:rFonts w:asciiTheme="majorHAnsi" w:eastAsia="Times New Roman" w:hAnsiTheme="majorHAnsi"/>
          <w:spacing w:val="-2"/>
          <w:kern w:val="0"/>
          <w:sz w:val="20"/>
          <w:szCs w:val="20"/>
          <w:lang w:eastAsia="en-US"/>
        </w:rPr>
        <w:t>i</w:t>
      </w:r>
      <w:r w:rsidR="00AB7026" w:rsidRPr="004E45F2">
        <w:rPr>
          <w:rFonts w:asciiTheme="majorHAnsi" w:eastAsia="Times New Roman" w:hAnsiTheme="majorHAnsi"/>
          <w:kern w:val="0"/>
          <w:sz w:val="20"/>
          <w:szCs w:val="20"/>
          <w:lang w:eastAsia="en-US"/>
        </w:rPr>
        <w:t>on are</w:t>
      </w:r>
      <w:r w:rsidR="00AB7026" w:rsidRPr="004E45F2">
        <w:rPr>
          <w:rFonts w:asciiTheme="majorHAnsi" w:eastAsia="Times New Roman" w:hAnsiTheme="majorHAnsi"/>
          <w:spacing w:val="-1"/>
          <w:kern w:val="0"/>
          <w:sz w:val="20"/>
          <w:szCs w:val="20"/>
          <w:lang w:eastAsia="en-US"/>
        </w:rPr>
        <w:t>a</w:t>
      </w:r>
      <w:r w:rsidR="00AB7026" w:rsidRPr="004E45F2">
        <w:rPr>
          <w:rFonts w:asciiTheme="majorHAnsi" w:eastAsia="Times New Roman" w:hAnsiTheme="majorHAnsi"/>
          <w:kern w:val="0"/>
          <w:sz w:val="20"/>
          <w:szCs w:val="20"/>
          <w:lang w:eastAsia="en-US"/>
        </w:rPr>
        <w:t>.</w:t>
      </w:r>
    </w:p>
    <w:p w14:paraId="524DAA19" w14:textId="77777777" w:rsidR="00AB7026" w:rsidRPr="004E45F2" w:rsidRDefault="00AB7026" w:rsidP="00F36E9D">
      <w:pPr>
        <w:rPr>
          <w:rFonts w:asciiTheme="majorHAnsi" w:eastAsia="Calibri" w:hAnsiTheme="majorHAnsi"/>
          <w:kern w:val="0"/>
          <w:sz w:val="20"/>
          <w:szCs w:val="20"/>
          <w:lang w:eastAsia="en-US"/>
        </w:rPr>
      </w:pPr>
    </w:p>
    <w:p w14:paraId="08836E7B" w14:textId="515EBCDC" w:rsidR="00AB7026" w:rsidRPr="004E45F2" w:rsidRDefault="00B70196" w:rsidP="00F36E9D">
      <w:pPr>
        <w:tabs>
          <w:tab w:val="left" w:pos="426"/>
        </w:tabs>
        <w:ind w:left="851" w:right="59" w:hanging="851"/>
        <w:jc w:val="both"/>
        <w:rPr>
          <w:rFonts w:asciiTheme="majorHAnsi" w:eastAsia="Times New Roman" w:hAnsiTheme="majorHAnsi"/>
          <w:spacing w:val="-1"/>
          <w:kern w:val="0"/>
          <w:sz w:val="20"/>
          <w:szCs w:val="20"/>
          <w:lang w:eastAsia="en-US"/>
        </w:rPr>
      </w:pPr>
      <w:r w:rsidRPr="004E45F2">
        <w:rPr>
          <w:rFonts w:asciiTheme="majorHAnsi" w:eastAsia="Times New Roman" w:hAnsiTheme="majorHAnsi"/>
          <w:kern w:val="0"/>
          <w:sz w:val="20"/>
          <w:szCs w:val="20"/>
          <w:lang w:eastAsia="en-US"/>
        </w:rPr>
        <w:t>11</w:t>
      </w:r>
      <w:r w:rsidR="00AB7026" w:rsidRPr="004E45F2">
        <w:rPr>
          <w:rFonts w:asciiTheme="majorHAnsi" w:eastAsia="Times New Roman" w:hAnsiTheme="majorHAnsi"/>
          <w:kern w:val="0"/>
          <w:sz w:val="20"/>
          <w:szCs w:val="20"/>
          <w:lang w:eastAsia="en-US"/>
        </w:rPr>
        <w:t xml:space="preserve">. </w:t>
      </w:r>
      <w:r w:rsidR="004859A1" w:rsidRPr="004E45F2">
        <w:rPr>
          <w:rFonts w:asciiTheme="majorHAnsi" w:eastAsia="Times New Roman" w:hAnsiTheme="majorHAnsi"/>
          <w:spacing w:val="34"/>
          <w:kern w:val="0"/>
          <w:sz w:val="20"/>
          <w:szCs w:val="20"/>
          <w:lang w:eastAsia="en-US"/>
        </w:rPr>
        <w:tab/>
      </w:r>
      <w:r w:rsidR="00AB7026" w:rsidRPr="004E45F2">
        <w:rPr>
          <w:rFonts w:asciiTheme="majorHAnsi" w:eastAsia="Times New Roman" w:hAnsiTheme="majorHAnsi"/>
          <w:kern w:val="0"/>
          <w:sz w:val="20"/>
          <w:szCs w:val="20"/>
          <w:lang w:eastAsia="en-US"/>
        </w:rPr>
        <w:t>a)</w:t>
      </w:r>
      <w:r w:rsidR="00CF29A8" w:rsidRPr="004E45F2">
        <w:rPr>
          <w:rFonts w:asciiTheme="majorHAnsi" w:eastAsia="Times New Roman" w:hAnsiTheme="majorHAnsi"/>
          <w:kern w:val="0"/>
          <w:sz w:val="20"/>
          <w:szCs w:val="20"/>
          <w:lang w:eastAsia="en-US"/>
        </w:rPr>
        <w:tab/>
      </w:r>
      <w:r w:rsidR="00AB7026" w:rsidRPr="004E45F2">
        <w:rPr>
          <w:rFonts w:asciiTheme="majorHAnsi" w:eastAsia="Times New Roman" w:hAnsiTheme="majorHAnsi"/>
          <w:kern w:val="0"/>
          <w:sz w:val="20"/>
          <w:szCs w:val="20"/>
          <w:lang w:eastAsia="en-US"/>
        </w:rPr>
        <w:t>If</w:t>
      </w:r>
      <w:r w:rsidR="00AB7026" w:rsidRPr="004E45F2">
        <w:rPr>
          <w:rFonts w:asciiTheme="majorHAnsi" w:eastAsia="Times New Roman" w:hAnsiTheme="majorHAnsi"/>
          <w:spacing w:val="2"/>
          <w:kern w:val="0"/>
          <w:sz w:val="20"/>
          <w:szCs w:val="20"/>
          <w:lang w:eastAsia="en-US"/>
        </w:rPr>
        <w:t xml:space="preserve"> </w:t>
      </w:r>
      <w:r w:rsidR="00AB7026" w:rsidRPr="004E45F2">
        <w:rPr>
          <w:rFonts w:asciiTheme="majorHAnsi" w:eastAsia="Times New Roman" w:hAnsiTheme="majorHAnsi"/>
          <w:kern w:val="0"/>
          <w:sz w:val="20"/>
          <w:szCs w:val="20"/>
          <w:lang w:eastAsia="en-US"/>
        </w:rPr>
        <w:t>a</w:t>
      </w:r>
      <w:r w:rsidR="00AB7026" w:rsidRPr="004E45F2">
        <w:rPr>
          <w:rFonts w:asciiTheme="majorHAnsi" w:eastAsia="Times New Roman" w:hAnsiTheme="majorHAnsi"/>
          <w:spacing w:val="2"/>
          <w:kern w:val="0"/>
          <w:sz w:val="20"/>
          <w:szCs w:val="20"/>
          <w:lang w:eastAsia="en-US"/>
        </w:rPr>
        <w:t xml:space="preserve"> </w:t>
      </w:r>
      <w:r w:rsidR="00AB7026" w:rsidRPr="004E45F2">
        <w:rPr>
          <w:rFonts w:asciiTheme="majorHAnsi" w:eastAsia="Times New Roman" w:hAnsiTheme="majorHAnsi"/>
          <w:kern w:val="0"/>
          <w:sz w:val="20"/>
          <w:szCs w:val="20"/>
          <w:lang w:eastAsia="en-US"/>
        </w:rPr>
        <w:t>vessel</w:t>
      </w:r>
      <w:r w:rsidR="00AB7026" w:rsidRPr="004E45F2">
        <w:rPr>
          <w:rFonts w:asciiTheme="majorHAnsi" w:eastAsia="Times New Roman" w:hAnsiTheme="majorHAnsi"/>
          <w:spacing w:val="1"/>
          <w:kern w:val="0"/>
          <w:sz w:val="20"/>
          <w:szCs w:val="20"/>
          <w:lang w:eastAsia="en-US"/>
        </w:rPr>
        <w:t xml:space="preserve"> </w:t>
      </w:r>
      <w:r w:rsidR="00AB7026" w:rsidRPr="004E45F2">
        <w:rPr>
          <w:rFonts w:asciiTheme="majorHAnsi" w:eastAsia="Times New Roman" w:hAnsiTheme="majorHAnsi"/>
          <w:spacing w:val="-2"/>
          <w:kern w:val="0"/>
          <w:sz w:val="20"/>
          <w:szCs w:val="20"/>
          <w:lang w:eastAsia="en-US"/>
        </w:rPr>
        <w:t>m</w:t>
      </w:r>
      <w:r w:rsidR="00AB7026" w:rsidRPr="004E45F2">
        <w:rPr>
          <w:rFonts w:asciiTheme="majorHAnsi" w:eastAsia="Times New Roman" w:hAnsiTheme="majorHAnsi"/>
          <w:kern w:val="0"/>
          <w:sz w:val="20"/>
          <w:szCs w:val="20"/>
          <w:lang w:eastAsia="en-US"/>
        </w:rPr>
        <w:t>entioned</w:t>
      </w:r>
      <w:r w:rsidR="00AB7026" w:rsidRPr="004E45F2">
        <w:rPr>
          <w:rFonts w:asciiTheme="majorHAnsi" w:eastAsia="Times New Roman" w:hAnsiTheme="majorHAnsi"/>
          <w:spacing w:val="2"/>
          <w:kern w:val="0"/>
          <w:sz w:val="20"/>
          <w:szCs w:val="20"/>
          <w:lang w:eastAsia="en-US"/>
        </w:rPr>
        <w:t xml:space="preserve"> </w:t>
      </w:r>
      <w:r w:rsidR="00AB7026" w:rsidRPr="004E45F2">
        <w:rPr>
          <w:rFonts w:asciiTheme="majorHAnsi" w:eastAsia="Times New Roman" w:hAnsiTheme="majorHAnsi"/>
          <w:kern w:val="0"/>
          <w:sz w:val="20"/>
          <w:szCs w:val="20"/>
          <w:lang w:eastAsia="en-US"/>
        </w:rPr>
        <w:t>in</w:t>
      </w:r>
      <w:r w:rsidR="00AB7026" w:rsidRPr="004E45F2">
        <w:rPr>
          <w:rFonts w:asciiTheme="majorHAnsi" w:eastAsia="Times New Roman" w:hAnsiTheme="majorHAnsi"/>
          <w:spacing w:val="1"/>
          <w:kern w:val="0"/>
          <w:sz w:val="20"/>
          <w:szCs w:val="20"/>
          <w:lang w:eastAsia="en-US"/>
        </w:rPr>
        <w:t xml:space="preserve"> </w:t>
      </w:r>
      <w:r w:rsidR="00AB7026" w:rsidRPr="004E45F2">
        <w:rPr>
          <w:rFonts w:asciiTheme="majorHAnsi" w:eastAsia="Times New Roman" w:hAnsiTheme="majorHAnsi"/>
          <w:kern w:val="0"/>
          <w:sz w:val="20"/>
          <w:szCs w:val="20"/>
          <w:lang w:eastAsia="en-US"/>
        </w:rPr>
        <w:t>par</w:t>
      </w:r>
      <w:r w:rsidR="00AB7026" w:rsidRPr="004E45F2">
        <w:rPr>
          <w:rFonts w:asciiTheme="majorHAnsi" w:eastAsia="Times New Roman" w:hAnsiTheme="majorHAnsi"/>
          <w:spacing w:val="-1"/>
          <w:kern w:val="0"/>
          <w:sz w:val="20"/>
          <w:szCs w:val="20"/>
          <w:lang w:eastAsia="en-US"/>
        </w:rPr>
        <w:t>ag</w:t>
      </w:r>
      <w:r w:rsidR="00AB7026" w:rsidRPr="004E45F2">
        <w:rPr>
          <w:rFonts w:asciiTheme="majorHAnsi" w:eastAsia="Times New Roman" w:hAnsiTheme="majorHAnsi"/>
          <w:kern w:val="0"/>
          <w:sz w:val="20"/>
          <w:szCs w:val="20"/>
          <w:lang w:eastAsia="en-US"/>
        </w:rPr>
        <w:t>ra</w:t>
      </w:r>
      <w:r w:rsidR="00AB7026" w:rsidRPr="004E45F2">
        <w:rPr>
          <w:rFonts w:asciiTheme="majorHAnsi" w:eastAsia="Times New Roman" w:hAnsiTheme="majorHAnsi"/>
          <w:spacing w:val="-1"/>
          <w:kern w:val="0"/>
          <w:sz w:val="20"/>
          <w:szCs w:val="20"/>
          <w:lang w:eastAsia="en-US"/>
        </w:rPr>
        <w:t>p</w:t>
      </w:r>
      <w:r w:rsidR="00AB7026" w:rsidRPr="004E45F2">
        <w:rPr>
          <w:rFonts w:asciiTheme="majorHAnsi" w:eastAsia="Times New Roman" w:hAnsiTheme="majorHAnsi"/>
          <w:kern w:val="0"/>
          <w:sz w:val="20"/>
          <w:szCs w:val="20"/>
          <w:lang w:eastAsia="en-US"/>
        </w:rPr>
        <w:t>h</w:t>
      </w:r>
      <w:r w:rsidR="00AB7026" w:rsidRPr="004E45F2">
        <w:rPr>
          <w:rFonts w:asciiTheme="majorHAnsi" w:eastAsia="Times New Roman" w:hAnsiTheme="majorHAnsi"/>
          <w:spacing w:val="2"/>
          <w:kern w:val="0"/>
          <w:sz w:val="20"/>
          <w:szCs w:val="20"/>
          <w:lang w:eastAsia="en-US"/>
        </w:rPr>
        <w:t xml:space="preserve"> </w:t>
      </w:r>
      <w:r w:rsidR="00140E34" w:rsidRPr="004E45F2">
        <w:rPr>
          <w:rFonts w:asciiTheme="majorHAnsi" w:eastAsia="Times New Roman" w:hAnsiTheme="majorHAnsi"/>
          <w:kern w:val="0"/>
          <w:sz w:val="20"/>
          <w:szCs w:val="20"/>
          <w:lang w:eastAsia="en-US"/>
        </w:rPr>
        <w:t>10</w:t>
      </w:r>
      <w:r w:rsidR="00140E34" w:rsidRPr="004E45F2">
        <w:rPr>
          <w:rFonts w:asciiTheme="majorHAnsi" w:eastAsia="Times New Roman" w:hAnsiTheme="majorHAnsi"/>
          <w:spacing w:val="2"/>
          <w:kern w:val="0"/>
          <w:sz w:val="20"/>
          <w:szCs w:val="20"/>
          <w:lang w:eastAsia="en-US"/>
        </w:rPr>
        <w:t xml:space="preserve"> </w:t>
      </w:r>
      <w:r w:rsidR="00AB7026" w:rsidRPr="004E45F2">
        <w:rPr>
          <w:rFonts w:asciiTheme="majorHAnsi" w:eastAsia="Times New Roman" w:hAnsiTheme="majorHAnsi"/>
          <w:kern w:val="0"/>
          <w:sz w:val="20"/>
          <w:szCs w:val="20"/>
          <w:lang w:eastAsia="en-US"/>
        </w:rPr>
        <w:t>is</w:t>
      </w:r>
      <w:r w:rsidR="00AB7026" w:rsidRPr="004E45F2">
        <w:rPr>
          <w:rFonts w:asciiTheme="majorHAnsi" w:eastAsia="Times New Roman" w:hAnsiTheme="majorHAnsi"/>
          <w:spacing w:val="2"/>
          <w:kern w:val="0"/>
          <w:sz w:val="20"/>
          <w:szCs w:val="20"/>
          <w:lang w:eastAsia="en-US"/>
        </w:rPr>
        <w:t xml:space="preserve"> </w:t>
      </w:r>
      <w:r w:rsidR="00AB7026" w:rsidRPr="004E45F2">
        <w:rPr>
          <w:rFonts w:asciiTheme="majorHAnsi" w:eastAsia="Times New Roman" w:hAnsiTheme="majorHAnsi"/>
          <w:kern w:val="0"/>
          <w:sz w:val="20"/>
          <w:szCs w:val="20"/>
          <w:lang w:eastAsia="en-US"/>
        </w:rPr>
        <w:t>fl</w:t>
      </w:r>
      <w:r w:rsidR="00AB7026" w:rsidRPr="004E45F2">
        <w:rPr>
          <w:rFonts w:asciiTheme="majorHAnsi" w:eastAsia="Times New Roman" w:hAnsiTheme="majorHAnsi"/>
          <w:spacing w:val="-1"/>
          <w:kern w:val="0"/>
          <w:sz w:val="20"/>
          <w:szCs w:val="20"/>
          <w:lang w:eastAsia="en-US"/>
        </w:rPr>
        <w:t>y</w:t>
      </w:r>
      <w:r w:rsidR="00AB7026" w:rsidRPr="004E45F2">
        <w:rPr>
          <w:rFonts w:asciiTheme="majorHAnsi" w:eastAsia="Times New Roman" w:hAnsiTheme="majorHAnsi"/>
          <w:kern w:val="0"/>
          <w:sz w:val="20"/>
          <w:szCs w:val="20"/>
          <w:lang w:eastAsia="en-US"/>
        </w:rPr>
        <w:t>ing</w:t>
      </w:r>
      <w:r w:rsidR="00AB7026" w:rsidRPr="004E45F2">
        <w:rPr>
          <w:rFonts w:asciiTheme="majorHAnsi" w:eastAsia="Times New Roman" w:hAnsiTheme="majorHAnsi"/>
          <w:spacing w:val="1"/>
          <w:kern w:val="0"/>
          <w:sz w:val="20"/>
          <w:szCs w:val="20"/>
          <w:lang w:eastAsia="en-US"/>
        </w:rPr>
        <w:t xml:space="preserve"> </w:t>
      </w:r>
      <w:r w:rsidR="00AB7026" w:rsidRPr="004E45F2">
        <w:rPr>
          <w:rFonts w:asciiTheme="majorHAnsi" w:eastAsia="Times New Roman" w:hAnsiTheme="majorHAnsi"/>
          <w:kern w:val="0"/>
          <w:sz w:val="20"/>
          <w:szCs w:val="20"/>
          <w:lang w:eastAsia="en-US"/>
        </w:rPr>
        <w:t>t</w:t>
      </w:r>
      <w:r w:rsidR="00AB7026" w:rsidRPr="004E45F2">
        <w:rPr>
          <w:rFonts w:asciiTheme="majorHAnsi" w:eastAsia="Times New Roman" w:hAnsiTheme="majorHAnsi"/>
          <w:spacing w:val="1"/>
          <w:kern w:val="0"/>
          <w:sz w:val="20"/>
          <w:szCs w:val="20"/>
          <w:lang w:eastAsia="en-US"/>
        </w:rPr>
        <w:t>h</w:t>
      </w:r>
      <w:r w:rsidR="00AB7026" w:rsidRPr="004E45F2">
        <w:rPr>
          <w:rFonts w:asciiTheme="majorHAnsi" w:eastAsia="Times New Roman" w:hAnsiTheme="majorHAnsi"/>
          <w:kern w:val="0"/>
          <w:sz w:val="20"/>
          <w:szCs w:val="20"/>
          <w:lang w:eastAsia="en-US"/>
        </w:rPr>
        <w:t>e flag</w:t>
      </w:r>
      <w:r w:rsidR="00AB7026" w:rsidRPr="004E45F2">
        <w:rPr>
          <w:rFonts w:asciiTheme="majorHAnsi" w:eastAsia="Times New Roman" w:hAnsiTheme="majorHAnsi"/>
          <w:spacing w:val="2"/>
          <w:kern w:val="0"/>
          <w:sz w:val="20"/>
          <w:szCs w:val="20"/>
          <w:lang w:eastAsia="en-US"/>
        </w:rPr>
        <w:t xml:space="preserve"> </w:t>
      </w:r>
      <w:r w:rsidR="00AB7026" w:rsidRPr="004E45F2">
        <w:rPr>
          <w:rFonts w:asciiTheme="majorHAnsi" w:eastAsia="Times New Roman" w:hAnsiTheme="majorHAnsi"/>
          <w:kern w:val="0"/>
          <w:sz w:val="20"/>
          <w:szCs w:val="20"/>
          <w:lang w:eastAsia="en-US"/>
        </w:rPr>
        <w:t>of</w:t>
      </w:r>
      <w:r w:rsidR="00AB7026" w:rsidRPr="004E45F2">
        <w:rPr>
          <w:rFonts w:asciiTheme="majorHAnsi" w:eastAsia="Times New Roman" w:hAnsiTheme="majorHAnsi"/>
          <w:spacing w:val="2"/>
          <w:kern w:val="0"/>
          <w:sz w:val="20"/>
          <w:szCs w:val="20"/>
          <w:lang w:eastAsia="en-US"/>
        </w:rPr>
        <w:t xml:space="preserve"> </w:t>
      </w:r>
      <w:r w:rsidR="00AB7026" w:rsidRPr="004E45F2">
        <w:rPr>
          <w:rFonts w:asciiTheme="majorHAnsi" w:eastAsia="Times New Roman" w:hAnsiTheme="majorHAnsi"/>
          <w:kern w:val="0"/>
          <w:sz w:val="20"/>
          <w:szCs w:val="20"/>
          <w:lang w:eastAsia="en-US"/>
        </w:rPr>
        <w:t>a</w:t>
      </w:r>
      <w:r w:rsidR="00AB7026" w:rsidRPr="004E45F2">
        <w:rPr>
          <w:rFonts w:asciiTheme="majorHAnsi" w:eastAsia="Times New Roman" w:hAnsiTheme="majorHAnsi"/>
          <w:spacing w:val="2"/>
          <w:kern w:val="0"/>
          <w:sz w:val="20"/>
          <w:szCs w:val="20"/>
          <w:lang w:eastAsia="en-US"/>
        </w:rPr>
        <w:t xml:space="preserve"> </w:t>
      </w:r>
      <w:r w:rsidR="00AB7026" w:rsidRPr="004E45F2">
        <w:rPr>
          <w:rFonts w:asciiTheme="majorHAnsi" w:eastAsia="Times New Roman" w:hAnsiTheme="majorHAnsi"/>
          <w:kern w:val="0"/>
          <w:sz w:val="20"/>
          <w:szCs w:val="20"/>
          <w:lang w:eastAsia="en-US"/>
        </w:rPr>
        <w:t>CPC,</w:t>
      </w:r>
      <w:r w:rsidR="00AB7026" w:rsidRPr="004E45F2">
        <w:rPr>
          <w:rFonts w:asciiTheme="majorHAnsi" w:eastAsia="Times New Roman" w:hAnsiTheme="majorHAnsi"/>
          <w:spacing w:val="2"/>
          <w:kern w:val="0"/>
          <w:sz w:val="20"/>
          <w:szCs w:val="20"/>
          <w:lang w:eastAsia="en-US"/>
        </w:rPr>
        <w:t xml:space="preserve"> </w:t>
      </w:r>
      <w:r w:rsidR="00AB7026" w:rsidRPr="004E45F2">
        <w:rPr>
          <w:rFonts w:asciiTheme="majorHAnsi" w:eastAsia="Times New Roman" w:hAnsiTheme="majorHAnsi"/>
          <w:kern w:val="0"/>
          <w:sz w:val="20"/>
          <w:szCs w:val="20"/>
          <w:lang w:eastAsia="en-US"/>
        </w:rPr>
        <w:t>the</w:t>
      </w:r>
      <w:r w:rsidR="00AB7026" w:rsidRPr="004E45F2">
        <w:rPr>
          <w:rFonts w:asciiTheme="majorHAnsi" w:eastAsia="Times New Roman" w:hAnsiTheme="majorHAnsi"/>
          <w:spacing w:val="2"/>
          <w:kern w:val="0"/>
          <w:sz w:val="20"/>
          <w:szCs w:val="20"/>
          <w:lang w:eastAsia="en-US"/>
        </w:rPr>
        <w:t xml:space="preserve"> </w:t>
      </w:r>
      <w:r w:rsidR="00AB7026" w:rsidRPr="004E45F2">
        <w:rPr>
          <w:rFonts w:asciiTheme="majorHAnsi" w:eastAsia="Times New Roman" w:hAnsiTheme="majorHAnsi"/>
          <w:kern w:val="0"/>
          <w:sz w:val="20"/>
          <w:szCs w:val="20"/>
          <w:lang w:eastAsia="en-US"/>
        </w:rPr>
        <w:t>Exe</w:t>
      </w:r>
      <w:r w:rsidR="00AB7026" w:rsidRPr="004E45F2">
        <w:rPr>
          <w:rFonts w:asciiTheme="majorHAnsi" w:eastAsia="Times New Roman" w:hAnsiTheme="majorHAnsi"/>
          <w:spacing w:val="-1"/>
          <w:kern w:val="0"/>
          <w:sz w:val="20"/>
          <w:szCs w:val="20"/>
          <w:lang w:eastAsia="en-US"/>
        </w:rPr>
        <w:t>c</w:t>
      </w:r>
      <w:r w:rsidR="00AB7026" w:rsidRPr="004E45F2">
        <w:rPr>
          <w:rFonts w:asciiTheme="majorHAnsi" w:eastAsia="Times New Roman" w:hAnsiTheme="majorHAnsi"/>
          <w:kern w:val="0"/>
          <w:sz w:val="20"/>
          <w:szCs w:val="20"/>
          <w:lang w:eastAsia="en-US"/>
        </w:rPr>
        <w:t>utive</w:t>
      </w:r>
      <w:r w:rsidR="00AB7026" w:rsidRPr="004E45F2">
        <w:rPr>
          <w:rFonts w:asciiTheme="majorHAnsi" w:eastAsia="Times New Roman" w:hAnsiTheme="majorHAnsi"/>
          <w:spacing w:val="2"/>
          <w:kern w:val="0"/>
          <w:sz w:val="20"/>
          <w:szCs w:val="20"/>
          <w:lang w:eastAsia="en-US"/>
        </w:rPr>
        <w:t xml:space="preserve"> </w:t>
      </w:r>
      <w:r w:rsidR="00AB7026" w:rsidRPr="004E45F2">
        <w:rPr>
          <w:rFonts w:asciiTheme="majorHAnsi" w:eastAsia="Times New Roman" w:hAnsiTheme="majorHAnsi"/>
          <w:kern w:val="0"/>
          <w:sz w:val="20"/>
          <w:szCs w:val="20"/>
          <w:lang w:eastAsia="en-US"/>
        </w:rPr>
        <w:t>Secretary</w:t>
      </w:r>
      <w:r w:rsidR="00AB7026" w:rsidRPr="004E45F2">
        <w:rPr>
          <w:rFonts w:asciiTheme="majorHAnsi" w:eastAsia="Times New Roman" w:hAnsiTheme="majorHAnsi"/>
          <w:spacing w:val="2"/>
          <w:kern w:val="0"/>
          <w:sz w:val="20"/>
          <w:szCs w:val="20"/>
          <w:lang w:eastAsia="en-US"/>
        </w:rPr>
        <w:t xml:space="preserve"> </w:t>
      </w:r>
      <w:r w:rsidR="00AB7026" w:rsidRPr="004E45F2">
        <w:rPr>
          <w:rFonts w:asciiTheme="majorHAnsi" w:eastAsia="Times New Roman" w:hAnsiTheme="majorHAnsi"/>
          <w:spacing w:val="-1"/>
          <w:kern w:val="0"/>
          <w:sz w:val="20"/>
          <w:szCs w:val="20"/>
          <w:lang w:eastAsia="en-US"/>
        </w:rPr>
        <w:t>s</w:t>
      </w:r>
      <w:r w:rsidR="00AB7026" w:rsidRPr="004E45F2">
        <w:rPr>
          <w:rFonts w:asciiTheme="majorHAnsi" w:eastAsia="Times New Roman" w:hAnsiTheme="majorHAnsi"/>
          <w:spacing w:val="1"/>
          <w:kern w:val="0"/>
          <w:sz w:val="20"/>
          <w:szCs w:val="20"/>
          <w:lang w:eastAsia="en-US"/>
        </w:rPr>
        <w:t>h</w:t>
      </w:r>
      <w:r w:rsidR="00AB7026" w:rsidRPr="004E45F2">
        <w:rPr>
          <w:rFonts w:asciiTheme="majorHAnsi" w:eastAsia="Times New Roman" w:hAnsiTheme="majorHAnsi"/>
          <w:kern w:val="0"/>
          <w:sz w:val="20"/>
          <w:szCs w:val="20"/>
          <w:lang w:eastAsia="en-US"/>
        </w:rPr>
        <w:t>all</w:t>
      </w:r>
      <w:r w:rsidR="00242D98" w:rsidRPr="004E45F2">
        <w:rPr>
          <w:rFonts w:asciiTheme="majorHAnsi" w:eastAsia="Times New Roman" w:hAnsiTheme="majorHAnsi"/>
          <w:kern w:val="0"/>
          <w:sz w:val="20"/>
          <w:szCs w:val="20"/>
          <w:lang w:eastAsia="en-US"/>
        </w:rPr>
        <w:t xml:space="preserve"> </w:t>
      </w:r>
      <w:r w:rsidR="00AB7026" w:rsidRPr="004E45F2">
        <w:rPr>
          <w:rFonts w:asciiTheme="majorHAnsi" w:eastAsia="Times New Roman" w:hAnsiTheme="majorHAnsi"/>
          <w:kern w:val="0"/>
          <w:sz w:val="20"/>
          <w:szCs w:val="20"/>
          <w:lang w:eastAsia="en-US"/>
        </w:rPr>
        <w:t>request</w:t>
      </w:r>
      <w:r w:rsidR="00AB7026" w:rsidRPr="004E45F2">
        <w:rPr>
          <w:rFonts w:asciiTheme="majorHAnsi" w:eastAsia="Times New Roman" w:hAnsiTheme="majorHAnsi"/>
          <w:spacing w:val="2"/>
          <w:kern w:val="0"/>
          <w:sz w:val="20"/>
          <w:szCs w:val="20"/>
          <w:lang w:eastAsia="en-US"/>
        </w:rPr>
        <w:t xml:space="preserve"> </w:t>
      </w:r>
      <w:r w:rsidR="00AB7026" w:rsidRPr="004E45F2">
        <w:rPr>
          <w:rFonts w:asciiTheme="majorHAnsi" w:eastAsia="Times New Roman" w:hAnsiTheme="majorHAnsi"/>
          <w:kern w:val="0"/>
          <w:sz w:val="20"/>
          <w:szCs w:val="20"/>
          <w:lang w:eastAsia="en-US"/>
        </w:rPr>
        <w:t>that CPC</w:t>
      </w:r>
      <w:r w:rsidR="00AB7026" w:rsidRPr="004E45F2">
        <w:rPr>
          <w:rFonts w:asciiTheme="majorHAnsi" w:eastAsia="Times New Roman" w:hAnsiTheme="majorHAnsi"/>
          <w:spacing w:val="1"/>
          <w:kern w:val="0"/>
          <w:sz w:val="20"/>
          <w:szCs w:val="20"/>
          <w:lang w:eastAsia="en-US"/>
        </w:rPr>
        <w:t xml:space="preserve"> </w:t>
      </w:r>
      <w:r w:rsidR="00AB7026" w:rsidRPr="004E45F2">
        <w:rPr>
          <w:rFonts w:asciiTheme="majorHAnsi" w:eastAsia="Times New Roman" w:hAnsiTheme="majorHAnsi"/>
          <w:kern w:val="0"/>
          <w:sz w:val="20"/>
          <w:szCs w:val="20"/>
          <w:lang w:eastAsia="en-US"/>
        </w:rPr>
        <w:t>to</w:t>
      </w:r>
      <w:r w:rsidR="00AB7026" w:rsidRPr="004E45F2">
        <w:rPr>
          <w:rFonts w:asciiTheme="majorHAnsi" w:eastAsia="Times New Roman" w:hAnsiTheme="majorHAnsi"/>
          <w:spacing w:val="1"/>
          <w:kern w:val="0"/>
          <w:sz w:val="20"/>
          <w:szCs w:val="20"/>
          <w:lang w:eastAsia="en-US"/>
        </w:rPr>
        <w:t xml:space="preserve"> </w:t>
      </w:r>
      <w:r w:rsidR="00AB7026" w:rsidRPr="004E45F2">
        <w:rPr>
          <w:rFonts w:asciiTheme="majorHAnsi" w:eastAsia="Times New Roman" w:hAnsiTheme="majorHAnsi"/>
          <w:kern w:val="0"/>
          <w:sz w:val="20"/>
          <w:szCs w:val="20"/>
          <w:lang w:eastAsia="en-US"/>
        </w:rPr>
        <w:t>take</w:t>
      </w:r>
      <w:r w:rsidR="00AB7026" w:rsidRPr="004E45F2">
        <w:rPr>
          <w:rFonts w:asciiTheme="majorHAnsi" w:eastAsia="Times New Roman" w:hAnsiTheme="majorHAnsi"/>
          <w:spacing w:val="2"/>
          <w:kern w:val="0"/>
          <w:sz w:val="20"/>
          <w:szCs w:val="20"/>
          <w:lang w:eastAsia="en-US"/>
        </w:rPr>
        <w:t xml:space="preserve"> </w:t>
      </w:r>
      <w:r w:rsidR="00AB7026" w:rsidRPr="004E45F2">
        <w:rPr>
          <w:rFonts w:asciiTheme="majorHAnsi" w:eastAsia="Times New Roman" w:hAnsiTheme="majorHAnsi"/>
          <w:kern w:val="0"/>
          <w:sz w:val="20"/>
          <w:szCs w:val="20"/>
          <w:lang w:eastAsia="en-US"/>
        </w:rPr>
        <w:t>measur</w:t>
      </w:r>
      <w:r w:rsidR="00AB7026" w:rsidRPr="004E45F2">
        <w:rPr>
          <w:rFonts w:asciiTheme="majorHAnsi" w:eastAsia="Times New Roman" w:hAnsiTheme="majorHAnsi"/>
          <w:spacing w:val="-1"/>
          <w:kern w:val="0"/>
          <w:sz w:val="20"/>
          <w:szCs w:val="20"/>
          <w:lang w:eastAsia="en-US"/>
        </w:rPr>
        <w:t>e</w:t>
      </w:r>
      <w:r w:rsidR="00AB7026" w:rsidRPr="004E45F2">
        <w:rPr>
          <w:rFonts w:asciiTheme="majorHAnsi" w:eastAsia="Times New Roman" w:hAnsiTheme="majorHAnsi"/>
          <w:kern w:val="0"/>
          <w:sz w:val="20"/>
          <w:szCs w:val="20"/>
          <w:lang w:eastAsia="en-US"/>
        </w:rPr>
        <w:t>s</w:t>
      </w:r>
      <w:r w:rsidR="00AB7026" w:rsidRPr="004E45F2">
        <w:rPr>
          <w:rFonts w:asciiTheme="majorHAnsi" w:eastAsia="Times New Roman" w:hAnsiTheme="majorHAnsi"/>
          <w:spacing w:val="1"/>
          <w:kern w:val="0"/>
          <w:sz w:val="20"/>
          <w:szCs w:val="20"/>
          <w:lang w:eastAsia="en-US"/>
        </w:rPr>
        <w:t xml:space="preserve"> </w:t>
      </w:r>
      <w:r w:rsidR="00AB7026" w:rsidRPr="004E45F2">
        <w:rPr>
          <w:rFonts w:asciiTheme="majorHAnsi" w:eastAsia="Times New Roman" w:hAnsiTheme="majorHAnsi"/>
          <w:kern w:val="0"/>
          <w:sz w:val="20"/>
          <w:szCs w:val="20"/>
          <w:lang w:eastAsia="en-US"/>
        </w:rPr>
        <w:t>neces</w:t>
      </w:r>
      <w:r w:rsidR="00AB7026" w:rsidRPr="004E45F2">
        <w:rPr>
          <w:rFonts w:asciiTheme="majorHAnsi" w:eastAsia="Times New Roman" w:hAnsiTheme="majorHAnsi"/>
          <w:spacing w:val="-1"/>
          <w:kern w:val="0"/>
          <w:sz w:val="20"/>
          <w:szCs w:val="20"/>
          <w:lang w:eastAsia="en-US"/>
        </w:rPr>
        <w:t>s</w:t>
      </w:r>
      <w:r w:rsidR="00AB7026" w:rsidRPr="004E45F2">
        <w:rPr>
          <w:rFonts w:asciiTheme="majorHAnsi" w:eastAsia="Times New Roman" w:hAnsiTheme="majorHAnsi"/>
          <w:kern w:val="0"/>
          <w:sz w:val="20"/>
          <w:szCs w:val="20"/>
          <w:lang w:eastAsia="en-US"/>
        </w:rPr>
        <w:t>ary</w:t>
      </w:r>
      <w:r w:rsidR="00AB7026" w:rsidRPr="004E45F2">
        <w:rPr>
          <w:rFonts w:asciiTheme="majorHAnsi" w:eastAsia="Times New Roman" w:hAnsiTheme="majorHAnsi"/>
          <w:spacing w:val="1"/>
          <w:kern w:val="0"/>
          <w:sz w:val="20"/>
          <w:szCs w:val="20"/>
          <w:lang w:eastAsia="en-US"/>
        </w:rPr>
        <w:t xml:space="preserve"> </w:t>
      </w:r>
      <w:r w:rsidR="00AB7026" w:rsidRPr="004E45F2">
        <w:rPr>
          <w:rFonts w:asciiTheme="majorHAnsi" w:eastAsia="Times New Roman" w:hAnsiTheme="majorHAnsi"/>
          <w:kern w:val="0"/>
          <w:sz w:val="20"/>
          <w:szCs w:val="20"/>
          <w:lang w:eastAsia="en-US"/>
        </w:rPr>
        <w:t>to</w:t>
      </w:r>
      <w:r w:rsidR="00AB7026" w:rsidRPr="004E45F2">
        <w:rPr>
          <w:rFonts w:asciiTheme="majorHAnsi" w:eastAsia="Times New Roman" w:hAnsiTheme="majorHAnsi"/>
          <w:spacing w:val="1"/>
          <w:kern w:val="0"/>
          <w:sz w:val="20"/>
          <w:szCs w:val="20"/>
          <w:lang w:eastAsia="en-US"/>
        </w:rPr>
        <w:t xml:space="preserve"> </w:t>
      </w:r>
      <w:r w:rsidR="00AB7026" w:rsidRPr="004E45F2">
        <w:rPr>
          <w:rFonts w:asciiTheme="majorHAnsi" w:eastAsia="Times New Roman" w:hAnsiTheme="majorHAnsi"/>
          <w:kern w:val="0"/>
          <w:sz w:val="20"/>
          <w:szCs w:val="20"/>
          <w:lang w:eastAsia="en-US"/>
        </w:rPr>
        <w:t>pr</w:t>
      </w:r>
      <w:r w:rsidR="00AB7026" w:rsidRPr="004E45F2">
        <w:rPr>
          <w:rFonts w:asciiTheme="majorHAnsi" w:eastAsia="Times New Roman" w:hAnsiTheme="majorHAnsi"/>
          <w:spacing w:val="-1"/>
          <w:kern w:val="0"/>
          <w:sz w:val="20"/>
          <w:szCs w:val="20"/>
          <w:lang w:eastAsia="en-US"/>
        </w:rPr>
        <w:t>e</w:t>
      </w:r>
      <w:r w:rsidR="00AB7026" w:rsidRPr="004E45F2">
        <w:rPr>
          <w:rFonts w:asciiTheme="majorHAnsi" w:eastAsia="Times New Roman" w:hAnsiTheme="majorHAnsi"/>
          <w:spacing w:val="1"/>
          <w:kern w:val="0"/>
          <w:sz w:val="20"/>
          <w:szCs w:val="20"/>
          <w:lang w:eastAsia="en-US"/>
        </w:rPr>
        <w:t>v</w:t>
      </w:r>
      <w:r w:rsidR="00AB7026" w:rsidRPr="004E45F2">
        <w:rPr>
          <w:rFonts w:asciiTheme="majorHAnsi" w:eastAsia="Times New Roman" w:hAnsiTheme="majorHAnsi"/>
          <w:spacing w:val="-1"/>
          <w:kern w:val="0"/>
          <w:sz w:val="20"/>
          <w:szCs w:val="20"/>
          <w:lang w:eastAsia="en-US"/>
        </w:rPr>
        <w:t>e</w:t>
      </w:r>
      <w:r w:rsidR="00AB7026" w:rsidRPr="004E45F2">
        <w:rPr>
          <w:rFonts w:asciiTheme="majorHAnsi" w:eastAsia="Times New Roman" w:hAnsiTheme="majorHAnsi"/>
          <w:spacing w:val="1"/>
          <w:kern w:val="0"/>
          <w:sz w:val="20"/>
          <w:szCs w:val="20"/>
          <w:lang w:eastAsia="en-US"/>
        </w:rPr>
        <w:t>n</w:t>
      </w:r>
      <w:r w:rsidR="00AB7026" w:rsidRPr="004E45F2">
        <w:rPr>
          <w:rFonts w:asciiTheme="majorHAnsi" w:eastAsia="Times New Roman" w:hAnsiTheme="majorHAnsi"/>
          <w:kern w:val="0"/>
          <w:sz w:val="20"/>
          <w:szCs w:val="20"/>
          <w:lang w:eastAsia="en-US"/>
        </w:rPr>
        <w:t>t</w:t>
      </w:r>
      <w:r w:rsidR="00AB7026" w:rsidRPr="004E45F2">
        <w:rPr>
          <w:rFonts w:asciiTheme="majorHAnsi" w:eastAsia="Times New Roman" w:hAnsiTheme="majorHAnsi"/>
          <w:spacing w:val="1"/>
          <w:kern w:val="0"/>
          <w:sz w:val="20"/>
          <w:szCs w:val="20"/>
          <w:lang w:eastAsia="en-US"/>
        </w:rPr>
        <w:t xml:space="preserve"> </w:t>
      </w:r>
      <w:r w:rsidR="00AB7026" w:rsidRPr="004E45F2">
        <w:rPr>
          <w:rFonts w:asciiTheme="majorHAnsi" w:eastAsia="Times New Roman" w:hAnsiTheme="majorHAnsi"/>
          <w:kern w:val="0"/>
          <w:sz w:val="20"/>
          <w:szCs w:val="20"/>
          <w:lang w:eastAsia="en-US"/>
        </w:rPr>
        <w:t>the</w:t>
      </w:r>
      <w:r w:rsidR="00AB7026" w:rsidRPr="004E45F2">
        <w:rPr>
          <w:rFonts w:asciiTheme="majorHAnsi" w:eastAsia="Times New Roman" w:hAnsiTheme="majorHAnsi"/>
          <w:spacing w:val="1"/>
          <w:kern w:val="0"/>
          <w:sz w:val="20"/>
          <w:szCs w:val="20"/>
          <w:lang w:eastAsia="en-US"/>
        </w:rPr>
        <w:t xml:space="preserve"> </w:t>
      </w:r>
      <w:r w:rsidR="00AB7026" w:rsidRPr="004E45F2">
        <w:rPr>
          <w:rFonts w:asciiTheme="majorHAnsi" w:eastAsia="Times New Roman" w:hAnsiTheme="majorHAnsi"/>
          <w:kern w:val="0"/>
          <w:sz w:val="20"/>
          <w:szCs w:val="20"/>
          <w:lang w:eastAsia="en-US"/>
        </w:rPr>
        <w:t>vessel</w:t>
      </w:r>
      <w:r w:rsidR="00AB7026" w:rsidRPr="004E45F2">
        <w:rPr>
          <w:rFonts w:asciiTheme="majorHAnsi" w:eastAsia="Times New Roman" w:hAnsiTheme="majorHAnsi"/>
          <w:spacing w:val="1"/>
          <w:kern w:val="0"/>
          <w:sz w:val="20"/>
          <w:szCs w:val="20"/>
          <w:lang w:eastAsia="en-US"/>
        </w:rPr>
        <w:t xml:space="preserve"> </w:t>
      </w:r>
      <w:r w:rsidR="00AB7026" w:rsidRPr="004E45F2">
        <w:rPr>
          <w:rFonts w:asciiTheme="majorHAnsi" w:eastAsia="Times New Roman" w:hAnsiTheme="majorHAnsi"/>
          <w:kern w:val="0"/>
          <w:sz w:val="20"/>
          <w:szCs w:val="20"/>
          <w:lang w:eastAsia="en-US"/>
        </w:rPr>
        <w:t>from</w:t>
      </w:r>
      <w:r w:rsidR="00AB7026" w:rsidRPr="004E45F2">
        <w:rPr>
          <w:rFonts w:asciiTheme="majorHAnsi" w:eastAsia="Times New Roman" w:hAnsiTheme="majorHAnsi"/>
          <w:spacing w:val="1"/>
          <w:kern w:val="0"/>
          <w:sz w:val="20"/>
          <w:szCs w:val="20"/>
          <w:lang w:eastAsia="en-US"/>
        </w:rPr>
        <w:t xml:space="preserve"> </w:t>
      </w:r>
      <w:r w:rsidR="00AB7026" w:rsidRPr="004E45F2">
        <w:rPr>
          <w:rFonts w:asciiTheme="majorHAnsi" w:eastAsia="Times New Roman" w:hAnsiTheme="majorHAnsi"/>
          <w:kern w:val="0"/>
          <w:sz w:val="20"/>
          <w:szCs w:val="20"/>
          <w:lang w:eastAsia="en-US"/>
        </w:rPr>
        <w:t>fishing</w:t>
      </w:r>
      <w:r w:rsidR="00AB7026" w:rsidRPr="004E45F2">
        <w:rPr>
          <w:rFonts w:asciiTheme="majorHAnsi" w:eastAsia="Times New Roman" w:hAnsiTheme="majorHAnsi"/>
          <w:spacing w:val="1"/>
          <w:kern w:val="0"/>
          <w:sz w:val="20"/>
          <w:szCs w:val="20"/>
          <w:lang w:eastAsia="en-US"/>
        </w:rPr>
        <w:t xml:space="preserve"> </w:t>
      </w:r>
      <w:r w:rsidR="00AB7026" w:rsidRPr="004E45F2">
        <w:rPr>
          <w:rFonts w:asciiTheme="majorHAnsi" w:eastAsia="Times New Roman" w:hAnsiTheme="majorHAnsi"/>
          <w:kern w:val="0"/>
          <w:sz w:val="20"/>
          <w:szCs w:val="20"/>
          <w:lang w:eastAsia="en-US"/>
        </w:rPr>
        <w:t>for</w:t>
      </w:r>
      <w:r w:rsidR="00AB7026" w:rsidRPr="004E45F2">
        <w:rPr>
          <w:rFonts w:asciiTheme="majorHAnsi" w:eastAsia="Times New Roman" w:hAnsiTheme="majorHAnsi"/>
          <w:spacing w:val="1"/>
          <w:kern w:val="0"/>
          <w:sz w:val="20"/>
          <w:szCs w:val="20"/>
          <w:lang w:eastAsia="en-US"/>
        </w:rPr>
        <w:t xml:space="preserve"> </w:t>
      </w:r>
      <w:r w:rsidR="00AB7026" w:rsidRPr="004E45F2">
        <w:rPr>
          <w:rFonts w:asciiTheme="majorHAnsi" w:eastAsia="Times New Roman" w:hAnsiTheme="majorHAnsi"/>
          <w:spacing w:val="-2"/>
          <w:kern w:val="0"/>
          <w:sz w:val="20"/>
          <w:szCs w:val="20"/>
          <w:lang w:eastAsia="en-US"/>
        </w:rPr>
        <w:t>t</w:t>
      </w:r>
      <w:r w:rsidR="00AB7026" w:rsidRPr="004E45F2">
        <w:rPr>
          <w:rFonts w:asciiTheme="majorHAnsi" w:eastAsia="Times New Roman" w:hAnsiTheme="majorHAnsi"/>
          <w:kern w:val="0"/>
          <w:sz w:val="20"/>
          <w:szCs w:val="20"/>
          <w:lang w:eastAsia="en-US"/>
        </w:rPr>
        <w:t>una</w:t>
      </w:r>
      <w:r w:rsidR="00AB7026" w:rsidRPr="004E45F2">
        <w:rPr>
          <w:rFonts w:asciiTheme="majorHAnsi" w:eastAsia="Times New Roman" w:hAnsiTheme="majorHAnsi"/>
          <w:spacing w:val="1"/>
          <w:kern w:val="0"/>
          <w:sz w:val="20"/>
          <w:szCs w:val="20"/>
          <w:lang w:eastAsia="en-US"/>
        </w:rPr>
        <w:t xml:space="preserve"> </w:t>
      </w:r>
      <w:r w:rsidR="00AB7026" w:rsidRPr="004E45F2">
        <w:rPr>
          <w:rFonts w:asciiTheme="majorHAnsi" w:eastAsia="Times New Roman" w:hAnsiTheme="majorHAnsi"/>
          <w:spacing w:val="-1"/>
          <w:kern w:val="0"/>
          <w:sz w:val="20"/>
          <w:szCs w:val="20"/>
          <w:lang w:eastAsia="en-US"/>
        </w:rPr>
        <w:t>a</w:t>
      </w:r>
      <w:r w:rsidR="00AB7026" w:rsidRPr="004E45F2">
        <w:rPr>
          <w:rFonts w:asciiTheme="majorHAnsi" w:eastAsia="Times New Roman" w:hAnsiTheme="majorHAnsi"/>
          <w:kern w:val="0"/>
          <w:sz w:val="20"/>
          <w:szCs w:val="20"/>
          <w:lang w:eastAsia="en-US"/>
        </w:rPr>
        <w:t>nd</w:t>
      </w:r>
      <w:r w:rsidR="00AB7026" w:rsidRPr="004E45F2">
        <w:rPr>
          <w:rFonts w:asciiTheme="majorHAnsi" w:eastAsia="Times New Roman" w:hAnsiTheme="majorHAnsi"/>
          <w:spacing w:val="1"/>
          <w:kern w:val="0"/>
          <w:sz w:val="20"/>
          <w:szCs w:val="20"/>
          <w:lang w:eastAsia="en-US"/>
        </w:rPr>
        <w:t xml:space="preserve"> </w:t>
      </w:r>
      <w:r w:rsidR="00AB7026" w:rsidRPr="004E45F2">
        <w:rPr>
          <w:rFonts w:asciiTheme="majorHAnsi" w:eastAsia="Times New Roman" w:hAnsiTheme="majorHAnsi"/>
          <w:kern w:val="0"/>
          <w:sz w:val="20"/>
          <w:szCs w:val="20"/>
          <w:lang w:eastAsia="en-US"/>
        </w:rPr>
        <w:t>tun</w:t>
      </w:r>
      <w:r w:rsidR="00AB7026" w:rsidRPr="004E45F2">
        <w:rPr>
          <w:rFonts w:asciiTheme="majorHAnsi" w:eastAsia="Times New Roman" w:hAnsiTheme="majorHAnsi"/>
          <w:spacing w:val="-1"/>
          <w:kern w:val="0"/>
          <w:sz w:val="20"/>
          <w:szCs w:val="20"/>
          <w:lang w:eastAsia="en-US"/>
        </w:rPr>
        <w:t>a</w:t>
      </w:r>
      <w:r w:rsidR="00AB7026" w:rsidRPr="004E45F2">
        <w:rPr>
          <w:rFonts w:asciiTheme="majorHAnsi" w:eastAsia="Times New Roman" w:hAnsiTheme="majorHAnsi"/>
          <w:kern w:val="0"/>
          <w:sz w:val="20"/>
          <w:szCs w:val="20"/>
          <w:lang w:eastAsia="en-US"/>
        </w:rPr>
        <w:t>-like</w:t>
      </w:r>
      <w:r w:rsidR="00AB7026" w:rsidRPr="004E45F2">
        <w:rPr>
          <w:rFonts w:asciiTheme="majorHAnsi" w:eastAsia="Times New Roman" w:hAnsiTheme="majorHAnsi"/>
          <w:spacing w:val="1"/>
          <w:kern w:val="0"/>
          <w:sz w:val="20"/>
          <w:szCs w:val="20"/>
          <w:lang w:eastAsia="en-US"/>
        </w:rPr>
        <w:t xml:space="preserve"> </w:t>
      </w:r>
      <w:r w:rsidR="00AB7026" w:rsidRPr="004E45F2">
        <w:rPr>
          <w:rFonts w:asciiTheme="majorHAnsi" w:eastAsia="Times New Roman" w:hAnsiTheme="majorHAnsi"/>
          <w:kern w:val="0"/>
          <w:sz w:val="20"/>
          <w:szCs w:val="20"/>
          <w:lang w:eastAsia="en-US"/>
        </w:rPr>
        <w:t>species</w:t>
      </w:r>
      <w:r w:rsidR="00AB7026" w:rsidRPr="004E45F2">
        <w:rPr>
          <w:rFonts w:asciiTheme="majorHAnsi" w:eastAsia="Times New Roman" w:hAnsiTheme="majorHAnsi"/>
          <w:spacing w:val="1"/>
          <w:kern w:val="0"/>
          <w:sz w:val="20"/>
          <w:szCs w:val="20"/>
          <w:lang w:eastAsia="en-US"/>
        </w:rPr>
        <w:t xml:space="preserve"> </w:t>
      </w:r>
      <w:r w:rsidR="00AB7026" w:rsidRPr="004E45F2">
        <w:rPr>
          <w:rFonts w:asciiTheme="majorHAnsi" w:eastAsia="Times New Roman" w:hAnsiTheme="majorHAnsi"/>
          <w:kern w:val="0"/>
          <w:sz w:val="20"/>
          <w:szCs w:val="20"/>
          <w:lang w:eastAsia="en-US"/>
        </w:rPr>
        <w:t xml:space="preserve">in the </w:t>
      </w:r>
      <w:r w:rsidR="00AB7026" w:rsidRPr="004E45F2">
        <w:rPr>
          <w:rFonts w:asciiTheme="majorHAnsi" w:eastAsia="Times New Roman" w:hAnsiTheme="majorHAnsi"/>
          <w:spacing w:val="-1"/>
          <w:kern w:val="0"/>
          <w:sz w:val="20"/>
          <w:szCs w:val="20"/>
          <w:lang w:eastAsia="en-US"/>
        </w:rPr>
        <w:t>C</w:t>
      </w:r>
      <w:r w:rsidR="00AB7026" w:rsidRPr="004E45F2">
        <w:rPr>
          <w:rFonts w:asciiTheme="majorHAnsi" w:eastAsia="Times New Roman" w:hAnsiTheme="majorHAnsi"/>
          <w:spacing w:val="1"/>
          <w:kern w:val="0"/>
          <w:sz w:val="20"/>
          <w:szCs w:val="20"/>
          <w:lang w:eastAsia="en-US"/>
        </w:rPr>
        <w:t>o</w:t>
      </w:r>
      <w:r w:rsidR="00AB7026" w:rsidRPr="004E45F2">
        <w:rPr>
          <w:rFonts w:asciiTheme="majorHAnsi" w:eastAsia="Times New Roman" w:hAnsiTheme="majorHAnsi"/>
          <w:spacing w:val="-1"/>
          <w:kern w:val="0"/>
          <w:sz w:val="20"/>
          <w:szCs w:val="20"/>
          <w:lang w:eastAsia="en-US"/>
        </w:rPr>
        <w:t>n</w:t>
      </w:r>
      <w:r w:rsidR="00AB7026" w:rsidRPr="004E45F2">
        <w:rPr>
          <w:rFonts w:asciiTheme="majorHAnsi" w:eastAsia="Times New Roman" w:hAnsiTheme="majorHAnsi"/>
          <w:spacing w:val="1"/>
          <w:kern w:val="0"/>
          <w:sz w:val="20"/>
          <w:szCs w:val="20"/>
          <w:lang w:eastAsia="en-US"/>
        </w:rPr>
        <w:t>v</w:t>
      </w:r>
      <w:r w:rsidR="00AB7026" w:rsidRPr="004E45F2">
        <w:rPr>
          <w:rFonts w:asciiTheme="majorHAnsi" w:eastAsia="Times New Roman" w:hAnsiTheme="majorHAnsi"/>
          <w:spacing w:val="-1"/>
          <w:kern w:val="0"/>
          <w:sz w:val="20"/>
          <w:szCs w:val="20"/>
          <w:lang w:eastAsia="en-US"/>
        </w:rPr>
        <w:t>e</w:t>
      </w:r>
      <w:r w:rsidR="00AB7026" w:rsidRPr="004E45F2">
        <w:rPr>
          <w:rFonts w:asciiTheme="majorHAnsi" w:eastAsia="Times New Roman" w:hAnsiTheme="majorHAnsi"/>
          <w:spacing w:val="1"/>
          <w:kern w:val="0"/>
          <w:sz w:val="20"/>
          <w:szCs w:val="20"/>
          <w:lang w:eastAsia="en-US"/>
        </w:rPr>
        <w:t>n</w:t>
      </w:r>
      <w:r w:rsidR="00AB7026" w:rsidRPr="004E45F2">
        <w:rPr>
          <w:rFonts w:asciiTheme="majorHAnsi" w:eastAsia="Times New Roman" w:hAnsiTheme="majorHAnsi"/>
          <w:spacing w:val="-1"/>
          <w:kern w:val="0"/>
          <w:sz w:val="20"/>
          <w:szCs w:val="20"/>
          <w:lang w:eastAsia="en-US"/>
        </w:rPr>
        <w:t>ti</w:t>
      </w:r>
      <w:r w:rsidR="00AB7026" w:rsidRPr="004E45F2">
        <w:rPr>
          <w:rFonts w:asciiTheme="majorHAnsi" w:eastAsia="Times New Roman" w:hAnsiTheme="majorHAnsi"/>
          <w:spacing w:val="1"/>
          <w:kern w:val="0"/>
          <w:sz w:val="20"/>
          <w:szCs w:val="20"/>
          <w:lang w:eastAsia="en-US"/>
        </w:rPr>
        <w:t>o</w:t>
      </w:r>
      <w:r w:rsidR="00AB7026" w:rsidRPr="004E45F2">
        <w:rPr>
          <w:rFonts w:asciiTheme="majorHAnsi" w:eastAsia="Times New Roman" w:hAnsiTheme="majorHAnsi"/>
          <w:kern w:val="0"/>
          <w:sz w:val="20"/>
          <w:szCs w:val="20"/>
          <w:lang w:eastAsia="en-US"/>
        </w:rPr>
        <w:t xml:space="preserve">n </w:t>
      </w:r>
      <w:r w:rsidR="00AB7026" w:rsidRPr="004E45F2">
        <w:rPr>
          <w:rFonts w:asciiTheme="majorHAnsi" w:eastAsia="Times New Roman" w:hAnsiTheme="majorHAnsi"/>
          <w:spacing w:val="-1"/>
          <w:kern w:val="0"/>
          <w:sz w:val="20"/>
          <w:szCs w:val="20"/>
          <w:lang w:eastAsia="en-US"/>
        </w:rPr>
        <w:t>a</w:t>
      </w:r>
      <w:r w:rsidR="00AB7026" w:rsidRPr="004E45F2">
        <w:rPr>
          <w:rFonts w:asciiTheme="majorHAnsi" w:eastAsia="Times New Roman" w:hAnsiTheme="majorHAnsi"/>
          <w:kern w:val="0"/>
          <w:sz w:val="20"/>
          <w:szCs w:val="20"/>
          <w:lang w:eastAsia="en-US"/>
        </w:rPr>
        <w:t>r</w:t>
      </w:r>
      <w:r w:rsidR="00AB7026" w:rsidRPr="004E45F2">
        <w:rPr>
          <w:rFonts w:asciiTheme="majorHAnsi" w:eastAsia="Times New Roman" w:hAnsiTheme="majorHAnsi"/>
          <w:spacing w:val="-1"/>
          <w:kern w:val="0"/>
          <w:sz w:val="20"/>
          <w:szCs w:val="20"/>
          <w:lang w:eastAsia="en-US"/>
        </w:rPr>
        <w:t>ea.</w:t>
      </w:r>
    </w:p>
    <w:p w14:paraId="6E480FEF" w14:textId="77777777" w:rsidR="00EE032F" w:rsidRPr="004E45F2" w:rsidRDefault="00EE032F" w:rsidP="00F36E9D">
      <w:pPr>
        <w:tabs>
          <w:tab w:val="left" w:pos="426"/>
        </w:tabs>
        <w:ind w:left="851" w:right="59" w:hanging="851"/>
        <w:jc w:val="both"/>
        <w:rPr>
          <w:rFonts w:asciiTheme="majorHAnsi" w:eastAsia="Times New Roman" w:hAnsiTheme="majorHAnsi"/>
          <w:kern w:val="0"/>
          <w:sz w:val="20"/>
          <w:szCs w:val="20"/>
          <w:lang w:eastAsia="en-US"/>
        </w:rPr>
      </w:pPr>
    </w:p>
    <w:p w14:paraId="35321FA7" w14:textId="2EC03F95" w:rsidR="00AB7026" w:rsidRPr="004E45F2" w:rsidRDefault="00EE032F" w:rsidP="00F36E9D">
      <w:pPr>
        <w:tabs>
          <w:tab w:val="left" w:pos="426"/>
        </w:tabs>
        <w:ind w:left="851" w:right="59" w:hanging="851"/>
        <w:jc w:val="both"/>
        <w:rPr>
          <w:rFonts w:asciiTheme="majorHAnsi" w:eastAsia="Times New Roman" w:hAnsiTheme="majorHAnsi"/>
          <w:kern w:val="0"/>
          <w:sz w:val="20"/>
          <w:szCs w:val="20"/>
          <w:lang w:eastAsia="en-US"/>
        </w:rPr>
      </w:pPr>
      <w:r w:rsidRPr="004E45F2">
        <w:rPr>
          <w:rFonts w:asciiTheme="majorHAnsi" w:eastAsia="Times New Roman" w:hAnsiTheme="majorHAnsi"/>
          <w:kern w:val="0"/>
          <w:sz w:val="20"/>
          <w:szCs w:val="20"/>
          <w:lang w:eastAsia="en-US"/>
        </w:rPr>
        <w:tab/>
      </w:r>
      <w:r w:rsidR="00AB7026" w:rsidRPr="004E45F2">
        <w:rPr>
          <w:rFonts w:asciiTheme="majorHAnsi" w:eastAsia="Times New Roman" w:hAnsiTheme="majorHAnsi"/>
          <w:kern w:val="0"/>
          <w:sz w:val="20"/>
          <w:szCs w:val="20"/>
          <w:lang w:eastAsia="en-US"/>
        </w:rPr>
        <w:t>b)</w:t>
      </w:r>
      <w:r w:rsidRPr="004E45F2">
        <w:rPr>
          <w:rFonts w:asciiTheme="majorHAnsi" w:eastAsia="Times New Roman" w:hAnsiTheme="majorHAnsi"/>
          <w:kern w:val="0"/>
          <w:sz w:val="20"/>
          <w:szCs w:val="20"/>
          <w:lang w:eastAsia="en-US"/>
        </w:rPr>
        <w:tab/>
      </w:r>
      <w:r w:rsidR="00AB7026" w:rsidRPr="004E45F2">
        <w:rPr>
          <w:rFonts w:asciiTheme="majorHAnsi" w:eastAsia="Times New Roman" w:hAnsiTheme="majorHAnsi"/>
          <w:kern w:val="0"/>
          <w:sz w:val="20"/>
          <w:szCs w:val="20"/>
          <w:lang w:eastAsia="en-US"/>
        </w:rPr>
        <w:t>If</w:t>
      </w:r>
      <w:r w:rsidR="00AB7026" w:rsidRPr="004E45F2">
        <w:rPr>
          <w:rFonts w:asciiTheme="majorHAnsi" w:eastAsia="Times New Roman" w:hAnsiTheme="majorHAnsi"/>
          <w:spacing w:val="4"/>
          <w:kern w:val="0"/>
          <w:sz w:val="20"/>
          <w:szCs w:val="20"/>
          <w:lang w:eastAsia="en-US"/>
        </w:rPr>
        <w:t xml:space="preserve"> </w:t>
      </w:r>
      <w:r w:rsidR="00AB7026" w:rsidRPr="004E45F2">
        <w:rPr>
          <w:rFonts w:asciiTheme="majorHAnsi" w:eastAsia="Times New Roman" w:hAnsiTheme="majorHAnsi"/>
          <w:kern w:val="0"/>
          <w:sz w:val="20"/>
          <w:szCs w:val="20"/>
          <w:lang w:eastAsia="en-US"/>
        </w:rPr>
        <w:t>t</w:t>
      </w:r>
      <w:r w:rsidR="00AB7026" w:rsidRPr="004E45F2">
        <w:rPr>
          <w:rFonts w:asciiTheme="majorHAnsi" w:eastAsia="Times New Roman" w:hAnsiTheme="majorHAnsi"/>
          <w:spacing w:val="1"/>
          <w:kern w:val="0"/>
          <w:sz w:val="20"/>
          <w:szCs w:val="20"/>
          <w:lang w:eastAsia="en-US"/>
        </w:rPr>
        <w:t>h</w:t>
      </w:r>
      <w:r w:rsidR="00AB7026" w:rsidRPr="004E45F2">
        <w:rPr>
          <w:rFonts w:asciiTheme="majorHAnsi" w:eastAsia="Times New Roman" w:hAnsiTheme="majorHAnsi"/>
          <w:kern w:val="0"/>
          <w:sz w:val="20"/>
          <w:szCs w:val="20"/>
          <w:lang w:eastAsia="en-US"/>
        </w:rPr>
        <w:t>e</w:t>
      </w:r>
      <w:r w:rsidR="00AB7026" w:rsidRPr="004E45F2">
        <w:rPr>
          <w:rFonts w:asciiTheme="majorHAnsi" w:eastAsia="Times New Roman" w:hAnsiTheme="majorHAnsi"/>
          <w:spacing w:val="4"/>
          <w:kern w:val="0"/>
          <w:sz w:val="20"/>
          <w:szCs w:val="20"/>
          <w:lang w:eastAsia="en-US"/>
        </w:rPr>
        <w:t xml:space="preserve"> </w:t>
      </w:r>
      <w:r w:rsidR="00AB7026" w:rsidRPr="004E45F2">
        <w:rPr>
          <w:rFonts w:asciiTheme="majorHAnsi" w:eastAsia="Times New Roman" w:hAnsiTheme="majorHAnsi"/>
          <w:kern w:val="0"/>
          <w:sz w:val="20"/>
          <w:szCs w:val="20"/>
          <w:lang w:eastAsia="en-US"/>
        </w:rPr>
        <w:t>flag</w:t>
      </w:r>
      <w:r w:rsidR="00AB7026" w:rsidRPr="004E45F2">
        <w:rPr>
          <w:rFonts w:asciiTheme="majorHAnsi" w:eastAsia="Times New Roman" w:hAnsiTheme="majorHAnsi"/>
          <w:spacing w:val="3"/>
          <w:kern w:val="0"/>
          <w:sz w:val="20"/>
          <w:szCs w:val="20"/>
          <w:lang w:eastAsia="en-US"/>
        </w:rPr>
        <w:t xml:space="preserve"> </w:t>
      </w:r>
      <w:r w:rsidR="00AB7026" w:rsidRPr="004E45F2">
        <w:rPr>
          <w:rFonts w:asciiTheme="majorHAnsi" w:eastAsia="Times New Roman" w:hAnsiTheme="majorHAnsi"/>
          <w:kern w:val="0"/>
          <w:sz w:val="20"/>
          <w:szCs w:val="20"/>
          <w:lang w:eastAsia="en-US"/>
        </w:rPr>
        <w:t>of</w:t>
      </w:r>
      <w:r w:rsidR="00AB7026" w:rsidRPr="004E45F2">
        <w:rPr>
          <w:rFonts w:asciiTheme="majorHAnsi" w:eastAsia="Times New Roman" w:hAnsiTheme="majorHAnsi"/>
          <w:spacing w:val="4"/>
          <w:kern w:val="0"/>
          <w:sz w:val="20"/>
          <w:szCs w:val="20"/>
          <w:lang w:eastAsia="en-US"/>
        </w:rPr>
        <w:t xml:space="preserve"> </w:t>
      </w:r>
      <w:r w:rsidR="00AB7026" w:rsidRPr="004E45F2">
        <w:rPr>
          <w:rFonts w:asciiTheme="majorHAnsi" w:eastAsia="Times New Roman" w:hAnsiTheme="majorHAnsi"/>
          <w:kern w:val="0"/>
          <w:sz w:val="20"/>
          <w:szCs w:val="20"/>
          <w:lang w:eastAsia="en-US"/>
        </w:rPr>
        <w:t>a</w:t>
      </w:r>
      <w:r w:rsidR="00AB7026" w:rsidRPr="004E45F2">
        <w:rPr>
          <w:rFonts w:asciiTheme="majorHAnsi" w:eastAsia="Times New Roman" w:hAnsiTheme="majorHAnsi"/>
          <w:spacing w:val="2"/>
          <w:kern w:val="0"/>
          <w:sz w:val="20"/>
          <w:szCs w:val="20"/>
          <w:lang w:eastAsia="en-US"/>
        </w:rPr>
        <w:t xml:space="preserve"> </w:t>
      </w:r>
      <w:r w:rsidR="00AB7026" w:rsidRPr="004E45F2">
        <w:rPr>
          <w:rFonts w:asciiTheme="majorHAnsi" w:eastAsia="Times New Roman" w:hAnsiTheme="majorHAnsi"/>
          <w:kern w:val="0"/>
          <w:sz w:val="20"/>
          <w:szCs w:val="20"/>
          <w:lang w:eastAsia="en-US"/>
        </w:rPr>
        <w:t>vessel</w:t>
      </w:r>
      <w:r w:rsidR="00AB7026" w:rsidRPr="004E45F2">
        <w:rPr>
          <w:rFonts w:asciiTheme="majorHAnsi" w:eastAsia="Times New Roman" w:hAnsiTheme="majorHAnsi"/>
          <w:spacing w:val="4"/>
          <w:kern w:val="0"/>
          <w:sz w:val="20"/>
          <w:szCs w:val="20"/>
          <w:lang w:eastAsia="en-US"/>
        </w:rPr>
        <w:t xml:space="preserve"> </w:t>
      </w:r>
      <w:r w:rsidR="00AB7026" w:rsidRPr="004E45F2">
        <w:rPr>
          <w:rFonts w:asciiTheme="majorHAnsi" w:eastAsia="Times New Roman" w:hAnsiTheme="majorHAnsi"/>
          <w:spacing w:val="-2"/>
          <w:kern w:val="0"/>
          <w:sz w:val="20"/>
          <w:szCs w:val="20"/>
          <w:lang w:eastAsia="en-US"/>
        </w:rPr>
        <w:t>m</w:t>
      </w:r>
      <w:r w:rsidR="00AB7026" w:rsidRPr="004E45F2">
        <w:rPr>
          <w:rFonts w:asciiTheme="majorHAnsi" w:eastAsia="Times New Roman" w:hAnsiTheme="majorHAnsi"/>
          <w:kern w:val="0"/>
          <w:sz w:val="20"/>
          <w:szCs w:val="20"/>
          <w:lang w:eastAsia="en-US"/>
        </w:rPr>
        <w:t>entioned</w:t>
      </w:r>
      <w:r w:rsidR="00AB7026" w:rsidRPr="004E45F2">
        <w:rPr>
          <w:rFonts w:asciiTheme="majorHAnsi" w:eastAsia="Times New Roman" w:hAnsiTheme="majorHAnsi"/>
          <w:spacing w:val="4"/>
          <w:kern w:val="0"/>
          <w:sz w:val="20"/>
          <w:szCs w:val="20"/>
          <w:lang w:eastAsia="en-US"/>
        </w:rPr>
        <w:t xml:space="preserve"> </w:t>
      </w:r>
      <w:r w:rsidR="00AB7026" w:rsidRPr="004E45F2">
        <w:rPr>
          <w:rFonts w:asciiTheme="majorHAnsi" w:eastAsia="Times New Roman" w:hAnsiTheme="majorHAnsi"/>
          <w:kern w:val="0"/>
          <w:sz w:val="20"/>
          <w:szCs w:val="20"/>
          <w:lang w:eastAsia="en-US"/>
        </w:rPr>
        <w:t>in</w:t>
      </w:r>
      <w:r w:rsidR="00AB7026" w:rsidRPr="004E45F2">
        <w:rPr>
          <w:rFonts w:asciiTheme="majorHAnsi" w:eastAsia="Times New Roman" w:hAnsiTheme="majorHAnsi"/>
          <w:spacing w:val="3"/>
          <w:kern w:val="0"/>
          <w:sz w:val="20"/>
          <w:szCs w:val="20"/>
          <w:lang w:eastAsia="en-US"/>
        </w:rPr>
        <w:t xml:space="preserve"> </w:t>
      </w:r>
      <w:r w:rsidR="00AB7026" w:rsidRPr="004E45F2">
        <w:rPr>
          <w:rFonts w:asciiTheme="majorHAnsi" w:eastAsia="Times New Roman" w:hAnsiTheme="majorHAnsi"/>
          <w:kern w:val="0"/>
          <w:sz w:val="20"/>
          <w:szCs w:val="20"/>
          <w:lang w:eastAsia="en-US"/>
        </w:rPr>
        <w:t>par</w:t>
      </w:r>
      <w:r w:rsidR="00AB7026" w:rsidRPr="004E45F2">
        <w:rPr>
          <w:rFonts w:asciiTheme="majorHAnsi" w:eastAsia="Times New Roman" w:hAnsiTheme="majorHAnsi"/>
          <w:spacing w:val="-1"/>
          <w:kern w:val="0"/>
          <w:sz w:val="20"/>
          <w:szCs w:val="20"/>
          <w:lang w:eastAsia="en-US"/>
        </w:rPr>
        <w:t>a</w:t>
      </w:r>
      <w:r w:rsidR="00AB7026" w:rsidRPr="004E45F2">
        <w:rPr>
          <w:rFonts w:asciiTheme="majorHAnsi" w:eastAsia="Times New Roman" w:hAnsiTheme="majorHAnsi"/>
          <w:kern w:val="0"/>
          <w:sz w:val="20"/>
          <w:szCs w:val="20"/>
          <w:lang w:eastAsia="en-US"/>
        </w:rPr>
        <w:t>gr</w:t>
      </w:r>
      <w:r w:rsidR="00AB7026" w:rsidRPr="004E45F2">
        <w:rPr>
          <w:rFonts w:asciiTheme="majorHAnsi" w:eastAsia="Times New Roman" w:hAnsiTheme="majorHAnsi"/>
          <w:spacing w:val="-1"/>
          <w:kern w:val="0"/>
          <w:sz w:val="20"/>
          <w:szCs w:val="20"/>
          <w:lang w:eastAsia="en-US"/>
        </w:rPr>
        <w:t>a</w:t>
      </w:r>
      <w:r w:rsidR="00AB7026" w:rsidRPr="004E45F2">
        <w:rPr>
          <w:rFonts w:asciiTheme="majorHAnsi" w:eastAsia="Times New Roman" w:hAnsiTheme="majorHAnsi"/>
          <w:kern w:val="0"/>
          <w:sz w:val="20"/>
          <w:szCs w:val="20"/>
          <w:lang w:eastAsia="en-US"/>
        </w:rPr>
        <w:t>ph</w:t>
      </w:r>
      <w:r w:rsidR="00AB7026" w:rsidRPr="004E45F2">
        <w:rPr>
          <w:rFonts w:asciiTheme="majorHAnsi" w:eastAsia="Times New Roman" w:hAnsiTheme="majorHAnsi"/>
          <w:spacing w:val="3"/>
          <w:kern w:val="0"/>
          <w:sz w:val="20"/>
          <w:szCs w:val="20"/>
          <w:lang w:eastAsia="en-US"/>
        </w:rPr>
        <w:t xml:space="preserve"> </w:t>
      </w:r>
      <w:r w:rsidR="004402D5" w:rsidRPr="004E45F2">
        <w:rPr>
          <w:rFonts w:asciiTheme="majorHAnsi" w:eastAsia="Times New Roman" w:hAnsiTheme="majorHAnsi"/>
          <w:kern w:val="0"/>
          <w:sz w:val="20"/>
          <w:szCs w:val="20"/>
          <w:lang w:eastAsia="en-US"/>
        </w:rPr>
        <w:t>10</w:t>
      </w:r>
      <w:r w:rsidR="00AB7026" w:rsidRPr="004E45F2">
        <w:rPr>
          <w:rFonts w:asciiTheme="majorHAnsi" w:eastAsia="Times New Roman" w:hAnsiTheme="majorHAnsi"/>
          <w:spacing w:val="4"/>
          <w:kern w:val="0"/>
          <w:sz w:val="20"/>
          <w:szCs w:val="20"/>
          <w:lang w:eastAsia="en-US"/>
        </w:rPr>
        <w:t xml:space="preserve"> </w:t>
      </w:r>
      <w:r w:rsidR="00AB7026" w:rsidRPr="004E45F2">
        <w:rPr>
          <w:rFonts w:asciiTheme="majorHAnsi" w:eastAsia="Times New Roman" w:hAnsiTheme="majorHAnsi"/>
          <w:kern w:val="0"/>
          <w:sz w:val="20"/>
          <w:szCs w:val="20"/>
          <w:lang w:eastAsia="en-US"/>
        </w:rPr>
        <w:t>ca</w:t>
      </w:r>
      <w:r w:rsidR="00AB7026" w:rsidRPr="004E45F2">
        <w:rPr>
          <w:rFonts w:asciiTheme="majorHAnsi" w:eastAsia="Times New Roman" w:hAnsiTheme="majorHAnsi"/>
          <w:spacing w:val="-1"/>
          <w:kern w:val="0"/>
          <w:sz w:val="20"/>
          <w:szCs w:val="20"/>
          <w:lang w:eastAsia="en-US"/>
        </w:rPr>
        <w:t>n</w:t>
      </w:r>
      <w:r w:rsidR="00AB7026" w:rsidRPr="004E45F2">
        <w:rPr>
          <w:rFonts w:asciiTheme="majorHAnsi" w:eastAsia="Times New Roman" w:hAnsiTheme="majorHAnsi"/>
          <w:kern w:val="0"/>
          <w:sz w:val="20"/>
          <w:szCs w:val="20"/>
          <w:lang w:eastAsia="en-US"/>
        </w:rPr>
        <w:t>not</w:t>
      </w:r>
      <w:r w:rsidR="00AB7026" w:rsidRPr="004E45F2">
        <w:rPr>
          <w:rFonts w:asciiTheme="majorHAnsi" w:eastAsia="Times New Roman" w:hAnsiTheme="majorHAnsi"/>
          <w:spacing w:val="3"/>
          <w:kern w:val="0"/>
          <w:sz w:val="20"/>
          <w:szCs w:val="20"/>
          <w:lang w:eastAsia="en-US"/>
        </w:rPr>
        <w:t xml:space="preserve"> </w:t>
      </w:r>
      <w:r w:rsidR="00AB7026" w:rsidRPr="004E45F2">
        <w:rPr>
          <w:rFonts w:asciiTheme="majorHAnsi" w:eastAsia="Times New Roman" w:hAnsiTheme="majorHAnsi"/>
          <w:spacing w:val="-1"/>
          <w:kern w:val="0"/>
          <w:sz w:val="20"/>
          <w:szCs w:val="20"/>
          <w:lang w:eastAsia="en-US"/>
        </w:rPr>
        <w:t>b</w:t>
      </w:r>
      <w:r w:rsidR="00AB7026" w:rsidRPr="004E45F2">
        <w:rPr>
          <w:rFonts w:asciiTheme="majorHAnsi" w:eastAsia="Times New Roman" w:hAnsiTheme="majorHAnsi"/>
          <w:kern w:val="0"/>
          <w:sz w:val="20"/>
          <w:szCs w:val="20"/>
          <w:lang w:eastAsia="en-US"/>
        </w:rPr>
        <w:t>e</w:t>
      </w:r>
      <w:r w:rsidR="00AB7026" w:rsidRPr="004E45F2">
        <w:rPr>
          <w:rFonts w:asciiTheme="majorHAnsi" w:eastAsia="Times New Roman" w:hAnsiTheme="majorHAnsi"/>
          <w:spacing w:val="3"/>
          <w:kern w:val="0"/>
          <w:sz w:val="20"/>
          <w:szCs w:val="20"/>
          <w:lang w:eastAsia="en-US"/>
        </w:rPr>
        <w:t xml:space="preserve"> </w:t>
      </w:r>
      <w:r w:rsidR="00AB7026" w:rsidRPr="004E45F2">
        <w:rPr>
          <w:rFonts w:asciiTheme="majorHAnsi" w:eastAsia="Times New Roman" w:hAnsiTheme="majorHAnsi"/>
          <w:kern w:val="0"/>
          <w:sz w:val="20"/>
          <w:szCs w:val="20"/>
          <w:lang w:eastAsia="en-US"/>
        </w:rPr>
        <w:t>deter</w:t>
      </w:r>
      <w:r w:rsidR="00AB7026" w:rsidRPr="004E45F2">
        <w:rPr>
          <w:rFonts w:asciiTheme="majorHAnsi" w:eastAsia="Times New Roman" w:hAnsiTheme="majorHAnsi"/>
          <w:spacing w:val="-2"/>
          <w:kern w:val="0"/>
          <w:sz w:val="20"/>
          <w:szCs w:val="20"/>
          <w:lang w:eastAsia="en-US"/>
        </w:rPr>
        <w:t>m</w:t>
      </w:r>
      <w:r w:rsidR="00AB7026" w:rsidRPr="004E45F2">
        <w:rPr>
          <w:rFonts w:asciiTheme="majorHAnsi" w:eastAsia="Times New Roman" w:hAnsiTheme="majorHAnsi"/>
          <w:kern w:val="0"/>
          <w:sz w:val="20"/>
          <w:szCs w:val="20"/>
          <w:lang w:eastAsia="en-US"/>
        </w:rPr>
        <w:t>i</w:t>
      </w:r>
      <w:r w:rsidR="00AB7026" w:rsidRPr="004E45F2">
        <w:rPr>
          <w:rFonts w:asciiTheme="majorHAnsi" w:eastAsia="Times New Roman" w:hAnsiTheme="majorHAnsi"/>
          <w:spacing w:val="1"/>
          <w:kern w:val="0"/>
          <w:sz w:val="20"/>
          <w:szCs w:val="20"/>
          <w:lang w:eastAsia="en-US"/>
        </w:rPr>
        <w:t>n</w:t>
      </w:r>
      <w:r w:rsidR="00AB7026" w:rsidRPr="004E45F2">
        <w:rPr>
          <w:rFonts w:asciiTheme="majorHAnsi" w:eastAsia="Times New Roman" w:hAnsiTheme="majorHAnsi"/>
          <w:kern w:val="0"/>
          <w:sz w:val="20"/>
          <w:szCs w:val="20"/>
          <w:lang w:eastAsia="en-US"/>
        </w:rPr>
        <w:t>ed</w:t>
      </w:r>
      <w:r w:rsidR="00AB7026" w:rsidRPr="004E45F2">
        <w:rPr>
          <w:rFonts w:asciiTheme="majorHAnsi" w:eastAsia="Times New Roman" w:hAnsiTheme="majorHAnsi"/>
          <w:spacing w:val="4"/>
          <w:kern w:val="0"/>
          <w:sz w:val="20"/>
          <w:szCs w:val="20"/>
          <w:lang w:eastAsia="en-US"/>
        </w:rPr>
        <w:t xml:space="preserve"> </w:t>
      </w:r>
      <w:r w:rsidR="00AB7026" w:rsidRPr="004E45F2">
        <w:rPr>
          <w:rFonts w:asciiTheme="majorHAnsi" w:eastAsia="Times New Roman" w:hAnsiTheme="majorHAnsi"/>
          <w:kern w:val="0"/>
          <w:sz w:val="20"/>
          <w:szCs w:val="20"/>
          <w:lang w:eastAsia="en-US"/>
        </w:rPr>
        <w:t>or</w:t>
      </w:r>
      <w:r w:rsidR="00AB7026" w:rsidRPr="004E45F2">
        <w:rPr>
          <w:rFonts w:asciiTheme="majorHAnsi" w:eastAsia="Times New Roman" w:hAnsiTheme="majorHAnsi"/>
          <w:spacing w:val="4"/>
          <w:kern w:val="0"/>
          <w:sz w:val="20"/>
          <w:szCs w:val="20"/>
          <w:lang w:eastAsia="en-US"/>
        </w:rPr>
        <w:t xml:space="preserve"> </w:t>
      </w:r>
      <w:r w:rsidR="00AB7026" w:rsidRPr="004E45F2">
        <w:rPr>
          <w:rFonts w:asciiTheme="majorHAnsi" w:eastAsia="Times New Roman" w:hAnsiTheme="majorHAnsi"/>
          <w:kern w:val="0"/>
          <w:sz w:val="20"/>
          <w:szCs w:val="20"/>
          <w:lang w:eastAsia="en-US"/>
        </w:rPr>
        <w:t>is</w:t>
      </w:r>
      <w:r w:rsidR="00AB7026" w:rsidRPr="004E45F2">
        <w:rPr>
          <w:rFonts w:asciiTheme="majorHAnsi" w:eastAsia="Times New Roman" w:hAnsiTheme="majorHAnsi"/>
          <w:spacing w:val="4"/>
          <w:kern w:val="0"/>
          <w:sz w:val="20"/>
          <w:szCs w:val="20"/>
          <w:lang w:eastAsia="en-US"/>
        </w:rPr>
        <w:t xml:space="preserve"> </w:t>
      </w:r>
      <w:r w:rsidR="00AB7026" w:rsidRPr="004E45F2">
        <w:rPr>
          <w:rFonts w:asciiTheme="majorHAnsi" w:eastAsia="Times New Roman" w:hAnsiTheme="majorHAnsi"/>
          <w:kern w:val="0"/>
          <w:sz w:val="20"/>
          <w:szCs w:val="20"/>
          <w:lang w:eastAsia="en-US"/>
        </w:rPr>
        <w:t>of</w:t>
      </w:r>
      <w:r w:rsidR="00AB7026" w:rsidRPr="004E45F2">
        <w:rPr>
          <w:rFonts w:asciiTheme="majorHAnsi" w:eastAsia="Times New Roman" w:hAnsiTheme="majorHAnsi"/>
          <w:spacing w:val="4"/>
          <w:kern w:val="0"/>
          <w:sz w:val="20"/>
          <w:szCs w:val="20"/>
          <w:lang w:eastAsia="en-US"/>
        </w:rPr>
        <w:t xml:space="preserve"> </w:t>
      </w:r>
      <w:r w:rsidR="00AB7026" w:rsidRPr="004E45F2">
        <w:rPr>
          <w:rFonts w:asciiTheme="majorHAnsi" w:eastAsia="Times New Roman" w:hAnsiTheme="majorHAnsi"/>
          <w:kern w:val="0"/>
          <w:sz w:val="20"/>
          <w:szCs w:val="20"/>
          <w:lang w:eastAsia="en-US"/>
        </w:rPr>
        <w:t>a</w:t>
      </w:r>
      <w:r w:rsidR="00AB7026" w:rsidRPr="004E45F2">
        <w:rPr>
          <w:rFonts w:asciiTheme="majorHAnsi" w:eastAsia="Times New Roman" w:hAnsiTheme="majorHAnsi"/>
          <w:spacing w:val="4"/>
          <w:kern w:val="0"/>
          <w:sz w:val="20"/>
          <w:szCs w:val="20"/>
          <w:lang w:eastAsia="en-US"/>
        </w:rPr>
        <w:t xml:space="preserve"> </w:t>
      </w:r>
      <w:r w:rsidR="00AB7026" w:rsidRPr="004E45F2">
        <w:rPr>
          <w:rFonts w:asciiTheme="majorHAnsi" w:eastAsia="Times New Roman" w:hAnsiTheme="majorHAnsi"/>
          <w:spacing w:val="-1"/>
          <w:kern w:val="0"/>
          <w:sz w:val="20"/>
          <w:szCs w:val="20"/>
          <w:lang w:eastAsia="en-US"/>
        </w:rPr>
        <w:t>n</w:t>
      </w:r>
      <w:r w:rsidR="00AB7026" w:rsidRPr="004E45F2">
        <w:rPr>
          <w:rFonts w:asciiTheme="majorHAnsi" w:eastAsia="Times New Roman" w:hAnsiTheme="majorHAnsi"/>
          <w:spacing w:val="1"/>
          <w:kern w:val="0"/>
          <w:sz w:val="20"/>
          <w:szCs w:val="20"/>
          <w:lang w:eastAsia="en-US"/>
        </w:rPr>
        <w:t>o</w:t>
      </w:r>
      <w:r w:rsidR="00AB7026" w:rsidRPr="004E45F2">
        <w:rPr>
          <w:rFonts w:asciiTheme="majorHAnsi" w:eastAsia="Times New Roman" w:hAnsiTheme="majorHAnsi"/>
          <w:spacing w:val="-1"/>
          <w:kern w:val="0"/>
          <w:sz w:val="20"/>
          <w:szCs w:val="20"/>
          <w:lang w:eastAsia="en-US"/>
        </w:rPr>
        <w:t>n-</w:t>
      </w:r>
      <w:r w:rsidR="00AB7026" w:rsidRPr="004E45F2">
        <w:rPr>
          <w:rFonts w:asciiTheme="majorHAnsi" w:eastAsia="Times New Roman" w:hAnsiTheme="majorHAnsi"/>
          <w:kern w:val="0"/>
          <w:sz w:val="20"/>
          <w:szCs w:val="20"/>
          <w:lang w:eastAsia="en-US"/>
        </w:rPr>
        <w:t>Contracti</w:t>
      </w:r>
      <w:r w:rsidR="00AB7026" w:rsidRPr="004E45F2">
        <w:rPr>
          <w:rFonts w:asciiTheme="majorHAnsi" w:eastAsia="Times New Roman" w:hAnsiTheme="majorHAnsi"/>
          <w:spacing w:val="-1"/>
          <w:kern w:val="0"/>
          <w:sz w:val="20"/>
          <w:szCs w:val="20"/>
          <w:lang w:eastAsia="en-US"/>
        </w:rPr>
        <w:t>n</w:t>
      </w:r>
      <w:r w:rsidR="00AB7026" w:rsidRPr="004E45F2">
        <w:rPr>
          <w:rFonts w:asciiTheme="majorHAnsi" w:eastAsia="Times New Roman" w:hAnsiTheme="majorHAnsi"/>
          <w:kern w:val="0"/>
          <w:sz w:val="20"/>
          <w:szCs w:val="20"/>
          <w:lang w:eastAsia="en-US"/>
        </w:rPr>
        <w:t>g</w:t>
      </w:r>
      <w:r w:rsidR="00AB7026" w:rsidRPr="004E45F2">
        <w:rPr>
          <w:rFonts w:asciiTheme="majorHAnsi" w:eastAsia="Times New Roman" w:hAnsiTheme="majorHAnsi"/>
          <w:spacing w:val="4"/>
          <w:kern w:val="0"/>
          <w:sz w:val="20"/>
          <w:szCs w:val="20"/>
          <w:lang w:eastAsia="en-US"/>
        </w:rPr>
        <w:t xml:space="preserve"> </w:t>
      </w:r>
      <w:r w:rsidR="00AB7026" w:rsidRPr="004E45F2">
        <w:rPr>
          <w:rFonts w:asciiTheme="majorHAnsi" w:eastAsia="Times New Roman" w:hAnsiTheme="majorHAnsi"/>
          <w:kern w:val="0"/>
          <w:sz w:val="20"/>
          <w:szCs w:val="20"/>
          <w:lang w:eastAsia="en-US"/>
        </w:rPr>
        <w:t>P</w:t>
      </w:r>
      <w:r w:rsidR="00AB7026" w:rsidRPr="004E45F2">
        <w:rPr>
          <w:rFonts w:asciiTheme="majorHAnsi" w:eastAsia="Times New Roman" w:hAnsiTheme="majorHAnsi"/>
          <w:spacing w:val="-1"/>
          <w:kern w:val="0"/>
          <w:sz w:val="20"/>
          <w:szCs w:val="20"/>
          <w:lang w:eastAsia="en-US"/>
        </w:rPr>
        <w:t>a</w:t>
      </w:r>
      <w:r w:rsidR="00AB7026" w:rsidRPr="004E45F2">
        <w:rPr>
          <w:rFonts w:asciiTheme="majorHAnsi" w:eastAsia="Times New Roman" w:hAnsiTheme="majorHAnsi"/>
          <w:kern w:val="0"/>
          <w:sz w:val="20"/>
          <w:szCs w:val="20"/>
          <w:lang w:eastAsia="en-US"/>
        </w:rPr>
        <w:t>rty wit</w:t>
      </w:r>
      <w:r w:rsidR="00AB7026" w:rsidRPr="004E45F2">
        <w:rPr>
          <w:rFonts w:asciiTheme="majorHAnsi" w:eastAsia="Times New Roman" w:hAnsiTheme="majorHAnsi"/>
          <w:spacing w:val="1"/>
          <w:kern w:val="0"/>
          <w:sz w:val="20"/>
          <w:szCs w:val="20"/>
          <w:lang w:eastAsia="en-US"/>
        </w:rPr>
        <w:t>h</w:t>
      </w:r>
      <w:r w:rsidR="00AB7026" w:rsidRPr="004E45F2">
        <w:rPr>
          <w:rFonts w:asciiTheme="majorHAnsi" w:eastAsia="Times New Roman" w:hAnsiTheme="majorHAnsi"/>
          <w:kern w:val="0"/>
          <w:sz w:val="20"/>
          <w:szCs w:val="20"/>
          <w:lang w:eastAsia="en-US"/>
        </w:rPr>
        <w:t>o</w:t>
      </w:r>
      <w:r w:rsidR="00AB7026" w:rsidRPr="004E45F2">
        <w:rPr>
          <w:rFonts w:asciiTheme="majorHAnsi" w:eastAsia="Times New Roman" w:hAnsiTheme="majorHAnsi"/>
          <w:spacing w:val="1"/>
          <w:kern w:val="0"/>
          <w:sz w:val="20"/>
          <w:szCs w:val="20"/>
          <w:lang w:eastAsia="en-US"/>
        </w:rPr>
        <w:t>u</w:t>
      </w:r>
      <w:r w:rsidR="00AB7026" w:rsidRPr="004E45F2">
        <w:rPr>
          <w:rFonts w:asciiTheme="majorHAnsi" w:eastAsia="Times New Roman" w:hAnsiTheme="majorHAnsi"/>
          <w:kern w:val="0"/>
          <w:sz w:val="20"/>
          <w:szCs w:val="20"/>
          <w:lang w:eastAsia="en-US"/>
        </w:rPr>
        <w:t>t coope</w:t>
      </w:r>
      <w:r w:rsidR="00AB7026" w:rsidRPr="004E45F2">
        <w:rPr>
          <w:rFonts w:asciiTheme="majorHAnsi" w:eastAsia="Times New Roman" w:hAnsiTheme="majorHAnsi"/>
          <w:spacing w:val="1"/>
          <w:kern w:val="0"/>
          <w:sz w:val="20"/>
          <w:szCs w:val="20"/>
          <w:lang w:eastAsia="en-US"/>
        </w:rPr>
        <w:t>r</w:t>
      </w:r>
      <w:r w:rsidR="00AB7026" w:rsidRPr="004E45F2">
        <w:rPr>
          <w:rFonts w:asciiTheme="majorHAnsi" w:eastAsia="Times New Roman" w:hAnsiTheme="majorHAnsi"/>
          <w:kern w:val="0"/>
          <w:sz w:val="20"/>
          <w:szCs w:val="20"/>
          <w:lang w:eastAsia="en-US"/>
        </w:rPr>
        <w:t>ati</w:t>
      </w:r>
      <w:r w:rsidR="00AB7026" w:rsidRPr="004E45F2">
        <w:rPr>
          <w:rFonts w:asciiTheme="majorHAnsi" w:eastAsia="Times New Roman" w:hAnsiTheme="majorHAnsi"/>
          <w:spacing w:val="1"/>
          <w:kern w:val="0"/>
          <w:sz w:val="20"/>
          <w:szCs w:val="20"/>
          <w:lang w:eastAsia="en-US"/>
        </w:rPr>
        <w:t>n</w:t>
      </w:r>
      <w:r w:rsidR="00AB7026" w:rsidRPr="004E45F2">
        <w:rPr>
          <w:rFonts w:asciiTheme="majorHAnsi" w:eastAsia="Times New Roman" w:hAnsiTheme="majorHAnsi"/>
          <w:kern w:val="0"/>
          <w:sz w:val="20"/>
          <w:szCs w:val="20"/>
          <w:lang w:eastAsia="en-US"/>
        </w:rPr>
        <w:t>g</w:t>
      </w:r>
      <w:r w:rsidR="00AB7026" w:rsidRPr="004E45F2">
        <w:rPr>
          <w:rFonts w:asciiTheme="majorHAnsi" w:eastAsia="Times New Roman" w:hAnsiTheme="majorHAnsi"/>
          <w:spacing w:val="1"/>
          <w:kern w:val="0"/>
          <w:sz w:val="20"/>
          <w:szCs w:val="20"/>
          <w:lang w:eastAsia="en-US"/>
        </w:rPr>
        <w:t xml:space="preserve"> </w:t>
      </w:r>
      <w:r w:rsidR="00AB7026" w:rsidRPr="004E45F2">
        <w:rPr>
          <w:rFonts w:asciiTheme="majorHAnsi" w:eastAsia="Times New Roman" w:hAnsiTheme="majorHAnsi"/>
          <w:kern w:val="0"/>
          <w:sz w:val="20"/>
          <w:szCs w:val="20"/>
          <w:lang w:eastAsia="en-US"/>
        </w:rPr>
        <w:t>stat</w:t>
      </w:r>
      <w:r w:rsidR="00AB7026" w:rsidRPr="004E45F2">
        <w:rPr>
          <w:rFonts w:asciiTheme="majorHAnsi" w:eastAsia="Times New Roman" w:hAnsiTheme="majorHAnsi"/>
          <w:spacing w:val="1"/>
          <w:kern w:val="0"/>
          <w:sz w:val="20"/>
          <w:szCs w:val="20"/>
          <w:lang w:eastAsia="en-US"/>
        </w:rPr>
        <w:t>u</w:t>
      </w:r>
      <w:r w:rsidR="00AB7026" w:rsidRPr="004E45F2">
        <w:rPr>
          <w:rFonts w:asciiTheme="majorHAnsi" w:eastAsia="Times New Roman" w:hAnsiTheme="majorHAnsi"/>
          <w:spacing w:val="-1"/>
          <w:kern w:val="0"/>
          <w:sz w:val="20"/>
          <w:szCs w:val="20"/>
          <w:lang w:eastAsia="en-US"/>
        </w:rPr>
        <w:t>s</w:t>
      </w:r>
      <w:r w:rsidR="00AB7026" w:rsidRPr="004E45F2">
        <w:rPr>
          <w:rFonts w:asciiTheme="majorHAnsi" w:eastAsia="Times New Roman" w:hAnsiTheme="majorHAnsi"/>
          <w:kern w:val="0"/>
          <w:sz w:val="20"/>
          <w:szCs w:val="20"/>
          <w:lang w:eastAsia="en-US"/>
        </w:rPr>
        <w:t>, t</w:t>
      </w:r>
      <w:r w:rsidR="00AB7026" w:rsidRPr="004E45F2">
        <w:rPr>
          <w:rFonts w:asciiTheme="majorHAnsi" w:eastAsia="Times New Roman" w:hAnsiTheme="majorHAnsi"/>
          <w:spacing w:val="1"/>
          <w:kern w:val="0"/>
          <w:sz w:val="20"/>
          <w:szCs w:val="20"/>
          <w:lang w:eastAsia="en-US"/>
        </w:rPr>
        <w:t>h</w:t>
      </w:r>
      <w:r w:rsidR="00AB7026" w:rsidRPr="004E45F2">
        <w:rPr>
          <w:rFonts w:asciiTheme="majorHAnsi" w:eastAsia="Times New Roman" w:hAnsiTheme="majorHAnsi"/>
          <w:kern w:val="0"/>
          <w:sz w:val="20"/>
          <w:szCs w:val="20"/>
          <w:lang w:eastAsia="en-US"/>
        </w:rPr>
        <w:t>e E</w:t>
      </w:r>
      <w:r w:rsidR="00AB7026" w:rsidRPr="004E45F2">
        <w:rPr>
          <w:rFonts w:asciiTheme="majorHAnsi" w:eastAsia="Times New Roman" w:hAnsiTheme="majorHAnsi"/>
          <w:spacing w:val="1"/>
          <w:kern w:val="0"/>
          <w:sz w:val="20"/>
          <w:szCs w:val="20"/>
          <w:lang w:eastAsia="en-US"/>
        </w:rPr>
        <w:t>x</w:t>
      </w:r>
      <w:r w:rsidR="00AB7026" w:rsidRPr="004E45F2">
        <w:rPr>
          <w:rFonts w:asciiTheme="majorHAnsi" w:eastAsia="Times New Roman" w:hAnsiTheme="majorHAnsi"/>
          <w:kern w:val="0"/>
          <w:sz w:val="20"/>
          <w:szCs w:val="20"/>
          <w:lang w:eastAsia="en-US"/>
        </w:rPr>
        <w:t>ec</w:t>
      </w:r>
      <w:r w:rsidR="00AB7026" w:rsidRPr="004E45F2">
        <w:rPr>
          <w:rFonts w:asciiTheme="majorHAnsi" w:eastAsia="Times New Roman" w:hAnsiTheme="majorHAnsi"/>
          <w:spacing w:val="1"/>
          <w:kern w:val="0"/>
          <w:sz w:val="20"/>
          <w:szCs w:val="20"/>
          <w:lang w:eastAsia="en-US"/>
        </w:rPr>
        <w:t>u</w:t>
      </w:r>
      <w:r w:rsidR="00AB7026" w:rsidRPr="004E45F2">
        <w:rPr>
          <w:rFonts w:asciiTheme="majorHAnsi" w:eastAsia="Times New Roman" w:hAnsiTheme="majorHAnsi"/>
          <w:kern w:val="0"/>
          <w:sz w:val="20"/>
          <w:szCs w:val="20"/>
          <w:lang w:eastAsia="en-US"/>
        </w:rPr>
        <w:t>t</w:t>
      </w:r>
      <w:r w:rsidR="00AB7026" w:rsidRPr="004E45F2">
        <w:rPr>
          <w:rFonts w:asciiTheme="majorHAnsi" w:eastAsia="Times New Roman" w:hAnsiTheme="majorHAnsi"/>
          <w:spacing w:val="-2"/>
          <w:kern w:val="0"/>
          <w:sz w:val="20"/>
          <w:szCs w:val="20"/>
          <w:lang w:eastAsia="en-US"/>
        </w:rPr>
        <w:t>i</w:t>
      </w:r>
      <w:r w:rsidR="00AB7026" w:rsidRPr="004E45F2">
        <w:rPr>
          <w:rFonts w:asciiTheme="majorHAnsi" w:eastAsia="Times New Roman" w:hAnsiTheme="majorHAnsi"/>
          <w:spacing w:val="1"/>
          <w:kern w:val="0"/>
          <w:sz w:val="20"/>
          <w:szCs w:val="20"/>
          <w:lang w:eastAsia="en-US"/>
        </w:rPr>
        <w:t>v</w:t>
      </w:r>
      <w:r w:rsidR="00AB7026" w:rsidRPr="004E45F2">
        <w:rPr>
          <w:rFonts w:asciiTheme="majorHAnsi" w:eastAsia="Times New Roman" w:hAnsiTheme="majorHAnsi"/>
          <w:kern w:val="0"/>
          <w:sz w:val="20"/>
          <w:szCs w:val="20"/>
          <w:lang w:eastAsia="en-US"/>
        </w:rPr>
        <w:t>e Secreta</w:t>
      </w:r>
      <w:r w:rsidR="00AB7026" w:rsidRPr="004E45F2">
        <w:rPr>
          <w:rFonts w:asciiTheme="majorHAnsi" w:eastAsia="Times New Roman" w:hAnsiTheme="majorHAnsi"/>
          <w:spacing w:val="1"/>
          <w:kern w:val="0"/>
          <w:sz w:val="20"/>
          <w:szCs w:val="20"/>
          <w:lang w:eastAsia="en-US"/>
        </w:rPr>
        <w:t>r</w:t>
      </w:r>
      <w:r w:rsidR="00AB7026" w:rsidRPr="004E45F2">
        <w:rPr>
          <w:rFonts w:asciiTheme="majorHAnsi" w:eastAsia="Times New Roman" w:hAnsiTheme="majorHAnsi"/>
          <w:kern w:val="0"/>
          <w:sz w:val="20"/>
          <w:szCs w:val="20"/>
          <w:lang w:eastAsia="en-US"/>
        </w:rPr>
        <w:t>y s</w:t>
      </w:r>
      <w:r w:rsidR="00AB7026" w:rsidRPr="004E45F2">
        <w:rPr>
          <w:rFonts w:asciiTheme="majorHAnsi" w:eastAsia="Times New Roman" w:hAnsiTheme="majorHAnsi"/>
          <w:spacing w:val="1"/>
          <w:kern w:val="0"/>
          <w:sz w:val="20"/>
          <w:szCs w:val="20"/>
          <w:lang w:eastAsia="en-US"/>
        </w:rPr>
        <w:t>h</w:t>
      </w:r>
      <w:r w:rsidR="00AB7026" w:rsidRPr="004E45F2">
        <w:rPr>
          <w:rFonts w:asciiTheme="majorHAnsi" w:eastAsia="Times New Roman" w:hAnsiTheme="majorHAnsi"/>
          <w:kern w:val="0"/>
          <w:sz w:val="20"/>
          <w:szCs w:val="20"/>
          <w:lang w:eastAsia="en-US"/>
        </w:rPr>
        <w:t>all c</w:t>
      </w:r>
      <w:r w:rsidR="00AB7026" w:rsidRPr="004E45F2">
        <w:rPr>
          <w:rFonts w:asciiTheme="majorHAnsi" w:eastAsia="Times New Roman" w:hAnsiTheme="majorHAnsi"/>
          <w:spacing w:val="1"/>
          <w:kern w:val="0"/>
          <w:sz w:val="20"/>
          <w:szCs w:val="20"/>
          <w:lang w:eastAsia="en-US"/>
        </w:rPr>
        <w:t>o</w:t>
      </w:r>
      <w:r w:rsidR="00AB7026" w:rsidRPr="004E45F2">
        <w:rPr>
          <w:rFonts w:asciiTheme="majorHAnsi" w:eastAsia="Times New Roman" w:hAnsiTheme="majorHAnsi"/>
          <w:spacing w:val="-2"/>
          <w:kern w:val="0"/>
          <w:sz w:val="20"/>
          <w:szCs w:val="20"/>
          <w:lang w:eastAsia="en-US"/>
        </w:rPr>
        <w:t>m</w:t>
      </w:r>
      <w:r w:rsidR="00AB7026" w:rsidRPr="004E45F2">
        <w:rPr>
          <w:rFonts w:asciiTheme="majorHAnsi" w:eastAsia="Times New Roman" w:hAnsiTheme="majorHAnsi"/>
          <w:spacing w:val="1"/>
          <w:kern w:val="0"/>
          <w:sz w:val="20"/>
          <w:szCs w:val="20"/>
          <w:lang w:eastAsia="en-US"/>
        </w:rPr>
        <w:t>p</w:t>
      </w:r>
      <w:r w:rsidR="00AB7026" w:rsidRPr="004E45F2">
        <w:rPr>
          <w:rFonts w:asciiTheme="majorHAnsi" w:eastAsia="Times New Roman" w:hAnsiTheme="majorHAnsi"/>
          <w:kern w:val="0"/>
          <w:sz w:val="20"/>
          <w:szCs w:val="20"/>
          <w:lang w:eastAsia="en-US"/>
        </w:rPr>
        <w:t>i</w:t>
      </w:r>
      <w:r w:rsidR="00AB7026" w:rsidRPr="004E45F2">
        <w:rPr>
          <w:rFonts w:asciiTheme="majorHAnsi" w:eastAsia="Times New Roman" w:hAnsiTheme="majorHAnsi"/>
          <w:spacing w:val="1"/>
          <w:kern w:val="0"/>
          <w:sz w:val="20"/>
          <w:szCs w:val="20"/>
          <w:lang w:eastAsia="en-US"/>
        </w:rPr>
        <w:t>l</w:t>
      </w:r>
      <w:r w:rsidR="00AB7026" w:rsidRPr="004E45F2">
        <w:rPr>
          <w:rFonts w:asciiTheme="majorHAnsi" w:eastAsia="Times New Roman" w:hAnsiTheme="majorHAnsi"/>
          <w:kern w:val="0"/>
          <w:sz w:val="20"/>
          <w:szCs w:val="20"/>
          <w:lang w:eastAsia="en-US"/>
        </w:rPr>
        <w:t>e s</w:t>
      </w:r>
      <w:r w:rsidR="00AB7026" w:rsidRPr="004E45F2">
        <w:rPr>
          <w:rFonts w:asciiTheme="majorHAnsi" w:eastAsia="Times New Roman" w:hAnsiTheme="majorHAnsi"/>
          <w:spacing w:val="1"/>
          <w:kern w:val="0"/>
          <w:sz w:val="20"/>
          <w:szCs w:val="20"/>
          <w:lang w:eastAsia="en-US"/>
        </w:rPr>
        <w:t>u</w:t>
      </w:r>
      <w:r w:rsidR="00AB7026" w:rsidRPr="004E45F2">
        <w:rPr>
          <w:rFonts w:asciiTheme="majorHAnsi" w:eastAsia="Times New Roman" w:hAnsiTheme="majorHAnsi"/>
          <w:kern w:val="0"/>
          <w:sz w:val="20"/>
          <w:szCs w:val="20"/>
          <w:lang w:eastAsia="en-US"/>
        </w:rPr>
        <w:t>ch</w:t>
      </w:r>
      <w:r w:rsidR="00AB7026" w:rsidRPr="004E45F2">
        <w:rPr>
          <w:rFonts w:asciiTheme="majorHAnsi" w:eastAsia="Times New Roman" w:hAnsiTheme="majorHAnsi"/>
          <w:spacing w:val="1"/>
          <w:kern w:val="0"/>
          <w:sz w:val="20"/>
          <w:szCs w:val="20"/>
          <w:lang w:eastAsia="en-US"/>
        </w:rPr>
        <w:t xml:space="preserve"> </w:t>
      </w:r>
      <w:r w:rsidR="00AB7026" w:rsidRPr="004E45F2">
        <w:rPr>
          <w:rFonts w:asciiTheme="majorHAnsi" w:eastAsia="Times New Roman" w:hAnsiTheme="majorHAnsi"/>
          <w:kern w:val="0"/>
          <w:sz w:val="20"/>
          <w:szCs w:val="20"/>
          <w:lang w:eastAsia="en-US"/>
        </w:rPr>
        <w:t>inf</w:t>
      </w:r>
      <w:r w:rsidR="00AB7026" w:rsidRPr="004E45F2">
        <w:rPr>
          <w:rFonts w:asciiTheme="majorHAnsi" w:eastAsia="Times New Roman" w:hAnsiTheme="majorHAnsi"/>
          <w:spacing w:val="1"/>
          <w:kern w:val="0"/>
          <w:sz w:val="20"/>
          <w:szCs w:val="20"/>
          <w:lang w:eastAsia="en-US"/>
        </w:rPr>
        <w:t>o</w:t>
      </w:r>
      <w:r w:rsidR="00AB7026" w:rsidRPr="004E45F2">
        <w:rPr>
          <w:rFonts w:asciiTheme="majorHAnsi" w:eastAsia="Times New Roman" w:hAnsiTheme="majorHAnsi"/>
          <w:kern w:val="0"/>
          <w:sz w:val="20"/>
          <w:szCs w:val="20"/>
          <w:lang w:eastAsia="en-US"/>
        </w:rPr>
        <w:t>rmati</w:t>
      </w:r>
      <w:r w:rsidR="00AB7026" w:rsidRPr="004E45F2">
        <w:rPr>
          <w:rFonts w:asciiTheme="majorHAnsi" w:eastAsia="Times New Roman" w:hAnsiTheme="majorHAnsi"/>
          <w:spacing w:val="1"/>
          <w:kern w:val="0"/>
          <w:sz w:val="20"/>
          <w:szCs w:val="20"/>
          <w:lang w:eastAsia="en-US"/>
        </w:rPr>
        <w:t>o</w:t>
      </w:r>
      <w:r w:rsidR="00AB7026" w:rsidRPr="004E45F2">
        <w:rPr>
          <w:rFonts w:asciiTheme="majorHAnsi" w:eastAsia="Times New Roman" w:hAnsiTheme="majorHAnsi"/>
          <w:kern w:val="0"/>
          <w:sz w:val="20"/>
          <w:szCs w:val="20"/>
          <w:lang w:eastAsia="en-US"/>
        </w:rPr>
        <w:t>n</w:t>
      </w:r>
      <w:r w:rsidR="00AB7026" w:rsidRPr="004E45F2">
        <w:rPr>
          <w:rFonts w:asciiTheme="majorHAnsi" w:eastAsia="Times New Roman" w:hAnsiTheme="majorHAnsi"/>
          <w:spacing w:val="1"/>
          <w:kern w:val="0"/>
          <w:sz w:val="20"/>
          <w:szCs w:val="20"/>
          <w:lang w:eastAsia="en-US"/>
        </w:rPr>
        <w:t xml:space="preserve"> </w:t>
      </w:r>
      <w:r w:rsidR="00AB7026" w:rsidRPr="004E45F2">
        <w:rPr>
          <w:rFonts w:asciiTheme="majorHAnsi" w:eastAsia="Times New Roman" w:hAnsiTheme="majorHAnsi"/>
          <w:kern w:val="0"/>
          <w:sz w:val="20"/>
          <w:szCs w:val="20"/>
          <w:lang w:eastAsia="en-US"/>
        </w:rPr>
        <w:t>f</w:t>
      </w:r>
      <w:r w:rsidR="00AB7026" w:rsidRPr="004E45F2">
        <w:rPr>
          <w:rFonts w:asciiTheme="majorHAnsi" w:eastAsia="Times New Roman" w:hAnsiTheme="majorHAnsi"/>
          <w:spacing w:val="-1"/>
          <w:kern w:val="0"/>
          <w:sz w:val="20"/>
          <w:szCs w:val="20"/>
          <w:lang w:eastAsia="en-US"/>
        </w:rPr>
        <w:t>o</w:t>
      </w:r>
      <w:r w:rsidR="00AB7026" w:rsidRPr="004E45F2">
        <w:rPr>
          <w:rFonts w:asciiTheme="majorHAnsi" w:eastAsia="Times New Roman" w:hAnsiTheme="majorHAnsi"/>
          <w:kern w:val="0"/>
          <w:sz w:val="20"/>
          <w:szCs w:val="20"/>
          <w:lang w:eastAsia="en-US"/>
        </w:rPr>
        <w:t>r</w:t>
      </w:r>
      <w:r w:rsidR="00AB7026" w:rsidRPr="004E45F2">
        <w:rPr>
          <w:rFonts w:asciiTheme="majorHAnsi" w:eastAsia="Times New Roman" w:hAnsiTheme="majorHAnsi"/>
          <w:spacing w:val="1"/>
          <w:kern w:val="0"/>
          <w:sz w:val="20"/>
          <w:szCs w:val="20"/>
          <w:lang w:eastAsia="en-US"/>
        </w:rPr>
        <w:t xml:space="preserve"> </w:t>
      </w:r>
      <w:r w:rsidR="00AB7026" w:rsidRPr="004E45F2">
        <w:rPr>
          <w:rFonts w:asciiTheme="majorHAnsi" w:eastAsia="Times New Roman" w:hAnsiTheme="majorHAnsi"/>
          <w:kern w:val="0"/>
          <w:sz w:val="20"/>
          <w:szCs w:val="20"/>
          <w:lang w:eastAsia="en-US"/>
        </w:rPr>
        <w:t>f</w:t>
      </w:r>
      <w:r w:rsidR="00AB7026" w:rsidRPr="004E45F2">
        <w:rPr>
          <w:rFonts w:asciiTheme="majorHAnsi" w:eastAsia="Times New Roman" w:hAnsiTheme="majorHAnsi"/>
          <w:spacing w:val="1"/>
          <w:kern w:val="0"/>
          <w:sz w:val="20"/>
          <w:szCs w:val="20"/>
          <w:lang w:eastAsia="en-US"/>
        </w:rPr>
        <w:t>u</w:t>
      </w:r>
      <w:r w:rsidR="00AB7026" w:rsidRPr="004E45F2">
        <w:rPr>
          <w:rFonts w:asciiTheme="majorHAnsi" w:eastAsia="Times New Roman" w:hAnsiTheme="majorHAnsi"/>
          <w:kern w:val="0"/>
          <w:sz w:val="20"/>
          <w:szCs w:val="20"/>
          <w:lang w:eastAsia="en-US"/>
        </w:rPr>
        <w:t>ture c</w:t>
      </w:r>
      <w:r w:rsidR="00AB7026" w:rsidRPr="004E45F2">
        <w:rPr>
          <w:rFonts w:asciiTheme="majorHAnsi" w:eastAsia="Times New Roman" w:hAnsiTheme="majorHAnsi"/>
          <w:spacing w:val="1"/>
          <w:kern w:val="0"/>
          <w:sz w:val="20"/>
          <w:szCs w:val="20"/>
          <w:lang w:eastAsia="en-US"/>
        </w:rPr>
        <w:t>o</w:t>
      </w:r>
      <w:r w:rsidR="00AB7026" w:rsidRPr="004E45F2">
        <w:rPr>
          <w:rFonts w:asciiTheme="majorHAnsi" w:eastAsia="Times New Roman" w:hAnsiTheme="majorHAnsi"/>
          <w:kern w:val="0"/>
          <w:sz w:val="20"/>
          <w:szCs w:val="20"/>
          <w:lang w:eastAsia="en-US"/>
        </w:rPr>
        <w:t>nsi</w:t>
      </w:r>
      <w:r w:rsidR="00AB7026" w:rsidRPr="004E45F2">
        <w:rPr>
          <w:rFonts w:asciiTheme="majorHAnsi" w:eastAsia="Times New Roman" w:hAnsiTheme="majorHAnsi"/>
          <w:spacing w:val="1"/>
          <w:kern w:val="0"/>
          <w:sz w:val="20"/>
          <w:szCs w:val="20"/>
          <w:lang w:eastAsia="en-US"/>
        </w:rPr>
        <w:t>d</w:t>
      </w:r>
      <w:r w:rsidR="00AB7026" w:rsidRPr="004E45F2">
        <w:rPr>
          <w:rFonts w:asciiTheme="majorHAnsi" w:eastAsia="Times New Roman" w:hAnsiTheme="majorHAnsi"/>
          <w:kern w:val="0"/>
          <w:sz w:val="20"/>
          <w:szCs w:val="20"/>
          <w:lang w:eastAsia="en-US"/>
        </w:rPr>
        <w:t>e</w:t>
      </w:r>
      <w:r w:rsidR="00AB7026" w:rsidRPr="004E45F2">
        <w:rPr>
          <w:rFonts w:asciiTheme="majorHAnsi" w:eastAsia="Times New Roman" w:hAnsiTheme="majorHAnsi"/>
          <w:spacing w:val="1"/>
          <w:kern w:val="0"/>
          <w:sz w:val="20"/>
          <w:szCs w:val="20"/>
          <w:lang w:eastAsia="en-US"/>
        </w:rPr>
        <w:t>r</w:t>
      </w:r>
      <w:r w:rsidR="00AB7026" w:rsidRPr="004E45F2">
        <w:rPr>
          <w:rFonts w:asciiTheme="majorHAnsi" w:eastAsia="Times New Roman" w:hAnsiTheme="majorHAnsi"/>
          <w:kern w:val="0"/>
          <w:sz w:val="20"/>
          <w:szCs w:val="20"/>
          <w:lang w:eastAsia="en-US"/>
        </w:rPr>
        <w:t>ation by t</w:t>
      </w:r>
      <w:r w:rsidR="00AB7026" w:rsidRPr="004E45F2">
        <w:rPr>
          <w:rFonts w:asciiTheme="majorHAnsi" w:eastAsia="Times New Roman" w:hAnsiTheme="majorHAnsi"/>
          <w:spacing w:val="1"/>
          <w:kern w:val="0"/>
          <w:sz w:val="20"/>
          <w:szCs w:val="20"/>
          <w:lang w:eastAsia="en-US"/>
        </w:rPr>
        <w:t>h</w:t>
      </w:r>
      <w:r w:rsidR="00AB7026" w:rsidRPr="004E45F2">
        <w:rPr>
          <w:rFonts w:asciiTheme="majorHAnsi" w:eastAsia="Times New Roman" w:hAnsiTheme="majorHAnsi"/>
          <w:kern w:val="0"/>
          <w:sz w:val="20"/>
          <w:szCs w:val="20"/>
          <w:lang w:eastAsia="en-US"/>
        </w:rPr>
        <w:t>e C</w:t>
      </w:r>
      <w:r w:rsidR="00AB7026" w:rsidRPr="004E45F2">
        <w:rPr>
          <w:rFonts w:asciiTheme="majorHAnsi" w:eastAsia="Times New Roman" w:hAnsiTheme="majorHAnsi"/>
          <w:spacing w:val="1"/>
          <w:kern w:val="0"/>
          <w:sz w:val="20"/>
          <w:szCs w:val="20"/>
          <w:lang w:eastAsia="en-US"/>
        </w:rPr>
        <w:t>o</w:t>
      </w:r>
      <w:r w:rsidR="00AB7026" w:rsidRPr="004E45F2">
        <w:rPr>
          <w:rFonts w:asciiTheme="majorHAnsi" w:eastAsia="Times New Roman" w:hAnsiTheme="majorHAnsi"/>
          <w:kern w:val="0"/>
          <w:sz w:val="20"/>
          <w:szCs w:val="20"/>
          <w:lang w:eastAsia="en-US"/>
        </w:rPr>
        <w:t>m</w:t>
      </w:r>
      <w:r w:rsidR="00AB7026" w:rsidRPr="004E45F2">
        <w:rPr>
          <w:rFonts w:asciiTheme="majorHAnsi" w:eastAsia="Times New Roman" w:hAnsiTheme="majorHAnsi"/>
          <w:spacing w:val="-2"/>
          <w:kern w:val="0"/>
          <w:sz w:val="20"/>
          <w:szCs w:val="20"/>
          <w:lang w:eastAsia="en-US"/>
        </w:rPr>
        <w:t>m</w:t>
      </w:r>
      <w:r w:rsidR="00AB7026" w:rsidRPr="004E45F2">
        <w:rPr>
          <w:rFonts w:asciiTheme="majorHAnsi" w:eastAsia="Times New Roman" w:hAnsiTheme="majorHAnsi"/>
          <w:kern w:val="0"/>
          <w:sz w:val="20"/>
          <w:szCs w:val="20"/>
          <w:lang w:eastAsia="en-US"/>
        </w:rPr>
        <w:t>is</w:t>
      </w:r>
      <w:r w:rsidR="00AB7026" w:rsidRPr="004E45F2">
        <w:rPr>
          <w:rFonts w:asciiTheme="majorHAnsi" w:eastAsia="Times New Roman" w:hAnsiTheme="majorHAnsi"/>
          <w:spacing w:val="1"/>
          <w:kern w:val="0"/>
          <w:sz w:val="20"/>
          <w:szCs w:val="20"/>
          <w:lang w:eastAsia="en-US"/>
        </w:rPr>
        <w:t>s</w:t>
      </w:r>
      <w:r w:rsidR="00AB7026" w:rsidRPr="004E45F2">
        <w:rPr>
          <w:rFonts w:asciiTheme="majorHAnsi" w:eastAsia="Times New Roman" w:hAnsiTheme="majorHAnsi"/>
          <w:kern w:val="0"/>
          <w:sz w:val="20"/>
          <w:szCs w:val="20"/>
          <w:lang w:eastAsia="en-US"/>
        </w:rPr>
        <w:t>i</w:t>
      </w:r>
      <w:r w:rsidR="00AB7026" w:rsidRPr="004E45F2">
        <w:rPr>
          <w:rFonts w:asciiTheme="majorHAnsi" w:eastAsia="Times New Roman" w:hAnsiTheme="majorHAnsi"/>
          <w:spacing w:val="1"/>
          <w:kern w:val="0"/>
          <w:sz w:val="20"/>
          <w:szCs w:val="20"/>
          <w:lang w:eastAsia="en-US"/>
        </w:rPr>
        <w:t>on</w:t>
      </w:r>
      <w:r w:rsidR="00AB7026" w:rsidRPr="004E45F2">
        <w:rPr>
          <w:rFonts w:asciiTheme="majorHAnsi" w:eastAsia="Times New Roman" w:hAnsiTheme="majorHAnsi"/>
          <w:kern w:val="0"/>
          <w:sz w:val="20"/>
          <w:szCs w:val="20"/>
          <w:lang w:eastAsia="en-US"/>
        </w:rPr>
        <w:t>.</w:t>
      </w:r>
    </w:p>
    <w:p w14:paraId="22A210AE" w14:textId="60B1EB9F" w:rsidR="00AB7026" w:rsidRPr="004E45F2" w:rsidRDefault="00B70196" w:rsidP="00F36E9D">
      <w:pPr>
        <w:tabs>
          <w:tab w:val="left" w:pos="426"/>
        </w:tabs>
        <w:ind w:left="420" w:right="59" w:hanging="420"/>
        <w:jc w:val="both"/>
        <w:rPr>
          <w:rFonts w:asciiTheme="majorHAnsi" w:eastAsia="Times New Roman" w:hAnsiTheme="majorHAnsi"/>
          <w:sz w:val="20"/>
          <w:szCs w:val="20"/>
        </w:rPr>
      </w:pPr>
      <w:r w:rsidRPr="004E45F2">
        <w:rPr>
          <w:rFonts w:asciiTheme="majorHAnsi" w:eastAsia="Times New Roman" w:hAnsiTheme="majorHAnsi"/>
          <w:kern w:val="0"/>
          <w:sz w:val="20"/>
          <w:szCs w:val="20"/>
          <w:lang w:eastAsia="en-US"/>
        </w:rPr>
        <w:lastRenderedPageBreak/>
        <w:t>12</w:t>
      </w:r>
      <w:r w:rsidR="004859A1" w:rsidRPr="004E45F2">
        <w:rPr>
          <w:rFonts w:asciiTheme="majorHAnsi" w:eastAsia="Times New Roman" w:hAnsiTheme="majorHAnsi"/>
          <w:kern w:val="0"/>
          <w:sz w:val="20"/>
          <w:szCs w:val="20"/>
          <w:lang w:eastAsia="en-US"/>
        </w:rPr>
        <w:t>.</w:t>
      </w:r>
      <w:r w:rsidR="004859A1" w:rsidRPr="004E45F2">
        <w:rPr>
          <w:rFonts w:asciiTheme="majorHAnsi" w:eastAsia="Times New Roman" w:hAnsiTheme="majorHAnsi"/>
          <w:sz w:val="20"/>
          <w:szCs w:val="20"/>
        </w:rPr>
        <w:tab/>
      </w:r>
      <w:r w:rsidR="00AB7026" w:rsidRPr="004E45F2">
        <w:rPr>
          <w:rFonts w:asciiTheme="majorHAnsi" w:eastAsia="Times New Roman" w:hAnsiTheme="majorHAnsi"/>
          <w:sz w:val="20"/>
          <w:szCs w:val="20"/>
        </w:rPr>
        <w:t>The</w:t>
      </w:r>
      <w:r w:rsidR="00AB7026" w:rsidRPr="004E45F2">
        <w:rPr>
          <w:rFonts w:asciiTheme="majorHAnsi" w:eastAsia="Times New Roman" w:hAnsiTheme="majorHAnsi"/>
          <w:spacing w:val="8"/>
          <w:sz w:val="20"/>
          <w:szCs w:val="20"/>
        </w:rPr>
        <w:t xml:space="preserve"> </w:t>
      </w:r>
      <w:r w:rsidR="00AB7026" w:rsidRPr="004E45F2">
        <w:rPr>
          <w:rFonts w:asciiTheme="majorHAnsi" w:eastAsia="Times New Roman" w:hAnsiTheme="majorHAnsi"/>
          <w:sz w:val="20"/>
          <w:szCs w:val="20"/>
        </w:rPr>
        <w:t>Commission</w:t>
      </w:r>
      <w:r w:rsidR="00AB7026" w:rsidRPr="004E45F2">
        <w:rPr>
          <w:rFonts w:asciiTheme="majorHAnsi" w:eastAsia="Times New Roman" w:hAnsiTheme="majorHAnsi"/>
          <w:spacing w:val="8"/>
          <w:sz w:val="20"/>
          <w:szCs w:val="20"/>
        </w:rPr>
        <w:t xml:space="preserve"> </w:t>
      </w:r>
      <w:r w:rsidR="00AB7026" w:rsidRPr="004E45F2">
        <w:rPr>
          <w:rFonts w:asciiTheme="majorHAnsi" w:eastAsia="Times New Roman" w:hAnsiTheme="majorHAnsi"/>
          <w:spacing w:val="-1"/>
          <w:sz w:val="20"/>
          <w:szCs w:val="20"/>
        </w:rPr>
        <w:t>a</w:t>
      </w:r>
      <w:r w:rsidR="00AB7026" w:rsidRPr="004E45F2">
        <w:rPr>
          <w:rFonts w:asciiTheme="majorHAnsi" w:eastAsia="Times New Roman" w:hAnsiTheme="majorHAnsi"/>
          <w:sz w:val="20"/>
          <w:szCs w:val="20"/>
        </w:rPr>
        <w:t>nd</w:t>
      </w:r>
      <w:r w:rsidR="00AB7026" w:rsidRPr="004E45F2">
        <w:rPr>
          <w:rFonts w:asciiTheme="majorHAnsi" w:eastAsia="Times New Roman" w:hAnsiTheme="majorHAnsi"/>
          <w:spacing w:val="8"/>
          <w:sz w:val="20"/>
          <w:szCs w:val="20"/>
        </w:rPr>
        <w:t xml:space="preserve"> </w:t>
      </w:r>
      <w:r w:rsidR="00AB7026" w:rsidRPr="004E45F2">
        <w:rPr>
          <w:rFonts w:asciiTheme="majorHAnsi" w:eastAsia="Times New Roman" w:hAnsiTheme="majorHAnsi"/>
          <w:sz w:val="20"/>
          <w:szCs w:val="20"/>
        </w:rPr>
        <w:t>the</w:t>
      </w:r>
      <w:r w:rsidR="00AB7026" w:rsidRPr="004E45F2">
        <w:rPr>
          <w:rFonts w:asciiTheme="majorHAnsi" w:eastAsia="Times New Roman" w:hAnsiTheme="majorHAnsi"/>
          <w:spacing w:val="8"/>
          <w:sz w:val="20"/>
          <w:szCs w:val="20"/>
        </w:rPr>
        <w:t xml:space="preserve"> </w:t>
      </w:r>
      <w:r w:rsidR="00AB7026" w:rsidRPr="004E45F2">
        <w:rPr>
          <w:rFonts w:asciiTheme="majorHAnsi" w:eastAsia="Times New Roman" w:hAnsiTheme="majorHAnsi"/>
          <w:sz w:val="20"/>
          <w:szCs w:val="20"/>
        </w:rPr>
        <w:t>CPCs</w:t>
      </w:r>
      <w:r w:rsidR="00AB7026" w:rsidRPr="004E45F2">
        <w:rPr>
          <w:rFonts w:asciiTheme="majorHAnsi" w:eastAsia="Times New Roman" w:hAnsiTheme="majorHAnsi"/>
          <w:spacing w:val="7"/>
          <w:sz w:val="20"/>
          <w:szCs w:val="20"/>
        </w:rPr>
        <w:t xml:space="preserve"> </w:t>
      </w:r>
      <w:r w:rsidR="00AB7026" w:rsidRPr="004E45F2">
        <w:rPr>
          <w:rFonts w:asciiTheme="majorHAnsi" w:eastAsia="Times New Roman" w:hAnsiTheme="majorHAnsi"/>
          <w:sz w:val="20"/>
          <w:szCs w:val="20"/>
        </w:rPr>
        <w:t>conc</w:t>
      </w:r>
      <w:r w:rsidR="00AB7026" w:rsidRPr="004E45F2">
        <w:rPr>
          <w:rFonts w:asciiTheme="majorHAnsi" w:eastAsia="Times New Roman" w:hAnsiTheme="majorHAnsi"/>
          <w:spacing w:val="-1"/>
          <w:sz w:val="20"/>
          <w:szCs w:val="20"/>
        </w:rPr>
        <w:t>e</w:t>
      </w:r>
      <w:r w:rsidR="00AB7026" w:rsidRPr="004E45F2">
        <w:rPr>
          <w:rFonts w:asciiTheme="majorHAnsi" w:eastAsia="Times New Roman" w:hAnsiTheme="majorHAnsi"/>
          <w:sz w:val="20"/>
          <w:szCs w:val="20"/>
        </w:rPr>
        <w:t>rn</w:t>
      </w:r>
      <w:r w:rsidR="00AB7026" w:rsidRPr="004E45F2">
        <w:rPr>
          <w:rFonts w:asciiTheme="majorHAnsi" w:eastAsia="Times New Roman" w:hAnsiTheme="majorHAnsi"/>
          <w:spacing w:val="-1"/>
          <w:sz w:val="20"/>
          <w:szCs w:val="20"/>
        </w:rPr>
        <w:t>e</w:t>
      </w:r>
      <w:r w:rsidR="00AB7026" w:rsidRPr="004E45F2">
        <w:rPr>
          <w:rFonts w:asciiTheme="majorHAnsi" w:eastAsia="Times New Roman" w:hAnsiTheme="majorHAnsi"/>
          <w:sz w:val="20"/>
          <w:szCs w:val="20"/>
        </w:rPr>
        <w:t>d</w:t>
      </w:r>
      <w:r w:rsidR="00AB7026" w:rsidRPr="004E45F2">
        <w:rPr>
          <w:rFonts w:asciiTheme="majorHAnsi" w:eastAsia="Times New Roman" w:hAnsiTheme="majorHAnsi"/>
          <w:spacing w:val="8"/>
          <w:sz w:val="20"/>
          <w:szCs w:val="20"/>
        </w:rPr>
        <w:t xml:space="preserve"> </w:t>
      </w:r>
      <w:r w:rsidR="00AB7026" w:rsidRPr="004E45F2">
        <w:rPr>
          <w:rFonts w:asciiTheme="majorHAnsi" w:eastAsia="Times New Roman" w:hAnsiTheme="majorHAnsi"/>
          <w:spacing w:val="-1"/>
          <w:sz w:val="20"/>
          <w:szCs w:val="20"/>
        </w:rPr>
        <w:t>s</w:t>
      </w:r>
      <w:r w:rsidR="00AB7026" w:rsidRPr="004E45F2">
        <w:rPr>
          <w:rFonts w:asciiTheme="majorHAnsi" w:eastAsia="Times New Roman" w:hAnsiTheme="majorHAnsi"/>
          <w:spacing w:val="1"/>
          <w:sz w:val="20"/>
          <w:szCs w:val="20"/>
        </w:rPr>
        <w:t>h</w:t>
      </w:r>
      <w:r w:rsidR="00AB7026" w:rsidRPr="004E45F2">
        <w:rPr>
          <w:rFonts w:asciiTheme="majorHAnsi" w:eastAsia="Times New Roman" w:hAnsiTheme="majorHAnsi"/>
          <w:sz w:val="20"/>
          <w:szCs w:val="20"/>
        </w:rPr>
        <w:t>all</w:t>
      </w:r>
      <w:r w:rsidR="00AB7026" w:rsidRPr="004E45F2">
        <w:rPr>
          <w:rFonts w:asciiTheme="majorHAnsi" w:eastAsia="Times New Roman" w:hAnsiTheme="majorHAnsi"/>
          <w:spacing w:val="8"/>
          <w:sz w:val="20"/>
          <w:szCs w:val="20"/>
        </w:rPr>
        <w:t xml:space="preserve"> </w:t>
      </w:r>
      <w:r w:rsidR="00AB7026" w:rsidRPr="004E45F2">
        <w:rPr>
          <w:rFonts w:asciiTheme="majorHAnsi" w:eastAsia="Times New Roman" w:hAnsiTheme="majorHAnsi"/>
          <w:sz w:val="20"/>
          <w:szCs w:val="20"/>
        </w:rPr>
        <w:t>com</w:t>
      </w:r>
      <w:r w:rsidR="00AB7026" w:rsidRPr="004E45F2">
        <w:rPr>
          <w:rFonts w:asciiTheme="majorHAnsi" w:eastAsia="Times New Roman" w:hAnsiTheme="majorHAnsi"/>
          <w:spacing w:val="-2"/>
          <w:sz w:val="20"/>
          <w:szCs w:val="20"/>
        </w:rPr>
        <w:t>m</w:t>
      </w:r>
      <w:r w:rsidR="00AB7026" w:rsidRPr="004E45F2">
        <w:rPr>
          <w:rFonts w:asciiTheme="majorHAnsi" w:eastAsia="Times New Roman" w:hAnsiTheme="majorHAnsi"/>
          <w:sz w:val="20"/>
          <w:szCs w:val="20"/>
        </w:rPr>
        <w:t>uni</w:t>
      </w:r>
      <w:r w:rsidR="00AB7026" w:rsidRPr="004E45F2">
        <w:rPr>
          <w:rFonts w:asciiTheme="majorHAnsi" w:eastAsia="Times New Roman" w:hAnsiTheme="majorHAnsi"/>
          <w:spacing w:val="1"/>
          <w:sz w:val="20"/>
          <w:szCs w:val="20"/>
        </w:rPr>
        <w:t>c</w:t>
      </w:r>
      <w:r w:rsidR="00AB7026" w:rsidRPr="004E45F2">
        <w:rPr>
          <w:rFonts w:asciiTheme="majorHAnsi" w:eastAsia="Times New Roman" w:hAnsiTheme="majorHAnsi"/>
          <w:sz w:val="20"/>
          <w:szCs w:val="20"/>
        </w:rPr>
        <w:t>ate</w:t>
      </w:r>
      <w:r w:rsidR="00AB7026" w:rsidRPr="004E45F2">
        <w:rPr>
          <w:rFonts w:asciiTheme="majorHAnsi" w:eastAsia="Times New Roman" w:hAnsiTheme="majorHAnsi"/>
          <w:spacing w:val="7"/>
          <w:sz w:val="20"/>
          <w:szCs w:val="20"/>
        </w:rPr>
        <w:t xml:space="preserve"> </w:t>
      </w:r>
      <w:r w:rsidR="00AB7026" w:rsidRPr="004E45F2">
        <w:rPr>
          <w:rFonts w:asciiTheme="majorHAnsi" w:eastAsia="Times New Roman" w:hAnsiTheme="majorHAnsi"/>
          <w:sz w:val="20"/>
          <w:szCs w:val="20"/>
        </w:rPr>
        <w:t>with</w:t>
      </w:r>
      <w:r w:rsidR="00AB7026" w:rsidRPr="004E45F2">
        <w:rPr>
          <w:rFonts w:asciiTheme="majorHAnsi" w:eastAsia="Times New Roman" w:hAnsiTheme="majorHAnsi"/>
          <w:spacing w:val="8"/>
          <w:sz w:val="20"/>
          <w:szCs w:val="20"/>
        </w:rPr>
        <w:t xml:space="preserve"> </w:t>
      </w:r>
      <w:proofErr w:type="gramStart"/>
      <w:r w:rsidR="00AB7026" w:rsidRPr="004E45F2">
        <w:rPr>
          <w:rFonts w:asciiTheme="majorHAnsi" w:eastAsia="Times New Roman" w:hAnsiTheme="majorHAnsi"/>
          <w:sz w:val="20"/>
          <w:szCs w:val="20"/>
        </w:rPr>
        <w:t>each</w:t>
      </w:r>
      <w:r w:rsidR="00AB7026" w:rsidRPr="004E45F2">
        <w:rPr>
          <w:rFonts w:asciiTheme="majorHAnsi" w:eastAsia="Times New Roman" w:hAnsiTheme="majorHAnsi"/>
          <w:spacing w:val="8"/>
          <w:sz w:val="20"/>
          <w:szCs w:val="20"/>
        </w:rPr>
        <w:t xml:space="preserve"> </w:t>
      </w:r>
      <w:r w:rsidR="00AB7026" w:rsidRPr="004E45F2">
        <w:rPr>
          <w:rFonts w:asciiTheme="majorHAnsi" w:eastAsia="Times New Roman" w:hAnsiTheme="majorHAnsi"/>
          <w:sz w:val="20"/>
          <w:szCs w:val="20"/>
        </w:rPr>
        <w:t>oth</w:t>
      </w:r>
      <w:r w:rsidR="00AB7026" w:rsidRPr="004E45F2">
        <w:rPr>
          <w:rFonts w:asciiTheme="majorHAnsi" w:eastAsia="Times New Roman" w:hAnsiTheme="majorHAnsi"/>
          <w:spacing w:val="-1"/>
          <w:sz w:val="20"/>
          <w:szCs w:val="20"/>
        </w:rPr>
        <w:t>e</w:t>
      </w:r>
      <w:r w:rsidR="00AB7026" w:rsidRPr="004E45F2">
        <w:rPr>
          <w:rFonts w:asciiTheme="majorHAnsi" w:eastAsia="Times New Roman" w:hAnsiTheme="majorHAnsi"/>
          <w:sz w:val="20"/>
          <w:szCs w:val="20"/>
        </w:rPr>
        <w:t>r,</w:t>
      </w:r>
      <w:r w:rsidR="00AB7026" w:rsidRPr="004E45F2">
        <w:rPr>
          <w:rFonts w:asciiTheme="majorHAnsi" w:eastAsia="Times New Roman" w:hAnsiTheme="majorHAnsi"/>
          <w:spacing w:val="8"/>
          <w:sz w:val="20"/>
          <w:szCs w:val="20"/>
        </w:rPr>
        <w:t xml:space="preserve"> </w:t>
      </w:r>
      <w:r w:rsidR="00AB7026" w:rsidRPr="004E45F2">
        <w:rPr>
          <w:rFonts w:asciiTheme="majorHAnsi" w:eastAsia="Times New Roman" w:hAnsiTheme="majorHAnsi"/>
          <w:sz w:val="20"/>
          <w:szCs w:val="20"/>
        </w:rPr>
        <w:t>and</w:t>
      </w:r>
      <w:proofErr w:type="gramEnd"/>
      <w:r w:rsidR="00AB7026" w:rsidRPr="004E45F2">
        <w:rPr>
          <w:rFonts w:asciiTheme="majorHAnsi" w:eastAsia="Times New Roman" w:hAnsiTheme="majorHAnsi"/>
          <w:spacing w:val="8"/>
          <w:sz w:val="20"/>
          <w:szCs w:val="20"/>
        </w:rPr>
        <w:t xml:space="preserve"> </w:t>
      </w:r>
      <w:r w:rsidR="00AB7026" w:rsidRPr="004E45F2">
        <w:rPr>
          <w:rFonts w:asciiTheme="majorHAnsi" w:eastAsia="Times New Roman" w:hAnsiTheme="majorHAnsi"/>
          <w:spacing w:val="-2"/>
          <w:sz w:val="20"/>
          <w:szCs w:val="20"/>
        </w:rPr>
        <w:t>m</w:t>
      </w:r>
      <w:r w:rsidR="00AB7026" w:rsidRPr="004E45F2">
        <w:rPr>
          <w:rFonts w:asciiTheme="majorHAnsi" w:eastAsia="Times New Roman" w:hAnsiTheme="majorHAnsi"/>
          <w:sz w:val="20"/>
          <w:szCs w:val="20"/>
        </w:rPr>
        <w:t>ake</w:t>
      </w:r>
      <w:r w:rsidR="00AB7026" w:rsidRPr="004E45F2">
        <w:rPr>
          <w:rFonts w:asciiTheme="majorHAnsi" w:eastAsia="Times New Roman" w:hAnsiTheme="majorHAnsi"/>
          <w:spacing w:val="8"/>
          <w:sz w:val="20"/>
          <w:szCs w:val="20"/>
        </w:rPr>
        <w:t xml:space="preserve"> </w:t>
      </w:r>
      <w:r w:rsidR="00AB7026" w:rsidRPr="004E45F2">
        <w:rPr>
          <w:rFonts w:asciiTheme="majorHAnsi" w:eastAsia="Times New Roman" w:hAnsiTheme="majorHAnsi"/>
          <w:sz w:val="20"/>
          <w:szCs w:val="20"/>
        </w:rPr>
        <w:t>the</w:t>
      </w:r>
      <w:r w:rsidR="00AB7026" w:rsidRPr="004E45F2">
        <w:rPr>
          <w:rFonts w:asciiTheme="majorHAnsi" w:eastAsia="Times New Roman" w:hAnsiTheme="majorHAnsi"/>
          <w:spacing w:val="8"/>
          <w:sz w:val="20"/>
          <w:szCs w:val="20"/>
        </w:rPr>
        <w:t xml:space="preserve"> </w:t>
      </w:r>
      <w:r w:rsidR="00AB7026" w:rsidRPr="004E45F2">
        <w:rPr>
          <w:rFonts w:asciiTheme="majorHAnsi" w:eastAsia="Times New Roman" w:hAnsiTheme="majorHAnsi"/>
          <w:sz w:val="20"/>
          <w:szCs w:val="20"/>
        </w:rPr>
        <w:t>best</w:t>
      </w:r>
      <w:r w:rsidR="00AB7026" w:rsidRPr="004E45F2">
        <w:rPr>
          <w:rFonts w:asciiTheme="majorHAnsi" w:eastAsia="Times New Roman" w:hAnsiTheme="majorHAnsi"/>
          <w:spacing w:val="8"/>
          <w:sz w:val="20"/>
          <w:szCs w:val="20"/>
        </w:rPr>
        <w:t xml:space="preserve"> </w:t>
      </w:r>
      <w:r w:rsidR="00AB7026" w:rsidRPr="004E45F2">
        <w:rPr>
          <w:rFonts w:asciiTheme="majorHAnsi" w:eastAsia="Times New Roman" w:hAnsiTheme="majorHAnsi"/>
          <w:sz w:val="20"/>
          <w:szCs w:val="20"/>
        </w:rPr>
        <w:t>effort</w:t>
      </w:r>
      <w:r w:rsidR="00AB7026" w:rsidRPr="004E45F2">
        <w:rPr>
          <w:rFonts w:asciiTheme="majorHAnsi" w:eastAsia="Times New Roman" w:hAnsiTheme="majorHAnsi"/>
          <w:spacing w:val="8"/>
          <w:sz w:val="20"/>
          <w:szCs w:val="20"/>
        </w:rPr>
        <w:t xml:space="preserve"> </w:t>
      </w:r>
      <w:r w:rsidR="00AB7026" w:rsidRPr="004E45F2">
        <w:rPr>
          <w:rFonts w:asciiTheme="majorHAnsi" w:eastAsia="Times New Roman" w:hAnsiTheme="majorHAnsi"/>
          <w:sz w:val="20"/>
          <w:szCs w:val="20"/>
        </w:rPr>
        <w:t>with F</w:t>
      </w:r>
      <w:r w:rsidR="00AB7026" w:rsidRPr="004E45F2">
        <w:rPr>
          <w:rFonts w:asciiTheme="majorHAnsi" w:eastAsia="Times New Roman" w:hAnsiTheme="majorHAnsi"/>
          <w:spacing w:val="-1"/>
          <w:sz w:val="20"/>
          <w:szCs w:val="20"/>
        </w:rPr>
        <w:t>A</w:t>
      </w:r>
      <w:r w:rsidR="00AB7026" w:rsidRPr="004E45F2">
        <w:rPr>
          <w:rFonts w:asciiTheme="majorHAnsi" w:eastAsia="Times New Roman" w:hAnsiTheme="majorHAnsi"/>
          <w:sz w:val="20"/>
          <w:szCs w:val="20"/>
        </w:rPr>
        <w:t>O</w:t>
      </w:r>
      <w:r w:rsidR="00AB7026" w:rsidRPr="004E45F2">
        <w:rPr>
          <w:rFonts w:asciiTheme="majorHAnsi" w:eastAsia="Times New Roman" w:hAnsiTheme="majorHAnsi"/>
          <w:spacing w:val="1"/>
          <w:sz w:val="20"/>
          <w:szCs w:val="20"/>
        </w:rPr>
        <w:t xml:space="preserve"> </w:t>
      </w:r>
      <w:r w:rsidR="00AB7026" w:rsidRPr="004E45F2">
        <w:rPr>
          <w:rFonts w:asciiTheme="majorHAnsi" w:eastAsia="Times New Roman" w:hAnsiTheme="majorHAnsi"/>
          <w:spacing w:val="-1"/>
          <w:sz w:val="20"/>
          <w:szCs w:val="20"/>
        </w:rPr>
        <w:t>a</w:t>
      </w:r>
      <w:r w:rsidR="00AB7026" w:rsidRPr="004E45F2">
        <w:rPr>
          <w:rFonts w:asciiTheme="majorHAnsi" w:eastAsia="Times New Roman" w:hAnsiTheme="majorHAnsi"/>
          <w:spacing w:val="1"/>
          <w:sz w:val="20"/>
          <w:szCs w:val="20"/>
        </w:rPr>
        <w:t>n</w:t>
      </w:r>
      <w:r w:rsidR="00AB7026" w:rsidRPr="004E45F2">
        <w:rPr>
          <w:rFonts w:asciiTheme="majorHAnsi" w:eastAsia="Times New Roman" w:hAnsiTheme="majorHAnsi"/>
          <w:sz w:val="20"/>
          <w:szCs w:val="20"/>
        </w:rPr>
        <w:t>d o</w:t>
      </w:r>
      <w:r w:rsidR="00AB7026" w:rsidRPr="004E45F2">
        <w:rPr>
          <w:rFonts w:asciiTheme="majorHAnsi" w:eastAsia="Times New Roman" w:hAnsiTheme="majorHAnsi"/>
          <w:spacing w:val="-2"/>
          <w:sz w:val="20"/>
          <w:szCs w:val="20"/>
        </w:rPr>
        <w:t>t</w:t>
      </w:r>
      <w:r w:rsidR="00AB7026" w:rsidRPr="004E45F2">
        <w:rPr>
          <w:rFonts w:asciiTheme="majorHAnsi" w:eastAsia="Times New Roman" w:hAnsiTheme="majorHAnsi"/>
          <w:sz w:val="20"/>
          <w:szCs w:val="20"/>
        </w:rPr>
        <w:t>her relev</w:t>
      </w:r>
      <w:r w:rsidR="00AB7026" w:rsidRPr="004E45F2">
        <w:rPr>
          <w:rFonts w:asciiTheme="majorHAnsi" w:eastAsia="Times New Roman" w:hAnsiTheme="majorHAnsi"/>
          <w:spacing w:val="-1"/>
          <w:sz w:val="20"/>
          <w:szCs w:val="20"/>
        </w:rPr>
        <w:t>a</w:t>
      </w:r>
      <w:r w:rsidR="00AB7026" w:rsidRPr="004E45F2">
        <w:rPr>
          <w:rFonts w:asciiTheme="majorHAnsi" w:eastAsia="Times New Roman" w:hAnsiTheme="majorHAnsi"/>
          <w:sz w:val="20"/>
          <w:szCs w:val="20"/>
        </w:rPr>
        <w:t>nt r</w:t>
      </w:r>
      <w:r w:rsidR="00AB7026" w:rsidRPr="004E45F2">
        <w:rPr>
          <w:rFonts w:asciiTheme="majorHAnsi" w:eastAsia="Times New Roman" w:hAnsiTheme="majorHAnsi"/>
          <w:spacing w:val="-1"/>
          <w:sz w:val="20"/>
          <w:szCs w:val="20"/>
        </w:rPr>
        <w:t>e</w:t>
      </w:r>
      <w:r w:rsidR="00AB7026" w:rsidRPr="004E45F2">
        <w:rPr>
          <w:rFonts w:asciiTheme="majorHAnsi" w:eastAsia="Times New Roman" w:hAnsiTheme="majorHAnsi"/>
          <w:sz w:val="20"/>
          <w:szCs w:val="20"/>
        </w:rPr>
        <w:t>gi</w:t>
      </w:r>
      <w:r w:rsidR="00AB7026" w:rsidRPr="004E45F2">
        <w:rPr>
          <w:rFonts w:asciiTheme="majorHAnsi" w:eastAsia="Times New Roman" w:hAnsiTheme="majorHAnsi"/>
          <w:spacing w:val="-1"/>
          <w:sz w:val="20"/>
          <w:szCs w:val="20"/>
        </w:rPr>
        <w:t>o</w:t>
      </w:r>
      <w:r w:rsidR="00AB7026" w:rsidRPr="004E45F2">
        <w:rPr>
          <w:rFonts w:asciiTheme="majorHAnsi" w:eastAsia="Times New Roman" w:hAnsiTheme="majorHAnsi"/>
          <w:spacing w:val="1"/>
          <w:sz w:val="20"/>
          <w:szCs w:val="20"/>
        </w:rPr>
        <w:t>n</w:t>
      </w:r>
      <w:r w:rsidR="00AB7026" w:rsidRPr="004E45F2">
        <w:rPr>
          <w:rFonts w:asciiTheme="majorHAnsi" w:eastAsia="Times New Roman" w:hAnsiTheme="majorHAnsi"/>
          <w:sz w:val="20"/>
          <w:szCs w:val="20"/>
        </w:rPr>
        <w:t>al fi</w:t>
      </w:r>
      <w:r w:rsidR="00AB7026" w:rsidRPr="004E45F2">
        <w:rPr>
          <w:rFonts w:asciiTheme="majorHAnsi" w:eastAsia="Times New Roman" w:hAnsiTheme="majorHAnsi"/>
          <w:spacing w:val="-1"/>
          <w:sz w:val="20"/>
          <w:szCs w:val="20"/>
        </w:rPr>
        <w:t>s</w:t>
      </w:r>
      <w:r w:rsidR="00AB7026" w:rsidRPr="004E45F2">
        <w:rPr>
          <w:rFonts w:asciiTheme="majorHAnsi" w:eastAsia="Times New Roman" w:hAnsiTheme="majorHAnsi"/>
          <w:spacing w:val="1"/>
          <w:sz w:val="20"/>
          <w:szCs w:val="20"/>
        </w:rPr>
        <w:t>h</w:t>
      </w:r>
      <w:r w:rsidR="00AB7026" w:rsidRPr="004E45F2">
        <w:rPr>
          <w:rFonts w:asciiTheme="majorHAnsi" w:eastAsia="Times New Roman" w:hAnsiTheme="majorHAnsi"/>
          <w:sz w:val="20"/>
          <w:szCs w:val="20"/>
        </w:rPr>
        <w:t xml:space="preserve">ery </w:t>
      </w:r>
      <w:r w:rsidR="00AB7026" w:rsidRPr="004E45F2">
        <w:rPr>
          <w:rFonts w:asciiTheme="majorHAnsi" w:eastAsia="Times New Roman" w:hAnsiTheme="majorHAnsi"/>
          <w:spacing w:val="-2"/>
          <w:sz w:val="20"/>
          <w:szCs w:val="20"/>
        </w:rPr>
        <w:t>m</w:t>
      </w:r>
      <w:r w:rsidR="00AB7026" w:rsidRPr="004E45F2">
        <w:rPr>
          <w:rFonts w:asciiTheme="majorHAnsi" w:eastAsia="Times New Roman" w:hAnsiTheme="majorHAnsi"/>
          <w:sz w:val="20"/>
          <w:szCs w:val="20"/>
        </w:rPr>
        <w:t>anage</w:t>
      </w:r>
      <w:r w:rsidR="00AB7026" w:rsidRPr="004E45F2">
        <w:rPr>
          <w:rFonts w:asciiTheme="majorHAnsi" w:eastAsia="Times New Roman" w:hAnsiTheme="majorHAnsi"/>
          <w:spacing w:val="-2"/>
          <w:sz w:val="20"/>
          <w:szCs w:val="20"/>
        </w:rPr>
        <w:t>m</w:t>
      </w:r>
      <w:r w:rsidR="00AB7026" w:rsidRPr="004E45F2">
        <w:rPr>
          <w:rFonts w:asciiTheme="majorHAnsi" w:eastAsia="Times New Roman" w:hAnsiTheme="majorHAnsi"/>
          <w:sz w:val="20"/>
          <w:szCs w:val="20"/>
        </w:rPr>
        <w:t xml:space="preserve">ent </w:t>
      </w:r>
      <w:r w:rsidR="00AB7026" w:rsidRPr="004E45F2">
        <w:rPr>
          <w:rFonts w:asciiTheme="majorHAnsi" w:eastAsia="Times New Roman" w:hAnsiTheme="majorHAnsi"/>
          <w:spacing w:val="-1"/>
          <w:sz w:val="20"/>
          <w:szCs w:val="20"/>
        </w:rPr>
        <w:t>b</w:t>
      </w:r>
      <w:r w:rsidR="00AB7026" w:rsidRPr="004E45F2">
        <w:rPr>
          <w:rFonts w:asciiTheme="majorHAnsi" w:eastAsia="Times New Roman" w:hAnsiTheme="majorHAnsi"/>
          <w:sz w:val="20"/>
          <w:szCs w:val="20"/>
        </w:rPr>
        <w:t>od</w:t>
      </w:r>
      <w:r w:rsidR="00AB7026" w:rsidRPr="004E45F2">
        <w:rPr>
          <w:rFonts w:asciiTheme="majorHAnsi" w:eastAsia="Times New Roman" w:hAnsiTheme="majorHAnsi"/>
          <w:spacing w:val="-2"/>
          <w:sz w:val="20"/>
          <w:szCs w:val="20"/>
        </w:rPr>
        <w:t>i</w:t>
      </w:r>
      <w:r w:rsidR="00AB7026" w:rsidRPr="004E45F2">
        <w:rPr>
          <w:rFonts w:asciiTheme="majorHAnsi" w:eastAsia="Times New Roman" w:hAnsiTheme="majorHAnsi"/>
          <w:sz w:val="20"/>
          <w:szCs w:val="20"/>
        </w:rPr>
        <w:t>es</w:t>
      </w:r>
      <w:r w:rsidR="00AB7026" w:rsidRPr="004E45F2">
        <w:rPr>
          <w:rFonts w:asciiTheme="majorHAnsi" w:eastAsia="Times New Roman" w:hAnsiTheme="majorHAnsi"/>
          <w:spacing w:val="1"/>
          <w:sz w:val="20"/>
          <w:szCs w:val="20"/>
        </w:rPr>
        <w:t xml:space="preserve"> </w:t>
      </w:r>
      <w:r w:rsidR="00AB7026" w:rsidRPr="004E45F2">
        <w:rPr>
          <w:rFonts w:asciiTheme="majorHAnsi" w:eastAsia="Times New Roman" w:hAnsiTheme="majorHAnsi"/>
          <w:sz w:val="20"/>
          <w:szCs w:val="20"/>
        </w:rPr>
        <w:t>to deve</w:t>
      </w:r>
      <w:r w:rsidR="00AB7026" w:rsidRPr="004E45F2">
        <w:rPr>
          <w:rFonts w:asciiTheme="majorHAnsi" w:eastAsia="Times New Roman" w:hAnsiTheme="majorHAnsi"/>
          <w:spacing w:val="-2"/>
          <w:sz w:val="20"/>
          <w:szCs w:val="20"/>
        </w:rPr>
        <w:t>l</w:t>
      </w:r>
      <w:r w:rsidR="00AB7026" w:rsidRPr="004E45F2">
        <w:rPr>
          <w:rFonts w:asciiTheme="majorHAnsi" w:eastAsia="Times New Roman" w:hAnsiTheme="majorHAnsi"/>
          <w:spacing w:val="-1"/>
          <w:sz w:val="20"/>
          <w:szCs w:val="20"/>
        </w:rPr>
        <w:t>o</w:t>
      </w:r>
      <w:r w:rsidR="00AB7026" w:rsidRPr="004E45F2">
        <w:rPr>
          <w:rFonts w:asciiTheme="majorHAnsi" w:eastAsia="Times New Roman" w:hAnsiTheme="majorHAnsi"/>
          <w:sz w:val="20"/>
          <w:szCs w:val="20"/>
        </w:rPr>
        <w:t>p</w:t>
      </w:r>
      <w:r w:rsidR="00AB7026" w:rsidRPr="004E45F2">
        <w:rPr>
          <w:rFonts w:asciiTheme="majorHAnsi" w:eastAsia="Times New Roman" w:hAnsiTheme="majorHAnsi"/>
          <w:spacing w:val="1"/>
          <w:sz w:val="20"/>
          <w:szCs w:val="20"/>
        </w:rPr>
        <w:t xml:space="preserve"> </w:t>
      </w:r>
      <w:r w:rsidR="00AB7026" w:rsidRPr="004E45F2">
        <w:rPr>
          <w:rFonts w:asciiTheme="majorHAnsi" w:eastAsia="Times New Roman" w:hAnsiTheme="majorHAnsi"/>
          <w:spacing w:val="-1"/>
          <w:sz w:val="20"/>
          <w:szCs w:val="20"/>
        </w:rPr>
        <w:t>a</w:t>
      </w:r>
      <w:r w:rsidR="00AB7026" w:rsidRPr="004E45F2">
        <w:rPr>
          <w:rFonts w:asciiTheme="majorHAnsi" w:eastAsia="Times New Roman" w:hAnsiTheme="majorHAnsi"/>
          <w:spacing w:val="1"/>
          <w:sz w:val="20"/>
          <w:szCs w:val="20"/>
        </w:rPr>
        <w:t>n</w:t>
      </w:r>
      <w:r w:rsidR="00AB7026" w:rsidRPr="004E45F2">
        <w:rPr>
          <w:rFonts w:asciiTheme="majorHAnsi" w:eastAsia="Times New Roman" w:hAnsiTheme="majorHAnsi"/>
          <w:sz w:val="20"/>
          <w:szCs w:val="20"/>
        </w:rPr>
        <w:t>d i</w:t>
      </w:r>
      <w:r w:rsidR="00AB7026" w:rsidRPr="004E45F2">
        <w:rPr>
          <w:rFonts w:asciiTheme="majorHAnsi" w:eastAsia="Times New Roman" w:hAnsiTheme="majorHAnsi"/>
          <w:spacing w:val="-2"/>
          <w:sz w:val="20"/>
          <w:szCs w:val="20"/>
        </w:rPr>
        <w:t>m</w:t>
      </w:r>
      <w:r w:rsidR="00AB7026" w:rsidRPr="004E45F2">
        <w:rPr>
          <w:rFonts w:asciiTheme="majorHAnsi" w:eastAsia="Times New Roman" w:hAnsiTheme="majorHAnsi"/>
          <w:sz w:val="20"/>
          <w:szCs w:val="20"/>
        </w:rPr>
        <w:t>ple</w:t>
      </w:r>
      <w:r w:rsidR="00AB7026" w:rsidRPr="004E45F2">
        <w:rPr>
          <w:rFonts w:asciiTheme="majorHAnsi" w:eastAsia="Times New Roman" w:hAnsiTheme="majorHAnsi"/>
          <w:spacing w:val="-1"/>
          <w:sz w:val="20"/>
          <w:szCs w:val="20"/>
        </w:rPr>
        <w:t>m</w:t>
      </w:r>
      <w:r w:rsidR="00AB7026" w:rsidRPr="004E45F2">
        <w:rPr>
          <w:rFonts w:asciiTheme="majorHAnsi" w:eastAsia="Times New Roman" w:hAnsiTheme="majorHAnsi"/>
          <w:sz w:val="20"/>
          <w:szCs w:val="20"/>
        </w:rPr>
        <w:t>ent ap</w:t>
      </w:r>
      <w:r w:rsidR="00AB7026" w:rsidRPr="004E45F2">
        <w:rPr>
          <w:rFonts w:asciiTheme="majorHAnsi" w:eastAsia="Times New Roman" w:hAnsiTheme="majorHAnsi"/>
          <w:spacing w:val="-1"/>
          <w:sz w:val="20"/>
          <w:szCs w:val="20"/>
        </w:rPr>
        <w:t>pr</w:t>
      </w:r>
      <w:r w:rsidR="00AB7026" w:rsidRPr="004E45F2">
        <w:rPr>
          <w:rFonts w:asciiTheme="majorHAnsi" w:eastAsia="Times New Roman" w:hAnsiTheme="majorHAnsi"/>
          <w:sz w:val="20"/>
          <w:szCs w:val="20"/>
        </w:rPr>
        <w:t>o</w:t>
      </w:r>
      <w:r w:rsidR="00AB7026" w:rsidRPr="004E45F2">
        <w:rPr>
          <w:rFonts w:asciiTheme="majorHAnsi" w:eastAsia="Times New Roman" w:hAnsiTheme="majorHAnsi"/>
          <w:spacing w:val="-1"/>
          <w:sz w:val="20"/>
          <w:szCs w:val="20"/>
        </w:rPr>
        <w:t>p</w:t>
      </w:r>
      <w:r w:rsidR="00AB7026" w:rsidRPr="004E45F2">
        <w:rPr>
          <w:rFonts w:asciiTheme="majorHAnsi" w:eastAsia="Times New Roman" w:hAnsiTheme="majorHAnsi"/>
          <w:sz w:val="20"/>
          <w:szCs w:val="20"/>
        </w:rPr>
        <w:t>riate</w:t>
      </w:r>
      <w:r w:rsidR="00AB7026" w:rsidRPr="004E45F2">
        <w:rPr>
          <w:rFonts w:asciiTheme="majorHAnsi" w:eastAsia="Times New Roman" w:hAnsiTheme="majorHAnsi"/>
          <w:spacing w:val="1"/>
          <w:sz w:val="20"/>
          <w:szCs w:val="20"/>
        </w:rPr>
        <w:t xml:space="preserve"> </w:t>
      </w:r>
      <w:r w:rsidR="00AB7026" w:rsidRPr="004E45F2">
        <w:rPr>
          <w:rFonts w:asciiTheme="majorHAnsi" w:eastAsia="Times New Roman" w:hAnsiTheme="majorHAnsi"/>
          <w:spacing w:val="-2"/>
          <w:sz w:val="20"/>
          <w:szCs w:val="20"/>
        </w:rPr>
        <w:t>m</w:t>
      </w:r>
      <w:r w:rsidR="00AB7026" w:rsidRPr="004E45F2">
        <w:rPr>
          <w:rFonts w:asciiTheme="majorHAnsi" w:eastAsia="Times New Roman" w:hAnsiTheme="majorHAnsi"/>
          <w:spacing w:val="1"/>
          <w:sz w:val="20"/>
          <w:szCs w:val="20"/>
        </w:rPr>
        <w:t>e</w:t>
      </w:r>
      <w:r w:rsidR="00AB7026" w:rsidRPr="004E45F2">
        <w:rPr>
          <w:rFonts w:asciiTheme="majorHAnsi" w:eastAsia="Times New Roman" w:hAnsiTheme="majorHAnsi"/>
          <w:sz w:val="20"/>
          <w:szCs w:val="20"/>
        </w:rPr>
        <w:t>asur</w:t>
      </w:r>
      <w:r w:rsidR="00AB7026" w:rsidRPr="004E45F2">
        <w:rPr>
          <w:rFonts w:asciiTheme="majorHAnsi" w:eastAsia="Times New Roman" w:hAnsiTheme="majorHAnsi"/>
          <w:spacing w:val="-1"/>
          <w:sz w:val="20"/>
          <w:szCs w:val="20"/>
        </w:rPr>
        <w:t>e</w:t>
      </w:r>
      <w:r w:rsidR="00AB7026" w:rsidRPr="004E45F2">
        <w:rPr>
          <w:rFonts w:asciiTheme="majorHAnsi" w:eastAsia="Times New Roman" w:hAnsiTheme="majorHAnsi"/>
          <w:sz w:val="20"/>
          <w:szCs w:val="20"/>
        </w:rPr>
        <w:t>s, w</w:t>
      </w:r>
      <w:r w:rsidR="00AB7026" w:rsidRPr="004E45F2">
        <w:rPr>
          <w:rFonts w:asciiTheme="majorHAnsi" w:eastAsia="Times New Roman" w:hAnsiTheme="majorHAnsi"/>
          <w:spacing w:val="1"/>
          <w:sz w:val="20"/>
          <w:szCs w:val="20"/>
        </w:rPr>
        <w:t>h</w:t>
      </w:r>
      <w:r w:rsidR="00AB7026" w:rsidRPr="004E45F2">
        <w:rPr>
          <w:rFonts w:asciiTheme="majorHAnsi" w:eastAsia="Times New Roman" w:hAnsiTheme="majorHAnsi"/>
          <w:sz w:val="20"/>
          <w:szCs w:val="20"/>
        </w:rPr>
        <w:t>ere feasi</w:t>
      </w:r>
      <w:r w:rsidR="00AB7026" w:rsidRPr="004E45F2">
        <w:rPr>
          <w:rFonts w:asciiTheme="majorHAnsi" w:eastAsia="Times New Roman" w:hAnsiTheme="majorHAnsi"/>
          <w:spacing w:val="1"/>
          <w:sz w:val="20"/>
          <w:szCs w:val="20"/>
        </w:rPr>
        <w:t>b</w:t>
      </w:r>
      <w:r w:rsidR="00AB7026" w:rsidRPr="004E45F2">
        <w:rPr>
          <w:rFonts w:asciiTheme="majorHAnsi" w:eastAsia="Times New Roman" w:hAnsiTheme="majorHAnsi"/>
          <w:sz w:val="20"/>
          <w:szCs w:val="20"/>
        </w:rPr>
        <w:t>le,</w:t>
      </w:r>
      <w:r w:rsidR="00AB7026" w:rsidRPr="004E45F2">
        <w:rPr>
          <w:rFonts w:asciiTheme="majorHAnsi" w:eastAsia="Times New Roman" w:hAnsiTheme="majorHAnsi"/>
          <w:spacing w:val="1"/>
          <w:sz w:val="20"/>
          <w:szCs w:val="20"/>
        </w:rPr>
        <w:t xml:space="preserve"> </w:t>
      </w:r>
      <w:r w:rsidR="00AB7026" w:rsidRPr="004E45F2">
        <w:rPr>
          <w:rFonts w:asciiTheme="majorHAnsi" w:eastAsia="Times New Roman" w:hAnsiTheme="majorHAnsi"/>
          <w:sz w:val="20"/>
          <w:szCs w:val="20"/>
        </w:rPr>
        <w:t>i</w:t>
      </w:r>
      <w:r w:rsidR="00AB7026" w:rsidRPr="004E45F2">
        <w:rPr>
          <w:rFonts w:asciiTheme="majorHAnsi" w:eastAsia="Times New Roman" w:hAnsiTheme="majorHAnsi"/>
          <w:spacing w:val="1"/>
          <w:sz w:val="20"/>
          <w:szCs w:val="20"/>
        </w:rPr>
        <w:t>n</w:t>
      </w:r>
      <w:r w:rsidR="00AB7026" w:rsidRPr="004E45F2">
        <w:rPr>
          <w:rFonts w:asciiTheme="majorHAnsi" w:eastAsia="Times New Roman" w:hAnsiTheme="majorHAnsi"/>
          <w:sz w:val="20"/>
          <w:szCs w:val="20"/>
        </w:rPr>
        <w:t>clu</w:t>
      </w:r>
      <w:r w:rsidR="00AB7026" w:rsidRPr="004E45F2">
        <w:rPr>
          <w:rFonts w:asciiTheme="majorHAnsi" w:eastAsia="Times New Roman" w:hAnsiTheme="majorHAnsi"/>
          <w:spacing w:val="1"/>
          <w:sz w:val="20"/>
          <w:szCs w:val="20"/>
        </w:rPr>
        <w:t>d</w:t>
      </w:r>
      <w:r w:rsidR="00AB7026" w:rsidRPr="004E45F2">
        <w:rPr>
          <w:rFonts w:asciiTheme="majorHAnsi" w:eastAsia="Times New Roman" w:hAnsiTheme="majorHAnsi"/>
          <w:sz w:val="20"/>
          <w:szCs w:val="20"/>
        </w:rPr>
        <w:t>ing</w:t>
      </w:r>
      <w:r w:rsidR="00AB7026" w:rsidRPr="004E45F2">
        <w:rPr>
          <w:rFonts w:asciiTheme="majorHAnsi" w:eastAsia="Times New Roman" w:hAnsiTheme="majorHAnsi"/>
          <w:spacing w:val="2"/>
          <w:sz w:val="20"/>
          <w:szCs w:val="20"/>
        </w:rPr>
        <w:t xml:space="preserve"> </w:t>
      </w:r>
      <w:r w:rsidR="00AB7026" w:rsidRPr="004E45F2">
        <w:rPr>
          <w:rFonts w:asciiTheme="majorHAnsi" w:eastAsia="Times New Roman" w:hAnsiTheme="majorHAnsi"/>
          <w:sz w:val="20"/>
          <w:szCs w:val="20"/>
        </w:rPr>
        <w:t>t</w:t>
      </w:r>
      <w:r w:rsidR="00AB7026" w:rsidRPr="004E45F2">
        <w:rPr>
          <w:rFonts w:asciiTheme="majorHAnsi" w:eastAsia="Times New Roman" w:hAnsiTheme="majorHAnsi"/>
          <w:spacing w:val="1"/>
          <w:sz w:val="20"/>
          <w:szCs w:val="20"/>
        </w:rPr>
        <w:t>h</w:t>
      </w:r>
      <w:r w:rsidR="00AB7026" w:rsidRPr="004E45F2">
        <w:rPr>
          <w:rFonts w:asciiTheme="majorHAnsi" w:eastAsia="Times New Roman" w:hAnsiTheme="majorHAnsi"/>
          <w:sz w:val="20"/>
          <w:szCs w:val="20"/>
        </w:rPr>
        <w:t>e esta</w:t>
      </w:r>
      <w:r w:rsidR="00AB7026" w:rsidRPr="004E45F2">
        <w:rPr>
          <w:rFonts w:asciiTheme="majorHAnsi" w:eastAsia="Times New Roman" w:hAnsiTheme="majorHAnsi"/>
          <w:spacing w:val="1"/>
          <w:sz w:val="20"/>
          <w:szCs w:val="20"/>
        </w:rPr>
        <w:t>b</w:t>
      </w:r>
      <w:r w:rsidR="00AB7026" w:rsidRPr="004E45F2">
        <w:rPr>
          <w:rFonts w:asciiTheme="majorHAnsi" w:eastAsia="Times New Roman" w:hAnsiTheme="majorHAnsi"/>
          <w:sz w:val="20"/>
          <w:szCs w:val="20"/>
        </w:rPr>
        <w:t>lis</w:t>
      </w:r>
      <w:r w:rsidR="00AB7026" w:rsidRPr="004E45F2">
        <w:rPr>
          <w:rFonts w:asciiTheme="majorHAnsi" w:eastAsia="Times New Roman" w:hAnsiTheme="majorHAnsi"/>
          <w:spacing w:val="1"/>
          <w:sz w:val="20"/>
          <w:szCs w:val="20"/>
        </w:rPr>
        <w:t>h</w:t>
      </w:r>
      <w:r w:rsidR="00AB7026" w:rsidRPr="004E45F2">
        <w:rPr>
          <w:rFonts w:asciiTheme="majorHAnsi" w:eastAsia="Times New Roman" w:hAnsiTheme="majorHAnsi"/>
          <w:spacing w:val="-2"/>
          <w:sz w:val="20"/>
          <w:szCs w:val="20"/>
        </w:rPr>
        <w:t>m</w:t>
      </w:r>
      <w:r w:rsidR="00AB7026" w:rsidRPr="004E45F2">
        <w:rPr>
          <w:rFonts w:asciiTheme="majorHAnsi" w:eastAsia="Times New Roman" w:hAnsiTheme="majorHAnsi"/>
          <w:sz w:val="20"/>
          <w:szCs w:val="20"/>
        </w:rPr>
        <w:t>e</w:t>
      </w:r>
      <w:r w:rsidR="00AB7026" w:rsidRPr="004E45F2">
        <w:rPr>
          <w:rFonts w:asciiTheme="majorHAnsi" w:eastAsia="Times New Roman" w:hAnsiTheme="majorHAnsi"/>
          <w:spacing w:val="1"/>
          <w:sz w:val="20"/>
          <w:szCs w:val="20"/>
        </w:rPr>
        <w:t>n</w:t>
      </w:r>
      <w:r w:rsidR="00AB7026" w:rsidRPr="004E45F2">
        <w:rPr>
          <w:rFonts w:asciiTheme="majorHAnsi" w:eastAsia="Times New Roman" w:hAnsiTheme="majorHAnsi"/>
          <w:sz w:val="20"/>
          <w:szCs w:val="20"/>
        </w:rPr>
        <w:t>t</w:t>
      </w:r>
      <w:r w:rsidR="00AB7026" w:rsidRPr="004E45F2">
        <w:rPr>
          <w:rFonts w:asciiTheme="majorHAnsi" w:eastAsia="Times New Roman" w:hAnsiTheme="majorHAnsi"/>
          <w:spacing w:val="1"/>
          <w:sz w:val="20"/>
          <w:szCs w:val="20"/>
        </w:rPr>
        <w:t xml:space="preserve"> o</w:t>
      </w:r>
      <w:r w:rsidR="00AB7026" w:rsidRPr="004E45F2">
        <w:rPr>
          <w:rFonts w:asciiTheme="majorHAnsi" w:eastAsia="Times New Roman" w:hAnsiTheme="majorHAnsi"/>
          <w:sz w:val="20"/>
          <w:szCs w:val="20"/>
        </w:rPr>
        <w:t>f</w:t>
      </w:r>
      <w:r w:rsidR="00AB7026" w:rsidRPr="004E45F2">
        <w:rPr>
          <w:rFonts w:asciiTheme="majorHAnsi" w:eastAsia="Times New Roman" w:hAnsiTheme="majorHAnsi"/>
          <w:spacing w:val="1"/>
          <w:sz w:val="20"/>
          <w:szCs w:val="20"/>
        </w:rPr>
        <w:t xml:space="preserve"> </w:t>
      </w:r>
      <w:r w:rsidR="00AB7026" w:rsidRPr="004E45F2">
        <w:rPr>
          <w:rFonts w:asciiTheme="majorHAnsi" w:eastAsia="Times New Roman" w:hAnsiTheme="majorHAnsi"/>
          <w:sz w:val="20"/>
          <w:szCs w:val="20"/>
        </w:rPr>
        <w:t>rec</w:t>
      </w:r>
      <w:r w:rsidR="00AB7026" w:rsidRPr="004E45F2">
        <w:rPr>
          <w:rFonts w:asciiTheme="majorHAnsi" w:eastAsia="Times New Roman" w:hAnsiTheme="majorHAnsi"/>
          <w:spacing w:val="1"/>
          <w:sz w:val="20"/>
          <w:szCs w:val="20"/>
        </w:rPr>
        <w:t>o</w:t>
      </w:r>
      <w:r w:rsidR="00AB7026" w:rsidRPr="004E45F2">
        <w:rPr>
          <w:rFonts w:asciiTheme="majorHAnsi" w:eastAsia="Times New Roman" w:hAnsiTheme="majorHAnsi"/>
          <w:sz w:val="20"/>
          <w:szCs w:val="20"/>
        </w:rPr>
        <w:t>r</w:t>
      </w:r>
      <w:r w:rsidR="00AB7026" w:rsidRPr="004E45F2">
        <w:rPr>
          <w:rFonts w:asciiTheme="majorHAnsi" w:eastAsia="Times New Roman" w:hAnsiTheme="majorHAnsi"/>
          <w:spacing w:val="1"/>
          <w:sz w:val="20"/>
          <w:szCs w:val="20"/>
        </w:rPr>
        <w:t>d</w:t>
      </w:r>
      <w:r w:rsidR="00AB7026" w:rsidRPr="004E45F2">
        <w:rPr>
          <w:rFonts w:asciiTheme="majorHAnsi" w:eastAsia="Times New Roman" w:hAnsiTheme="majorHAnsi"/>
          <w:sz w:val="20"/>
          <w:szCs w:val="20"/>
        </w:rPr>
        <w:t xml:space="preserve">s </w:t>
      </w:r>
      <w:r w:rsidR="00AB7026" w:rsidRPr="004E45F2">
        <w:rPr>
          <w:rFonts w:asciiTheme="majorHAnsi" w:eastAsia="Times New Roman" w:hAnsiTheme="majorHAnsi"/>
          <w:spacing w:val="1"/>
          <w:sz w:val="20"/>
          <w:szCs w:val="20"/>
        </w:rPr>
        <w:t>o</w:t>
      </w:r>
      <w:r w:rsidR="00AB7026" w:rsidRPr="004E45F2">
        <w:rPr>
          <w:rFonts w:asciiTheme="majorHAnsi" w:eastAsia="Times New Roman" w:hAnsiTheme="majorHAnsi"/>
          <w:sz w:val="20"/>
          <w:szCs w:val="20"/>
        </w:rPr>
        <w:t>f</w:t>
      </w:r>
      <w:r w:rsidR="00AB7026" w:rsidRPr="004E45F2">
        <w:rPr>
          <w:rFonts w:asciiTheme="majorHAnsi" w:eastAsia="Times New Roman" w:hAnsiTheme="majorHAnsi"/>
          <w:spacing w:val="2"/>
          <w:sz w:val="20"/>
          <w:szCs w:val="20"/>
        </w:rPr>
        <w:t xml:space="preserve"> </w:t>
      </w:r>
      <w:r w:rsidR="00AB7026" w:rsidRPr="004E45F2">
        <w:rPr>
          <w:rFonts w:asciiTheme="majorHAnsi" w:eastAsia="Times New Roman" w:hAnsiTheme="majorHAnsi"/>
          <w:sz w:val="20"/>
          <w:szCs w:val="20"/>
        </w:rPr>
        <w:t>a</w:t>
      </w:r>
      <w:r w:rsidR="00AB7026" w:rsidRPr="004E45F2">
        <w:rPr>
          <w:rFonts w:asciiTheme="majorHAnsi" w:eastAsia="Times New Roman" w:hAnsiTheme="majorHAnsi"/>
          <w:spacing w:val="1"/>
          <w:sz w:val="20"/>
          <w:szCs w:val="20"/>
        </w:rPr>
        <w:t xml:space="preserve"> </w:t>
      </w:r>
      <w:r w:rsidR="00AB7026" w:rsidRPr="004E45F2">
        <w:rPr>
          <w:rFonts w:asciiTheme="majorHAnsi" w:eastAsia="Times New Roman" w:hAnsiTheme="majorHAnsi"/>
          <w:sz w:val="20"/>
          <w:szCs w:val="20"/>
        </w:rPr>
        <w:t>s</w:t>
      </w:r>
      <w:r w:rsidR="00AB7026" w:rsidRPr="004E45F2">
        <w:rPr>
          <w:rFonts w:asciiTheme="majorHAnsi" w:eastAsia="Times New Roman" w:hAnsiTheme="majorHAnsi"/>
          <w:spacing w:val="1"/>
          <w:sz w:val="20"/>
          <w:szCs w:val="20"/>
        </w:rPr>
        <w:t>i</w:t>
      </w:r>
      <w:r w:rsidR="00AB7026" w:rsidRPr="004E45F2">
        <w:rPr>
          <w:rFonts w:asciiTheme="majorHAnsi" w:eastAsia="Times New Roman" w:hAnsiTheme="majorHAnsi"/>
          <w:spacing w:val="-2"/>
          <w:sz w:val="20"/>
          <w:szCs w:val="20"/>
        </w:rPr>
        <w:t>m</w:t>
      </w:r>
      <w:r w:rsidR="00AB7026" w:rsidRPr="004E45F2">
        <w:rPr>
          <w:rFonts w:asciiTheme="majorHAnsi" w:eastAsia="Times New Roman" w:hAnsiTheme="majorHAnsi"/>
          <w:sz w:val="20"/>
          <w:szCs w:val="20"/>
        </w:rPr>
        <w:t>ilar</w:t>
      </w:r>
      <w:r w:rsidR="00AB7026" w:rsidRPr="004E45F2">
        <w:rPr>
          <w:rFonts w:asciiTheme="majorHAnsi" w:eastAsia="Times New Roman" w:hAnsiTheme="majorHAnsi"/>
          <w:spacing w:val="1"/>
          <w:sz w:val="20"/>
          <w:szCs w:val="20"/>
        </w:rPr>
        <w:t xml:space="preserve"> n</w:t>
      </w:r>
      <w:r w:rsidR="00AB7026" w:rsidRPr="004E45F2">
        <w:rPr>
          <w:rFonts w:asciiTheme="majorHAnsi" w:eastAsia="Times New Roman" w:hAnsiTheme="majorHAnsi"/>
          <w:sz w:val="20"/>
          <w:szCs w:val="20"/>
        </w:rPr>
        <w:t>at</w:t>
      </w:r>
      <w:r w:rsidR="00AB7026" w:rsidRPr="004E45F2">
        <w:rPr>
          <w:rFonts w:asciiTheme="majorHAnsi" w:eastAsia="Times New Roman" w:hAnsiTheme="majorHAnsi"/>
          <w:spacing w:val="1"/>
          <w:sz w:val="20"/>
          <w:szCs w:val="20"/>
        </w:rPr>
        <w:t>u</w:t>
      </w:r>
      <w:r w:rsidR="00AB7026" w:rsidRPr="004E45F2">
        <w:rPr>
          <w:rFonts w:asciiTheme="majorHAnsi" w:eastAsia="Times New Roman" w:hAnsiTheme="majorHAnsi"/>
          <w:sz w:val="20"/>
          <w:szCs w:val="20"/>
        </w:rPr>
        <w:t>re</w:t>
      </w:r>
      <w:r w:rsidR="00AB7026" w:rsidRPr="004E45F2">
        <w:rPr>
          <w:rFonts w:asciiTheme="majorHAnsi" w:eastAsia="Times New Roman" w:hAnsiTheme="majorHAnsi"/>
          <w:spacing w:val="1"/>
          <w:sz w:val="20"/>
          <w:szCs w:val="20"/>
        </w:rPr>
        <w:t xml:space="preserve"> </w:t>
      </w:r>
      <w:r w:rsidR="00AB7026" w:rsidRPr="004E45F2">
        <w:rPr>
          <w:rFonts w:asciiTheme="majorHAnsi" w:eastAsia="Times New Roman" w:hAnsiTheme="majorHAnsi"/>
          <w:sz w:val="20"/>
          <w:szCs w:val="20"/>
        </w:rPr>
        <w:t>in</w:t>
      </w:r>
      <w:r w:rsidR="00AB7026" w:rsidRPr="004E45F2">
        <w:rPr>
          <w:rFonts w:asciiTheme="majorHAnsi" w:eastAsia="Times New Roman" w:hAnsiTheme="majorHAnsi"/>
          <w:spacing w:val="2"/>
          <w:sz w:val="20"/>
          <w:szCs w:val="20"/>
        </w:rPr>
        <w:t xml:space="preserve"> </w:t>
      </w:r>
      <w:r w:rsidR="00AB7026" w:rsidRPr="004E45F2">
        <w:rPr>
          <w:rFonts w:asciiTheme="majorHAnsi" w:eastAsia="Times New Roman" w:hAnsiTheme="majorHAnsi"/>
          <w:sz w:val="20"/>
          <w:szCs w:val="20"/>
        </w:rPr>
        <w:t>a</w:t>
      </w:r>
      <w:r w:rsidR="00AB7026" w:rsidRPr="004E45F2">
        <w:rPr>
          <w:rFonts w:asciiTheme="majorHAnsi" w:eastAsia="Times New Roman" w:hAnsiTheme="majorHAnsi"/>
          <w:spacing w:val="1"/>
          <w:sz w:val="20"/>
          <w:szCs w:val="20"/>
        </w:rPr>
        <w:t xml:space="preserve"> </w:t>
      </w:r>
      <w:r w:rsidR="00AB7026" w:rsidRPr="004E45F2">
        <w:rPr>
          <w:rFonts w:asciiTheme="majorHAnsi" w:eastAsia="Times New Roman" w:hAnsiTheme="majorHAnsi"/>
          <w:sz w:val="20"/>
          <w:szCs w:val="20"/>
        </w:rPr>
        <w:t>ti</w:t>
      </w:r>
      <w:r w:rsidR="00AB7026" w:rsidRPr="004E45F2">
        <w:rPr>
          <w:rFonts w:asciiTheme="majorHAnsi" w:eastAsia="Times New Roman" w:hAnsiTheme="majorHAnsi"/>
          <w:spacing w:val="-2"/>
          <w:sz w:val="20"/>
          <w:szCs w:val="20"/>
        </w:rPr>
        <w:t>m</w:t>
      </w:r>
      <w:r w:rsidR="00AB7026" w:rsidRPr="004E45F2">
        <w:rPr>
          <w:rFonts w:asciiTheme="majorHAnsi" w:eastAsia="Times New Roman" w:hAnsiTheme="majorHAnsi"/>
          <w:sz w:val="20"/>
          <w:szCs w:val="20"/>
        </w:rPr>
        <w:t>e</w:t>
      </w:r>
      <w:r w:rsidR="00AB7026" w:rsidRPr="004E45F2">
        <w:rPr>
          <w:rFonts w:asciiTheme="majorHAnsi" w:eastAsia="Times New Roman" w:hAnsiTheme="majorHAnsi"/>
          <w:spacing w:val="1"/>
          <w:sz w:val="20"/>
          <w:szCs w:val="20"/>
        </w:rPr>
        <w:t>l</w:t>
      </w:r>
      <w:r w:rsidR="00AB7026" w:rsidRPr="004E45F2">
        <w:rPr>
          <w:rFonts w:asciiTheme="majorHAnsi" w:eastAsia="Times New Roman" w:hAnsiTheme="majorHAnsi"/>
          <w:sz w:val="20"/>
          <w:szCs w:val="20"/>
        </w:rPr>
        <w:t>y</w:t>
      </w:r>
      <w:r w:rsidR="00AB7026" w:rsidRPr="004E45F2">
        <w:rPr>
          <w:rFonts w:asciiTheme="majorHAnsi" w:eastAsia="Times New Roman" w:hAnsiTheme="majorHAnsi"/>
          <w:spacing w:val="3"/>
          <w:sz w:val="20"/>
          <w:szCs w:val="20"/>
        </w:rPr>
        <w:t xml:space="preserve"> </w:t>
      </w:r>
      <w:r w:rsidR="00AB7026" w:rsidRPr="004E45F2">
        <w:rPr>
          <w:rFonts w:asciiTheme="majorHAnsi" w:eastAsia="Times New Roman" w:hAnsiTheme="majorHAnsi"/>
          <w:sz w:val="20"/>
          <w:szCs w:val="20"/>
        </w:rPr>
        <w:t>ma</w:t>
      </w:r>
      <w:r w:rsidR="00AB7026" w:rsidRPr="004E45F2">
        <w:rPr>
          <w:rFonts w:asciiTheme="majorHAnsi" w:eastAsia="Times New Roman" w:hAnsiTheme="majorHAnsi"/>
          <w:spacing w:val="1"/>
          <w:sz w:val="20"/>
          <w:szCs w:val="20"/>
        </w:rPr>
        <w:t>nn</w:t>
      </w:r>
      <w:r w:rsidR="00AB7026" w:rsidRPr="004E45F2">
        <w:rPr>
          <w:rFonts w:asciiTheme="majorHAnsi" w:eastAsia="Times New Roman" w:hAnsiTheme="majorHAnsi"/>
          <w:spacing w:val="-1"/>
          <w:sz w:val="20"/>
          <w:szCs w:val="20"/>
        </w:rPr>
        <w:t>e</w:t>
      </w:r>
      <w:r w:rsidR="00AB7026" w:rsidRPr="004E45F2">
        <w:rPr>
          <w:rFonts w:asciiTheme="majorHAnsi" w:eastAsia="Times New Roman" w:hAnsiTheme="majorHAnsi"/>
          <w:sz w:val="20"/>
          <w:szCs w:val="20"/>
        </w:rPr>
        <w:t>r</w:t>
      </w:r>
      <w:r w:rsidR="00AB7026" w:rsidRPr="004E45F2">
        <w:rPr>
          <w:rFonts w:asciiTheme="majorHAnsi" w:eastAsia="Times New Roman" w:hAnsiTheme="majorHAnsi"/>
          <w:spacing w:val="1"/>
          <w:sz w:val="20"/>
          <w:szCs w:val="20"/>
        </w:rPr>
        <w:t xml:space="preserve"> </w:t>
      </w:r>
      <w:r w:rsidR="00AB7026" w:rsidRPr="004E45F2">
        <w:rPr>
          <w:rFonts w:asciiTheme="majorHAnsi" w:eastAsia="Times New Roman" w:hAnsiTheme="majorHAnsi"/>
          <w:sz w:val="20"/>
          <w:szCs w:val="20"/>
        </w:rPr>
        <w:t>so</w:t>
      </w:r>
      <w:r w:rsidR="00AB7026" w:rsidRPr="004E45F2">
        <w:rPr>
          <w:rFonts w:asciiTheme="majorHAnsi" w:eastAsia="Times New Roman" w:hAnsiTheme="majorHAnsi"/>
          <w:spacing w:val="2"/>
          <w:sz w:val="20"/>
          <w:szCs w:val="20"/>
        </w:rPr>
        <w:t xml:space="preserve"> </w:t>
      </w:r>
      <w:r w:rsidR="00AB7026" w:rsidRPr="004E45F2">
        <w:rPr>
          <w:rFonts w:asciiTheme="majorHAnsi" w:eastAsia="Times New Roman" w:hAnsiTheme="majorHAnsi"/>
          <w:sz w:val="20"/>
          <w:szCs w:val="20"/>
        </w:rPr>
        <w:t>as</w:t>
      </w:r>
      <w:r w:rsidR="00AB7026" w:rsidRPr="004E45F2">
        <w:rPr>
          <w:rFonts w:asciiTheme="majorHAnsi" w:eastAsia="Times New Roman" w:hAnsiTheme="majorHAnsi"/>
          <w:spacing w:val="1"/>
          <w:sz w:val="20"/>
          <w:szCs w:val="20"/>
        </w:rPr>
        <w:t xml:space="preserve"> </w:t>
      </w:r>
      <w:r w:rsidR="00AB7026" w:rsidRPr="004E45F2">
        <w:rPr>
          <w:rFonts w:asciiTheme="majorHAnsi" w:eastAsia="Times New Roman" w:hAnsiTheme="majorHAnsi"/>
          <w:sz w:val="20"/>
          <w:szCs w:val="20"/>
        </w:rPr>
        <w:t>to</w:t>
      </w:r>
      <w:r w:rsidR="00AB7026" w:rsidRPr="004E45F2">
        <w:rPr>
          <w:rFonts w:asciiTheme="majorHAnsi" w:eastAsia="Times New Roman" w:hAnsiTheme="majorHAnsi"/>
          <w:spacing w:val="1"/>
          <w:sz w:val="20"/>
          <w:szCs w:val="20"/>
        </w:rPr>
        <w:t xml:space="preserve"> </w:t>
      </w:r>
      <w:r w:rsidR="00AB7026" w:rsidRPr="004E45F2">
        <w:rPr>
          <w:rFonts w:asciiTheme="majorHAnsi" w:eastAsia="Times New Roman" w:hAnsiTheme="majorHAnsi"/>
          <w:sz w:val="20"/>
          <w:szCs w:val="20"/>
        </w:rPr>
        <w:t>a</w:t>
      </w:r>
      <w:r w:rsidR="00AB7026" w:rsidRPr="004E45F2">
        <w:rPr>
          <w:rFonts w:asciiTheme="majorHAnsi" w:eastAsia="Times New Roman" w:hAnsiTheme="majorHAnsi"/>
          <w:spacing w:val="1"/>
          <w:sz w:val="20"/>
          <w:szCs w:val="20"/>
        </w:rPr>
        <w:t>vo</w:t>
      </w:r>
      <w:r w:rsidR="00AB7026" w:rsidRPr="004E45F2">
        <w:rPr>
          <w:rFonts w:asciiTheme="majorHAnsi" w:eastAsia="Times New Roman" w:hAnsiTheme="majorHAnsi"/>
          <w:spacing w:val="-2"/>
          <w:sz w:val="20"/>
          <w:szCs w:val="20"/>
        </w:rPr>
        <w:t>i</w:t>
      </w:r>
      <w:r w:rsidR="00AB7026" w:rsidRPr="004E45F2">
        <w:rPr>
          <w:rFonts w:asciiTheme="majorHAnsi" w:eastAsia="Times New Roman" w:hAnsiTheme="majorHAnsi"/>
          <w:sz w:val="20"/>
          <w:szCs w:val="20"/>
        </w:rPr>
        <w:t>d adv</w:t>
      </w:r>
      <w:r w:rsidR="00AB7026" w:rsidRPr="004E45F2">
        <w:rPr>
          <w:rFonts w:asciiTheme="majorHAnsi" w:eastAsia="Times New Roman" w:hAnsiTheme="majorHAnsi"/>
          <w:spacing w:val="-1"/>
          <w:sz w:val="20"/>
          <w:szCs w:val="20"/>
        </w:rPr>
        <w:t>e</w:t>
      </w:r>
      <w:r w:rsidR="00AB7026" w:rsidRPr="004E45F2">
        <w:rPr>
          <w:rFonts w:asciiTheme="majorHAnsi" w:eastAsia="Times New Roman" w:hAnsiTheme="majorHAnsi"/>
          <w:sz w:val="20"/>
          <w:szCs w:val="20"/>
        </w:rPr>
        <w:t>rse</w:t>
      </w:r>
      <w:r w:rsidR="00AB7026" w:rsidRPr="004E45F2">
        <w:rPr>
          <w:rFonts w:asciiTheme="majorHAnsi" w:eastAsia="Times New Roman" w:hAnsiTheme="majorHAnsi"/>
          <w:spacing w:val="1"/>
          <w:sz w:val="20"/>
          <w:szCs w:val="20"/>
        </w:rPr>
        <w:t xml:space="preserve"> </w:t>
      </w:r>
      <w:r w:rsidR="00AB7026" w:rsidRPr="004E45F2">
        <w:rPr>
          <w:rFonts w:asciiTheme="majorHAnsi" w:eastAsia="Times New Roman" w:hAnsiTheme="majorHAnsi"/>
          <w:spacing w:val="-1"/>
          <w:sz w:val="20"/>
          <w:szCs w:val="20"/>
        </w:rPr>
        <w:t>e</w:t>
      </w:r>
      <w:r w:rsidR="00AB7026" w:rsidRPr="004E45F2">
        <w:rPr>
          <w:rFonts w:asciiTheme="majorHAnsi" w:eastAsia="Times New Roman" w:hAnsiTheme="majorHAnsi"/>
          <w:sz w:val="20"/>
          <w:szCs w:val="20"/>
        </w:rPr>
        <w:t>ffects</w:t>
      </w:r>
      <w:r w:rsidR="00AB7026" w:rsidRPr="004E45F2">
        <w:rPr>
          <w:rFonts w:asciiTheme="majorHAnsi" w:eastAsia="Times New Roman" w:hAnsiTheme="majorHAnsi"/>
          <w:spacing w:val="1"/>
          <w:sz w:val="20"/>
          <w:szCs w:val="20"/>
        </w:rPr>
        <w:t xml:space="preserve"> </w:t>
      </w:r>
      <w:r w:rsidR="00AB7026" w:rsidRPr="004E45F2">
        <w:rPr>
          <w:rFonts w:asciiTheme="majorHAnsi" w:eastAsia="Times New Roman" w:hAnsiTheme="majorHAnsi"/>
          <w:sz w:val="20"/>
          <w:szCs w:val="20"/>
        </w:rPr>
        <w:t>upon</w:t>
      </w:r>
      <w:r w:rsidR="00AB7026" w:rsidRPr="004E45F2">
        <w:rPr>
          <w:rFonts w:asciiTheme="majorHAnsi" w:eastAsia="Times New Roman" w:hAnsiTheme="majorHAnsi"/>
          <w:spacing w:val="1"/>
          <w:sz w:val="20"/>
          <w:szCs w:val="20"/>
        </w:rPr>
        <w:t xml:space="preserve"> </w:t>
      </w:r>
      <w:r w:rsidR="00AB7026" w:rsidRPr="004E45F2">
        <w:rPr>
          <w:rFonts w:asciiTheme="majorHAnsi" w:eastAsia="Times New Roman" w:hAnsiTheme="majorHAnsi"/>
          <w:spacing w:val="-2"/>
          <w:sz w:val="20"/>
          <w:szCs w:val="20"/>
        </w:rPr>
        <w:t>t</w:t>
      </w:r>
      <w:r w:rsidR="00AB7026" w:rsidRPr="004E45F2">
        <w:rPr>
          <w:rFonts w:asciiTheme="majorHAnsi" w:eastAsia="Times New Roman" w:hAnsiTheme="majorHAnsi"/>
          <w:spacing w:val="-1"/>
          <w:sz w:val="20"/>
          <w:szCs w:val="20"/>
        </w:rPr>
        <w:t>u</w:t>
      </w:r>
      <w:r w:rsidR="00AB7026" w:rsidRPr="004E45F2">
        <w:rPr>
          <w:rFonts w:asciiTheme="majorHAnsi" w:eastAsia="Times New Roman" w:hAnsiTheme="majorHAnsi"/>
          <w:sz w:val="20"/>
          <w:szCs w:val="20"/>
        </w:rPr>
        <w:t>na</w:t>
      </w:r>
      <w:r w:rsidR="00AB7026" w:rsidRPr="004E45F2">
        <w:rPr>
          <w:rFonts w:asciiTheme="majorHAnsi" w:eastAsia="Times New Roman" w:hAnsiTheme="majorHAnsi"/>
          <w:spacing w:val="1"/>
          <w:sz w:val="20"/>
          <w:szCs w:val="20"/>
        </w:rPr>
        <w:t xml:space="preserve"> </w:t>
      </w:r>
      <w:r w:rsidR="00AB7026" w:rsidRPr="004E45F2">
        <w:rPr>
          <w:rFonts w:asciiTheme="majorHAnsi" w:eastAsia="Times New Roman" w:hAnsiTheme="majorHAnsi"/>
          <w:sz w:val="20"/>
          <w:szCs w:val="20"/>
        </w:rPr>
        <w:t>r</w:t>
      </w:r>
      <w:r w:rsidR="00AB7026" w:rsidRPr="004E45F2">
        <w:rPr>
          <w:rFonts w:asciiTheme="majorHAnsi" w:eastAsia="Times New Roman" w:hAnsiTheme="majorHAnsi"/>
          <w:spacing w:val="-1"/>
          <w:sz w:val="20"/>
          <w:szCs w:val="20"/>
        </w:rPr>
        <w:t>es</w:t>
      </w:r>
      <w:r w:rsidR="00AB7026" w:rsidRPr="004E45F2">
        <w:rPr>
          <w:rFonts w:asciiTheme="majorHAnsi" w:eastAsia="Times New Roman" w:hAnsiTheme="majorHAnsi"/>
          <w:spacing w:val="1"/>
          <w:sz w:val="20"/>
          <w:szCs w:val="20"/>
        </w:rPr>
        <w:t>o</w:t>
      </w:r>
      <w:r w:rsidR="00AB7026" w:rsidRPr="004E45F2">
        <w:rPr>
          <w:rFonts w:asciiTheme="majorHAnsi" w:eastAsia="Times New Roman" w:hAnsiTheme="majorHAnsi"/>
          <w:sz w:val="20"/>
          <w:szCs w:val="20"/>
        </w:rPr>
        <w:t>urces</w:t>
      </w:r>
      <w:r w:rsidR="00AB7026" w:rsidRPr="004E45F2">
        <w:rPr>
          <w:rFonts w:asciiTheme="majorHAnsi" w:eastAsia="Times New Roman" w:hAnsiTheme="majorHAnsi"/>
          <w:spacing w:val="1"/>
          <w:sz w:val="20"/>
          <w:szCs w:val="20"/>
        </w:rPr>
        <w:t xml:space="preserve"> </w:t>
      </w:r>
      <w:r w:rsidR="00AB7026" w:rsidRPr="004E45F2">
        <w:rPr>
          <w:rFonts w:asciiTheme="majorHAnsi" w:eastAsia="Times New Roman" w:hAnsiTheme="majorHAnsi"/>
          <w:spacing w:val="-2"/>
          <w:sz w:val="20"/>
          <w:szCs w:val="20"/>
        </w:rPr>
        <w:t>i</w:t>
      </w:r>
      <w:r w:rsidR="00AB7026" w:rsidRPr="004E45F2">
        <w:rPr>
          <w:rFonts w:asciiTheme="majorHAnsi" w:eastAsia="Times New Roman" w:hAnsiTheme="majorHAnsi"/>
          <w:sz w:val="20"/>
          <w:szCs w:val="20"/>
        </w:rPr>
        <w:t>n</w:t>
      </w:r>
      <w:r w:rsidR="00AB7026" w:rsidRPr="004E45F2">
        <w:rPr>
          <w:rFonts w:asciiTheme="majorHAnsi" w:eastAsia="Times New Roman" w:hAnsiTheme="majorHAnsi"/>
          <w:spacing w:val="1"/>
          <w:sz w:val="20"/>
          <w:szCs w:val="20"/>
        </w:rPr>
        <w:t xml:space="preserve"> </w:t>
      </w:r>
      <w:r w:rsidR="00AB7026" w:rsidRPr="004E45F2">
        <w:rPr>
          <w:rFonts w:asciiTheme="majorHAnsi" w:eastAsia="Times New Roman" w:hAnsiTheme="majorHAnsi"/>
          <w:sz w:val="20"/>
          <w:szCs w:val="20"/>
        </w:rPr>
        <w:t>oth</w:t>
      </w:r>
      <w:r w:rsidR="00AB7026" w:rsidRPr="004E45F2">
        <w:rPr>
          <w:rFonts w:asciiTheme="majorHAnsi" w:eastAsia="Times New Roman" w:hAnsiTheme="majorHAnsi"/>
          <w:spacing w:val="-1"/>
          <w:sz w:val="20"/>
          <w:szCs w:val="20"/>
        </w:rPr>
        <w:t>e</w:t>
      </w:r>
      <w:r w:rsidR="00AB7026" w:rsidRPr="004E45F2">
        <w:rPr>
          <w:rFonts w:asciiTheme="majorHAnsi" w:eastAsia="Times New Roman" w:hAnsiTheme="majorHAnsi"/>
          <w:sz w:val="20"/>
          <w:szCs w:val="20"/>
        </w:rPr>
        <w:t>r</w:t>
      </w:r>
      <w:r w:rsidR="00AB7026" w:rsidRPr="004E45F2">
        <w:rPr>
          <w:rFonts w:asciiTheme="majorHAnsi" w:eastAsia="Times New Roman" w:hAnsiTheme="majorHAnsi"/>
          <w:spacing w:val="1"/>
          <w:sz w:val="20"/>
          <w:szCs w:val="20"/>
        </w:rPr>
        <w:t xml:space="preserve"> </w:t>
      </w:r>
      <w:r w:rsidR="00AB7026" w:rsidRPr="004E45F2">
        <w:rPr>
          <w:rFonts w:asciiTheme="majorHAnsi" w:eastAsia="Times New Roman" w:hAnsiTheme="majorHAnsi"/>
          <w:sz w:val="20"/>
          <w:szCs w:val="20"/>
        </w:rPr>
        <w:t>oce</w:t>
      </w:r>
      <w:r w:rsidR="00AB7026" w:rsidRPr="004E45F2">
        <w:rPr>
          <w:rFonts w:asciiTheme="majorHAnsi" w:eastAsia="Times New Roman" w:hAnsiTheme="majorHAnsi"/>
          <w:spacing w:val="-1"/>
          <w:sz w:val="20"/>
          <w:szCs w:val="20"/>
        </w:rPr>
        <w:t>a</w:t>
      </w:r>
      <w:r w:rsidR="00AB7026" w:rsidRPr="004E45F2">
        <w:rPr>
          <w:rFonts w:asciiTheme="majorHAnsi" w:eastAsia="Times New Roman" w:hAnsiTheme="majorHAnsi"/>
          <w:sz w:val="20"/>
          <w:szCs w:val="20"/>
        </w:rPr>
        <w:t>ns.</w:t>
      </w:r>
      <w:r w:rsidR="00AB7026" w:rsidRPr="004E45F2">
        <w:rPr>
          <w:rFonts w:asciiTheme="majorHAnsi" w:eastAsia="Times New Roman" w:hAnsiTheme="majorHAnsi"/>
          <w:spacing w:val="1"/>
          <w:sz w:val="20"/>
          <w:szCs w:val="20"/>
        </w:rPr>
        <w:t xml:space="preserve"> </w:t>
      </w:r>
      <w:r w:rsidR="00AB7026" w:rsidRPr="004E45F2">
        <w:rPr>
          <w:rFonts w:asciiTheme="majorHAnsi" w:eastAsia="Times New Roman" w:hAnsiTheme="majorHAnsi"/>
          <w:sz w:val="20"/>
          <w:szCs w:val="20"/>
        </w:rPr>
        <w:t>S</w:t>
      </w:r>
      <w:r w:rsidR="00AB7026" w:rsidRPr="004E45F2">
        <w:rPr>
          <w:rFonts w:asciiTheme="majorHAnsi" w:eastAsia="Times New Roman" w:hAnsiTheme="majorHAnsi"/>
          <w:spacing w:val="1"/>
          <w:sz w:val="20"/>
          <w:szCs w:val="20"/>
        </w:rPr>
        <w:t>u</w:t>
      </w:r>
      <w:r w:rsidR="00AB7026" w:rsidRPr="004E45F2">
        <w:rPr>
          <w:rFonts w:asciiTheme="majorHAnsi" w:eastAsia="Times New Roman" w:hAnsiTheme="majorHAnsi"/>
          <w:sz w:val="20"/>
          <w:szCs w:val="20"/>
        </w:rPr>
        <w:t>ch adv</w:t>
      </w:r>
      <w:r w:rsidR="00AB7026" w:rsidRPr="004E45F2">
        <w:rPr>
          <w:rFonts w:asciiTheme="majorHAnsi" w:eastAsia="Times New Roman" w:hAnsiTheme="majorHAnsi"/>
          <w:spacing w:val="-1"/>
          <w:sz w:val="20"/>
          <w:szCs w:val="20"/>
        </w:rPr>
        <w:t>e</w:t>
      </w:r>
      <w:r w:rsidR="00AB7026" w:rsidRPr="004E45F2">
        <w:rPr>
          <w:rFonts w:asciiTheme="majorHAnsi" w:eastAsia="Times New Roman" w:hAnsiTheme="majorHAnsi"/>
          <w:sz w:val="20"/>
          <w:szCs w:val="20"/>
        </w:rPr>
        <w:t>rse</w:t>
      </w:r>
      <w:r w:rsidR="00AB7026" w:rsidRPr="004E45F2">
        <w:rPr>
          <w:rFonts w:asciiTheme="majorHAnsi" w:eastAsia="Times New Roman" w:hAnsiTheme="majorHAnsi"/>
          <w:spacing w:val="1"/>
          <w:sz w:val="20"/>
          <w:szCs w:val="20"/>
        </w:rPr>
        <w:t xml:space="preserve"> </w:t>
      </w:r>
      <w:r w:rsidR="00AB7026" w:rsidRPr="004E45F2">
        <w:rPr>
          <w:rFonts w:asciiTheme="majorHAnsi" w:eastAsia="Times New Roman" w:hAnsiTheme="majorHAnsi"/>
          <w:spacing w:val="-1"/>
          <w:sz w:val="20"/>
          <w:szCs w:val="20"/>
        </w:rPr>
        <w:t>ef</w:t>
      </w:r>
      <w:r w:rsidR="00AB7026" w:rsidRPr="004E45F2">
        <w:rPr>
          <w:rFonts w:asciiTheme="majorHAnsi" w:eastAsia="Times New Roman" w:hAnsiTheme="majorHAnsi"/>
          <w:sz w:val="20"/>
          <w:szCs w:val="20"/>
        </w:rPr>
        <w:t>fects</w:t>
      </w:r>
      <w:r w:rsidR="00AB7026" w:rsidRPr="004E45F2">
        <w:rPr>
          <w:rFonts w:asciiTheme="majorHAnsi" w:eastAsia="Times New Roman" w:hAnsiTheme="majorHAnsi"/>
          <w:spacing w:val="1"/>
          <w:sz w:val="20"/>
          <w:szCs w:val="20"/>
        </w:rPr>
        <w:t xml:space="preserve"> </w:t>
      </w:r>
      <w:r w:rsidR="00AB7026" w:rsidRPr="004E45F2">
        <w:rPr>
          <w:rFonts w:asciiTheme="majorHAnsi" w:eastAsia="Times New Roman" w:hAnsiTheme="majorHAnsi"/>
          <w:sz w:val="20"/>
          <w:szCs w:val="20"/>
        </w:rPr>
        <w:t>might</w:t>
      </w:r>
      <w:r w:rsidR="00AB7026" w:rsidRPr="004E45F2">
        <w:rPr>
          <w:rFonts w:asciiTheme="majorHAnsi" w:eastAsia="Times New Roman" w:hAnsiTheme="majorHAnsi"/>
          <w:spacing w:val="2"/>
          <w:sz w:val="20"/>
          <w:szCs w:val="20"/>
        </w:rPr>
        <w:t xml:space="preserve"> </w:t>
      </w:r>
      <w:r w:rsidR="00AB7026" w:rsidRPr="004E45F2">
        <w:rPr>
          <w:rFonts w:asciiTheme="majorHAnsi" w:eastAsia="Times New Roman" w:hAnsiTheme="majorHAnsi"/>
          <w:spacing w:val="-1"/>
          <w:sz w:val="20"/>
          <w:szCs w:val="20"/>
        </w:rPr>
        <w:t>c</w:t>
      </w:r>
      <w:r w:rsidR="00AB7026" w:rsidRPr="004E45F2">
        <w:rPr>
          <w:rFonts w:asciiTheme="majorHAnsi" w:eastAsia="Times New Roman" w:hAnsiTheme="majorHAnsi"/>
          <w:sz w:val="20"/>
          <w:szCs w:val="20"/>
        </w:rPr>
        <w:t>onsist of</w:t>
      </w:r>
      <w:r w:rsidR="00AB7026" w:rsidRPr="004E45F2">
        <w:rPr>
          <w:rFonts w:asciiTheme="majorHAnsi" w:eastAsia="Times New Roman" w:hAnsiTheme="majorHAnsi"/>
          <w:spacing w:val="1"/>
          <w:sz w:val="20"/>
          <w:szCs w:val="20"/>
        </w:rPr>
        <w:t xml:space="preserve"> </w:t>
      </w:r>
      <w:r w:rsidR="00AB7026" w:rsidRPr="004E45F2">
        <w:rPr>
          <w:rFonts w:asciiTheme="majorHAnsi" w:eastAsia="Times New Roman" w:hAnsiTheme="majorHAnsi"/>
          <w:sz w:val="20"/>
          <w:szCs w:val="20"/>
        </w:rPr>
        <w:t>exce</w:t>
      </w:r>
      <w:r w:rsidR="00AB7026" w:rsidRPr="004E45F2">
        <w:rPr>
          <w:rFonts w:asciiTheme="majorHAnsi" w:eastAsia="Times New Roman" w:hAnsiTheme="majorHAnsi"/>
          <w:spacing w:val="-1"/>
          <w:sz w:val="20"/>
          <w:szCs w:val="20"/>
        </w:rPr>
        <w:t>s</w:t>
      </w:r>
      <w:r w:rsidR="00AB7026" w:rsidRPr="004E45F2">
        <w:rPr>
          <w:rFonts w:asciiTheme="majorHAnsi" w:eastAsia="Times New Roman" w:hAnsiTheme="majorHAnsi"/>
          <w:sz w:val="20"/>
          <w:szCs w:val="20"/>
        </w:rPr>
        <w:t>sive f</w:t>
      </w:r>
      <w:r w:rsidR="00AB7026" w:rsidRPr="004E45F2">
        <w:rPr>
          <w:rFonts w:asciiTheme="majorHAnsi" w:eastAsia="Times New Roman" w:hAnsiTheme="majorHAnsi"/>
          <w:spacing w:val="-2"/>
          <w:sz w:val="20"/>
          <w:szCs w:val="20"/>
        </w:rPr>
        <w:t>i</w:t>
      </w:r>
      <w:r w:rsidR="00AB7026" w:rsidRPr="004E45F2">
        <w:rPr>
          <w:rFonts w:asciiTheme="majorHAnsi" w:eastAsia="Times New Roman" w:hAnsiTheme="majorHAnsi"/>
          <w:sz w:val="20"/>
          <w:szCs w:val="20"/>
        </w:rPr>
        <w:t>shing pressure</w:t>
      </w:r>
      <w:r w:rsidR="00AB7026" w:rsidRPr="004E45F2">
        <w:rPr>
          <w:rFonts w:asciiTheme="majorHAnsi" w:eastAsia="Times New Roman" w:hAnsiTheme="majorHAnsi"/>
          <w:spacing w:val="-1"/>
          <w:sz w:val="20"/>
          <w:szCs w:val="20"/>
        </w:rPr>
        <w:t xml:space="preserve"> </w:t>
      </w:r>
      <w:r w:rsidR="00AB7026" w:rsidRPr="004E45F2">
        <w:rPr>
          <w:rFonts w:asciiTheme="majorHAnsi" w:eastAsia="Times New Roman" w:hAnsiTheme="majorHAnsi"/>
          <w:sz w:val="20"/>
          <w:szCs w:val="20"/>
        </w:rPr>
        <w:t>resulting from</w:t>
      </w:r>
      <w:r w:rsidR="00AB7026" w:rsidRPr="004E45F2">
        <w:rPr>
          <w:rFonts w:asciiTheme="majorHAnsi" w:eastAsia="Times New Roman" w:hAnsiTheme="majorHAnsi"/>
          <w:spacing w:val="-2"/>
          <w:sz w:val="20"/>
          <w:szCs w:val="20"/>
        </w:rPr>
        <w:t xml:space="preserve"> </w:t>
      </w:r>
      <w:r w:rsidR="00AB7026" w:rsidRPr="004E45F2">
        <w:rPr>
          <w:rFonts w:asciiTheme="majorHAnsi" w:eastAsia="Times New Roman" w:hAnsiTheme="majorHAnsi"/>
          <w:sz w:val="20"/>
          <w:szCs w:val="20"/>
        </w:rPr>
        <w:t>a shi</w:t>
      </w:r>
      <w:r w:rsidR="00AB7026" w:rsidRPr="004E45F2">
        <w:rPr>
          <w:rFonts w:asciiTheme="majorHAnsi" w:eastAsia="Times New Roman" w:hAnsiTheme="majorHAnsi"/>
          <w:spacing w:val="1"/>
          <w:sz w:val="20"/>
          <w:szCs w:val="20"/>
        </w:rPr>
        <w:t>f</w:t>
      </w:r>
      <w:r w:rsidR="00AB7026" w:rsidRPr="004E45F2">
        <w:rPr>
          <w:rFonts w:asciiTheme="majorHAnsi" w:eastAsia="Times New Roman" w:hAnsiTheme="majorHAnsi"/>
          <w:sz w:val="20"/>
          <w:szCs w:val="20"/>
        </w:rPr>
        <w:t>t</w:t>
      </w:r>
      <w:r w:rsidR="00AB7026" w:rsidRPr="004E45F2">
        <w:rPr>
          <w:rFonts w:asciiTheme="majorHAnsi" w:eastAsia="Times New Roman" w:hAnsiTheme="majorHAnsi"/>
          <w:spacing w:val="-1"/>
          <w:sz w:val="20"/>
          <w:szCs w:val="20"/>
        </w:rPr>
        <w:t xml:space="preserve"> </w:t>
      </w:r>
      <w:r w:rsidR="00AB7026" w:rsidRPr="004E45F2">
        <w:rPr>
          <w:rFonts w:asciiTheme="majorHAnsi" w:eastAsia="Times New Roman" w:hAnsiTheme="majorHAnsi"/>
          <w:sz w:val="20"/>
          <w:szCs w:val="20"/>
        </w:rPr>
        <w:t>of the</w:t>
      </w:r>
      <w:r w:rsidR="00AB7026" w:rsidRPr="004E45F2">
        <w:rPr>
          <w:rFonts w:asciiTheme="majorHAnsi" w:eastAsia="Times New Roman" w:hAnsiTheme="majorHAnsi"/>
          <w:spacing w:val="-1"/>
          <w:sz w:val="20"/>
          <w:szCs w:val="20"/>
        </w:rPr>
        <w:t xml:space="preserve"> </w:t>
      </w:r>
      <w:r w:rsidR="00AB7026" w:rsidRPr="004E45F2">
        <w:rPr>
          <w:rFonts w:asciiTheme="majorHAnsi" w:eastAsia="Times New Roman" w:hAnsiTheme="majorHAnsi"/>
          <w:sz w:val="20"/>
          <w:szCs w:val="20"/>
        </w:rPr>
        <w:t>IUU LSFVs</w:t>
      </w:r>
      <w:r w:rsidR="00AB7026" w:rsidRPr="004E45F2">
        <w:rPr>
          <w:rFonts w:asciiTheme="majorHAnsi" w:eastAsia="Times New Roman" w:hAnsiTheme="majorHAnsi"/>
          <w:spacing w:val="-1"/>
          <w:sz w:val="20"/>
          <w:szCs w:val="20"/>
        </w:rPr>
        <w:t xml:space="preserve"> </w:t>
      </w:r>
      <w:r w:rsidR="00AB7026" w:rsidRPr="004E45F2">
        <w:rPr>
          <w:rFonts w:asciiTheme="majorHAnsi" w:eastAsia="Times New Roman" w:hAnsiTheme="majorHAnsi"/>
          <w:sz w:val="20"/>
          <w:szCs w:val="20"/>
        </w:rPr>
        <w:t>from</w:t>
      </w:r>
      <w:r w:rsidR="00AB7026" w:rsidRPr="004E45F2">
        <w:rPr>
          <w:rFonts w:asciiTheme="majorHAnsi" w:eastAsia="Times New Roman" w:hAnsiTheme="majorHAnsi"/>
          <w:spacing w:val="-2"/>
          <w:sz w:val="20"/>
          <w:szCs w:val="20"/>
        </w:rPr>
        <w:t xml:space="preserve"> </w:t>
      </w:r>
      <w:r w:rsidR="00AB7026" w:rsidRPr="004E45F2">
        <w:rPr>
          <w:rFonts w:asciiTheme="majorHAnsi" w:eastAsia="Times New Roman" w:hAnsiTheme="majorHAnsi"/>
          <w:sz w:val="20"/>
          <w:szCs w:val="20"/>
        </w:rPr>
        <w:t>the</w:t>
      </w:r>
      <w:r w:rsidR="00AB7026" w:rsidRPr="004E45F2">
        <w:rPr>
          <w:rFonts w:asciiTheme="majorHAnsi" w:eastAsia="Times New Roman" w:hAnsiTheme="majorHAnsi"/>
          <w:spacing w:val="-1"/>
          <w:sz w:val="20"/>
          <w:szCs w:val="20"/>
        </w:rPr>
        <w:t xml:space="preserve"> </w:t>
      </w:r>
      <w:r w:rsidR="00AB7026" w:rsidRPr="004E45F2">
        <w:rPr>
          <w:rFonts w:asciiTheme="majorHAnsi" w:eastAsia="Times New Roman" w:hAnsiTheme="majorHAnsi"/>
          <w:sz w:val="20"/>
          <w:szCs w:val="20"/>
        </w:rPr>
        <w:t>Atlantic to</w:t>
      </w:r>
      <w:r w:rsidR="00AB7026" w:rsidRPr="004E45F2">
        <w:rPr>
          <w:rFonts w:asciiTheme="majorHAnsi" w:eastAsia="Times New Roman" w:hAnsiTheme="majorHAnsi"/>
          <w:spacing w:val="-1"/>
          <w:sz w:val="20"/>
          <w:szCs w:val="20"/>
        </w:rPr>
        <w:t xml:space="preserve"> </w:t>
      </w:r>
      <w:r w:rsidR="00AB7026" w:rsidRPr="004E45F2">
        <w:rPr>
          <w:rFonts w:asciiTheme="majorHAnsi" w:eastAsia="Times New Roman" w:hAnsiTheme="majorHAnsi"/>
          <w:sz w:val="20"/>
          <w:szCs w:val="20"/>
        </w:rPr>
        <w:t>other</w:t>
      </w:r>
      <w:r w:rsidR="00AB7026" w:rsidRPr="004E45F2">
        <w:rPr>
          <w:rFonts w:asciiTheme="majorHAnsi" w:eastAsia="Times New Roman" w:hAnsiTheme="majorHAnsi"/>
          <w:spacing w:val="-1"/>
          <w:sz w:val="20"/>
          <w:szCs w:val="20"/>
        </w:rPr>
        <w:t xml:space="preserve"> </w:t>
      </w:r>
      <w:r w:rsidR="00AB7026" w:rsidRPr="004E45F2">
        <w:rPr>
          <w:rFonts w:asciiTheme="majorHAnsi" w:eastAsia="Times New Roman" w:hAnsiTheme="majorHAnsi"/>
          <w:sz w:val="20"/>
          <w:szCs w:val="20"/>
        </w:rPr>
        <w:t>oceans.</w:t>
      </w:r>
    </w:p>
    <w:p w14:paraId="3E66A812" w14:textId="77777777" w:rsidR="00D750BC" w:rsidRPr="004E45F2" w:rsidRDefault="00D750BC" w:rsidP="00F36E9D">
      <w:pPr>
        <w:ind w:left="420" w:right="57" w:hanging="420"/>
        <w:jc w:val="both"/>
        <w:rPr>
          <w:rFonts w:asciiTheme="majorHAnsi" w:eastAsia="Times New Roman" w:hAnsiTheme="majorHAnsi"/>
          <w:kern w:val="0"/>
          <w:sz w:val="20"/>
          <w:szCs w:val="20"/>
          <w:lang w:eastAsia="en-US"/>
        </w:rPr>
      </w:pPr>
    </w:p>
    <w:p w14:paraId="24205C15" w14:textId="6FD2927C" w:rsidR="00B8125A" w:rsidRPr="004E45F2" w:rsidRDefault="00B70196" w:rsidP="00F36E9D">
      <w:pPr>
        <w:tabs>
          <w:tab w:val="left" w:pos="426"/>
        </w:tabs>
        <w:ind w:left="420" w:right="59" w:hanging="420"/>
        <w:jc w:val="both"/>
        <w:rPr>
          <w:rFonts w:asciiTheme="majorHAnsi" w:eastAsia="Times New Roman" w:hAnsiTheme="majorHAnsi"/>
          <w:sz w:val="20"/>
          <w:szCs w:val="20"/>
        </w:rPr>
      </w:pPr>
      <w:r w:rsidRPr="004E45F2">
        <w:rPr>
          <w:rFonts w:asciiTheme="majorHAnsi" w:eastAsia="Times New Roman" w:hAnsiTheme="majorHAnsi"/>
          <w:sz w:val="20"/>
          <w:szCs w:val="20"/>
        </w:rPr>
        <w:t>1</w:t>
      </w:r>
      <w:r w:rsidR="00140E34" w:rsidRPr="004E45F2">
        <w:rPr>
          <w:rFonts w:asciiTheme="majorHAnsi" w:eastAsia="Times New Roman" w:hAnsiTheme="majorHAnsi"/>
          <w:sz w:val="20"/>
          <w:szCs w:val="20"/>
        </w:rPr>
        <w:t>3</w:t>
      </w:r>
      <w:r w:rsidRPr="004E45F2">
        <w:rPr>
          <w:rFonts w:asciiTheme="majorHAnsi" w:eastAsia="Times New Roman" w:hAnsiTheme="majorHAnsi"/>
          <w:sz w:val="20"/>
          <w:szCs w:val="20"/>
        </w:rPr>
        <w:t>.</w:t>
      </w:r>
      <w:r w:rsidR="00942A73" w:rsidRPr="004E45F2">
        <w:rPr>
          <w:rFonts w:asciiTheme="majorHAnsi" w:eastAsia="Times New Roman" w:hAnsiTheme="majorHAnsi"/>
          <w:sz w:val="20"/>
          <w:szCs w:val="20"/>
        </w:rPr>
        <w:tab/>
      </w:r>
      <w:r w:rsidR="00AB7026" w:rsidRPr="004E45F2">
        <w:rPr>
          <w:rFonts w:asciiTheme="majorHAnsi" w:eastAsia="Times New Roman" w:hAnsiTheme="majorHAnsi"/>
          <w:sz w:val="20"/>
          <w:szCs w:val="20"/>
        </w:rPr>
        <w:t xml:space="preserve">The </w:t>
      </w:r>
      <w:hyperlink r:id="rId8" w:tgtFrame="_blank" w:history="1">
        <w:r w:rsidR="00705969" w:rsidRPr="004E45F2">
          <w:rPr>
            <w:rFonts w:asciiTheme="majorHAnsi" w:eastAsia="Times New Roman" w:hAnsiTheme="majorHAnsi"/>
            <w:i/>
            <w:iCs/>
            <w:sz w:val="20"/>
            <w:szCs w:val="20"/>
          </w:rPr>
          <w:t>Recommendation by ICCAT Concerning the Establishment of an ICCAT Record of Vessels 20 Meters in Length Overall or Greater Authorized to Operate in the Convention Area</w:t>
        </w:r>
      </w:hyperlink>
      <w:r w:rsidR="00705969" w:rsidRPr="004E45F2">
        <w:rPr>
          <w:rFonts w:asciiTheme="majorHAnsi" w:eastAsia="Times New Roman" w:hAnsiTheme="majorHAnsi"/>
          <w:i/>
          <w:iCs/>
          <w:sz w:val="20"/>
          <w:szCs w:val="20"/>
        </w:rPr>
        <w:t xml:space="preserve"> </w:t>
      </w:r>
      <w:r w:rsidR="003733B0" w:rsidRPr="004E45F2">
        <w:rPr>
          <w:rFonts w:asciiTheme="majorHAnsi" w:eastAsia="Times New Roman" w:hAnsiTheme="majorHAnsi"/>
          <w:sz w:val="20"/>
          <w:szCs w:val="20"/>
        </w:rPr>
        <w:t>(</w:t>
      </w:r>
      <w:r w:rsidR="00705969" w:rsidRPr="004E45F2">
        <w:rPr>
          <w:rFonts w:asciiTheme="majorHAnsi" w:eastAsia="Times New Roman" w:hAnsiTheme="majorHAnsi"/>
          <w:sz w:val="20"/>
          <w:szCs w:val="20"/>
        </w:rPr>
        <w:t>Rec. 13-13</w:t>
      </w:r>
      <w:r w:rsidR="003733B0" w:rsidRPr="004E45F2">
        <w:rPr>
          <w:rFonts w:asciiTheme="majorHAnsi" w:eastAsia="Times New Roman" w:hAnsiTheme="majorHAnsi"/>
          <w:sz w:val="20"/>
          <w:szCs w:val="20"/>
        </w:rPr>
        <w:t>)</w:t>
      </w:r>
      <w:r w:rsidR="00705969" w:rsidRPr="004E45F2">
        <w:rPr>
          <w:rFonts w:asciiTheme="majorHAnsi" w:eastAsia="Times New Roman" w:hAnsiTheme="majorHAnsi"/>
          <w:sz w:val="20"/>
          <w:szCs w:val="20"/>
        </w:rPr>
        <w:t xml:space="preserve"> </w:t>
      </w:r>
      <w:r w:rsidR="00AB7026" w:rsidRPr="004E45F2">
        <w:rPr>
          <w:rFonts w:asciiTheme="majorHAnsi" w:eastAsia="Times New Roman" w:hAnsiTheme="majorHAnsi"/>
          <w:sz w:val="20"/>
          <w:szCs w:val="20"/>
        </w:rPr>
        <w:t xml:space="preserve">is </w:t>
      </w:r>
      <w:r w:rsidR="00140E34" w:rsidRPr="004E45F2">
        <w:rPr>
          <w:rFonts w:asciiTheme="majorHAnsi" w:eastAsia="Times New Roman" w:hAnsiTheme="majorHAnsi"/>
          <w:sz w:val="20"/>
          <w:szCs w:val="20"/>
        </w:rPr>
        <w:t xml:space="preserve">repealed and </w:t>
      </w:r>
      <w:r w:rsidR="00AB7026" w:rsidRPr="004E45F2">
        <w:rPr>
          <w:rFonts w:asciiTheme="majorHAnsi" w:eastAsia="Times New Roman" w:hAnsiTheme="majorHAnsi"/>
          <w:sz w:val="20"/>
          <w:szCs w:val="20"/>
        </w:rPr>
        <w:t xml:space="preserve">replaced in its entirety by this </w:t>
      </w:r>
      <w:r w:rsidR="00705969" w:rsidRPr="004E45F2">
        <w:rPr>
          <w:rFonts w:asciiTheme="majorHAnsi" w:eastAsia="Times New Roman" w:hAnsiTheme="majorHAnsi"/>
          <w:sz w:val="20"/>
          <w:szCs w:val="20"/>
        </w:rPr>
        <w:t>R</w:t>
      </w:r>
      <w:r w:rsidR="00AB7026" w:rsidRPr="004E45F2">
        <w:rPr>
          <w:rFonts w:asciiTheme="majorHAnsi" w:eastAsia="Times New Roman" w:hAnsiTheme="majorHAnsi"/>
          <w:sz w:val="20"/>
          <w:szCs w:val="20"/>
        </w:rPr>
        <w:t>ecommendation.</w:t>
      </w:r>
      <w:r w:rsidR="001B4343" w:rsidRPr="004E45F2">
        <w:rPr>
          <w:rFonts w:asciiTheme="majorHAnsi" w:eastAsia="Times New Roman" w:hAnsiTheme="majorHAnsi"/>
          <w:sz w:val="20"/>
          <w:szCs w:val="20"/>
        </w:rPr>
        <w:t xml:space="preserve"> The </w:t>
      </w:r>
      <w:r w:rsidR="001B4343" w:rsidRPr="004E45F2">
        <w:rPr>
          <w:rFonts w:asciiTheme="majorHAnsi" w:eastAsia="Times New Roman" w:hAnsiTheme="majorHAnsi"/>
          <w:i/>
          <w:iCs/>
          <w:sz w:val="20"/>
          <w:szCs w:val="20"/>
        </w:rPr>
        <w:t xml:space="preserve">Recommendation by ICCAT to Harmonize and Guide the Implementation of Vessel Listing </w:t>
      </w:r>
      <w:r w:rsidR="00F90FFA" w:rsidRPr="004E45F2">
        <w:rPr>
          <w:rFonts w:asciiTheme="majorHAnsi" w:eastAsia="Times New Roman" w:hAnsiTheme="majorHAnsi"/>
          <w:i/>
          <w:iCs/>
          <w:sz w:val="20"/>
          <w:szCs w:val="20"/>
        </w:rPr>
        <w:t>Requirements</w:t>
      </w:r>
      <w:r w:rsidR="00F90FFA" w:rsidRPr="004E45F2">
        <w:rPr>
          <w:rFonts w:asciiTheme="majorHAnsi" w:eastAsia="Times New Roman" w:hAnsiTheme="majorHAnsi"/>
          <w:sz w:val="20"/>
          <w:szCs w:val="20"/>
        </w:rPr>
        <w:t xml:space="preserve"> </w:t>
      </w:r>
      <w:r w:rsidR="00190E22" w:rsidRPr="004E45F2">
        <w:rPr>
          <w:rFonts w:asciiTheme="majorHAnsi" w:eastAsia="Times New Roman" w:hAnsiTheme="majorHAnsi"/>
          <w:sz w:val="20"/>
          <w:szCs w:val="20"/>
        </w:rPr>
        <w:t>(</w:t>
      </w:r>
      <w:r w:rsidR="001B4343" w:rsidRPr="004E45F2">
        <w:rPr>
          <w:rFonts w:asciiTheme="majorHAnsi" w:eastAsia="Times New Roman" w:hAnsiTheme="majorHAnsi"/>
          <w:sz w:val="20"/>
          <w:szCs w:val="20"/>
        </w:rPr>
        <w:t>Rec. 14-10</w:t>
      </w:r>
      <w:r w:rsidR="00190E22" w:rsidRPr="004E45F2">
        <w:rPr>
          <w:rFonts w:asciiTheme="majorHAnsi" w:eastAsia="Times New Roman" w:hAnsiTheme="majorHAnsi"/>
          <w:sz w:val="20"/>
          <w:szCs w:val="20"/>
        </w:rPr>
        <w:t>)</w:t>
      </w:r>
      <w:r w:rsidR="001B4343" w:rsidRPr="004E45F2">
        <w:rPr>
          <w:rFonts w:asciiTheme="majorHAnsi" w:eastAsia="Times New Roman" w:hAnsiTheme="majorHAnsi"/>
          <w:sz w:val="20"/>
          <w:szCs w:val="20"/>
        </w:rPr>
        <w:t xml:space="preserve"> </w:t>
      </w:r>
      <w:r w:rsidR="00B8125A" w:rsidRPr="004E45F2">
        <w:rPr>
          <w:rFonts w:ascii="Cambria" w:hAnsi="Cambria"/>
          <w:color w:val="222222"/>
          <w:sz w:val="20"/>
          <w:szCs w:val="20"/>
          <w:shd w:val="clear" w:color="auto" w:fill="FFFFFF"/>
        </w:rPr>
        <w:t>is replaced by provisions in this Recommendation</w:t>
      </w:r>
      <w:r w:rsidR="00E12625" w:rsidRPr="004E45F2">
        <w:rPr>
          <w:rFonts w:asciiTheme="majorHAnsi" w:eastAsia="Times New Roman" w:hAnsiTheme="majorHAnsi"/>
          <w:sz w:val="20"/>
          <w:szCs w:val="20"/>
        </w:rPr>
        <w:t>.</w:t>
      </w:r>
    </w:p>
    <w:p w14:paraId="08796900" w14:textId="77777777" w:rsidR="000655BA" w:rsidRPr="004E45F2" w:rsidRDefault="000655BA" w:rsidP="00F36E9D">
      <w:pPr>
        <w:tabs>
          <w:tab w:val="left" w:pos="426"/>
        </w:tabs>
        <w:ind w:left="420" w:right="59" w:hanging="420"/>
        <w:jc w:val="both"/>
        <w:rPr>
          <w:rFonts w:asciiTheme="majorHAnsi" w:eastAsia="Times New Roman" w:hAnsiTheme="majorHAnsi"/>
          <w:sz w:val="20"/>
          <w:szCs w:val="20"/>
          <w:lang w:val="es-ES"/>
        </w:rPr>
      </w:pPr>
    </w:p>
    <w:sectPr w:rsidR="000655BA" w:rsidRPr="004E45F2" w:rsidSect="00F310AE">
      <w:footerReference w:type="even" r:id="rId9"/>
      <w:footerReference w:type="default" r:id="rId10"/>
      <w:footnotePr>
        <w:numFmt w:val="chicago"/>
        <w:numRestart w:val="eachSect"/>
      </w:footnotePr>
      <w:type w:val="continuous"/>
      <w:pgSz w:w="11907" w:h="16840" w:code="9"/>
      <w:pgMar w:top="1418" w:right="1418" w:bottom="1418" w:left="1418" w:header="851" w:footer="113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E0833" w14:textId="77777777" w:rsidR="000B40B6" w:rsidRDefault="000B40B6">
      <w:r>
        <w:separator/>
      </w:r>
    </w:p>
  </w:endnote>
  <w:endnote w:type="continuationSeparator" w:id="0">
    <w:p w14:paraId="2DF37E8F" w14:textId="77777777" w:rsidR="000B40B6" w:rsidRDefault="000B4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10cpi">
    <w:altName w:val="Courier New"/>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UAlbertin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218366"/>
      <w:docPartObj>
        <w:docPartGallery w:val="Page Numbers (Bottom of Page)"/>
        <w:docPartUnique/>
      </w:docPartObj>
    </w:sdtPr>
    <w:sdtEndPr>
      <w:rPr>
        <w:rFonts w:asciiTheme="majorHAnsi" w:hAnsiTheme="majorHAnsi"/>
      </w:rPr>
    </w:sdtEndPr>
    <w:sdtContent>
      <w:sdt>
        <w:sdtPr>
          <w:rPr>
            <w:rFonts w:asciiTheme="majorHAnsi" w:hAnsiTheme="majorHAnsi"/>
          </w:rPr>
          <w:id w:val="-1707015553"/>
          <w:docPartObj>
            <w:docPartGallery w:val="Page Numbers (Top of Page)"/>
            <w:docPartUnique/>
          </w:docPartObj>
        </w:sdtPr>
        <w:sdtEndPr/>
        <w:sdtContent>
          <w:p w14:paraId="44388491" w14:textId="0F393841" w:rsidR="0042664A" w:rsidRPr="0042664A" w:rsidRDefault="0042664A">
            <w:pPr>
              <w:pStyle w:val="Footer"/>
              <w:jc w:val="center"/>
              <w:rPr>
                <w:rFonts w:asciiTheme="majorHAnsi" w:hAnsiTheme="majorHAnsi"/>
              </w:rPr>
            </w:pPr>
            <w:r w:rsidRPr="0042664A">
              <w:rPr>
                <w:rFonts w:asciiTheme="majorHAnsi" w:hAnsiTheme="majorHAnsi"/>
              </w:rPr>
              <w:t xml:space="preserve">Page </w:t>
            </w:r>
            <w:r w:rsidRPr="0042664A">
              <w:rPr>
                <w:rFonts w:asciiTheme="majorHAnsi" w:hAnsiTheme="majorHAnsi"/>
                <w:sz w:val="24"/>
                <w:szCs w:val="24"/>
              </w:rPr>
              <w:fldChar w:fldCharType="begin"/>
            </w:r>
            <w:r w:rsidRPr="0042664A">
              <w:rPr>
                <w:rFonts w:asciiTheme="majorHAnsi" w:hAnsiTheme="majorHAnsi"/>
              </w:rPr>
              <w:instrText xml:space="preserve"> PAGE </w:instrText>
            </w:r>
            <w:r w:rsidRPr="0042664A">
              <w:rPr>
                <w:rFonts w:asciiTheme="majorHAnsi" w:hAnsiTheme="majorHAnsi"/>
                <w:sz w:val="24"/>
                <w:szCs w:val="24"/>
              </w:rPr>
              <w:fldChar w:fldCharType="separate"/>
            </w:r>
            <w:r w:rsidR="00587558">
              <w:rPr>
                <w:rFonts w:asciiTheme="majorHAnsi" w:hAnsiTheme="majorHAnsi"/>
                <w:noProof/>
              </w:rPr>
              <w:t>4</w:t>
            </w:r>
            <w:r w:rsidRPr="0042664A">
              <w:rPr>
                <w:rFonts w:asciiTheme="majorHAnsi" w:hAnsiTheme="majorHAnsi"/>
                <w:sz w:val="24"/>
                <w:szCs w:val="24"/>
              </w:rPr>
              <w:fldChar w:fldCharType="end"/>
            </w:r>
            <w:r w:rsidRPr="0042664A">
              <w:rPr>
                <w:rFonts w:asciiTheme="majorHAnsi" w:hAnsiTheme="majorHAnsi"/>
              </w:rPr>
              <w:t xml:space="preserve"> of </w:t>
            </w:r>
            <w:r w:rsidRPr="0042664A">
              <w:rPr>
                <w:rFonts w:asciiTheme="majorHAnsi" w:hAnsiTheme="majorHAnsi"/>
                <w:sz w:val="24"/>
                <w:szCs w:val="24"/>
              </w:rPr>
              <w:fldChar w:fldCharType="begin"/>
            </w:r>
            <w:r w:rsidRPr="0042664A">
              <w:rPr>
                <w:rFonts w:asciiTheme="majorHAnsi" w:hAnsiTheme="majorHAnsi"/>
              </w:rPr>
              <w:instrText xml:space="preserve"> NUMPAGES  </w:instrText>
            </w:r>
            <w:r w:rsidRPr="0042664A">
              <w:rPr>
                <w:rFonts w:asciiTheme="majorHAnsi" w:hAnsiTheme="majorHAnsi"/>
                <w:sz w:val="24"/>
                <w:szCs w:val="24"/>
              </w:rPr>
              <w:fldChar w:fldCharType="separate"/>
            </w:r>
            <w:r w:rsidR="00587558">
              <w:rPr>
                <w:rFonts w:asciiTheme="majorHAnsi" w:hAnsiTheme="majorHAnsi"/>
                <w:noProof/>
              </w:rPr>
              <w:t>4</w:t>
            </w:r>
            <w:r w:rsidRPr="0042664A">
              <w:rPr>
                <w:rFonts w:asciiTheme="majorHAnsi" w:hAnsiTheme="majorHAnsi"/>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11532"/>
      <w:docPartObj>
        <w:docPartGallery w:val="Page Numbers (Bottom of Page)"/>
        <w:docPartUnique/>
      </w:docPartObj>
    </w:sdtPr>
    <w:sdtEndPr>
      <w:rPr>
        <w:rFonts w:asciiTheme="majorHAnsi" w:hAnsiTheme="majorHAnsi"/>
        <w:noProof/>
      </w:rPr>
    </w:sdtEndPr>
    <w:sdtContent>
      <w:p w14:paraId="7B8FD956" w14:textId="6832CC9C" w:rsidR="00503E5E" w:rsidRPr="00503E5E" w:rsidRDefault="00503E5E">
        <w:pPr>
          <w:pStyle w:val="Footer"/>
          <w:jc w:val="center"/>
          <w:rPr>
            <w:rFonts w:asciiTheme="majorHAnsi" w:hAnsiTheme="majorHAnsi"/>
          </w:rPr>
        </w:pPr>
        <w:r w:rsidRPr="00503E5E">
          <w:rPr>
            <w:rFonts w:asciiTheme="majorHAnsi" w:hAnsiTheme="majorHAnsi"/>
          </w:rPr>
          <w:fldChar w:fldCharType="begin"/>
        </w:r>
        <w:r w:rsidRPr="00503E5E">
          <w:rPr>
            <w:rFonts w:asciiTheme="majorHAnsi" w:hAnsiTheme="majorHAnsi"/>
          </w:rPr>
          <w:instrText xml:space="preserve"> PAGE   \* MERGEFORMAT </w:instrText>
        </w:r>
        <w:r w:rsidRPr="00503E5E">
          <w:rPr>
            <w:rFonts w:asciiTheme="majorHAnsi" w:hAnsiTheme="majorHAnsi"/>
          </w:rPr>
          <w:fldChar w:fldCharType="separate"/>
        </w:r>
        <w:r w:rsidRPr="00503E5E">
          <w:rPr>
            <w:rFonts w:asciiTheme="majorHAnsi" w:hAnsiTheme="majorHAnsi"/>
            <w:noProof/>
          </w:rPr>
          <w:t>2</w:t>
        </w:r>
        <w:r w:rsidRPr="00503E5E">
          <w:rPr>
            <w:rFonts w:asciiTheme="majorHAnsi" w:hAnsiTheme="majorHAns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E0900" w14:textId="77777777" w:rsidR="000B40B6" w:rsidRDefault="000B40B6">
      <w:r>
        <w:separator/>
      </w:r>
    </w:p>
  </w:footnote>
  <w:footnote w:type="continuationSeparator" w:id="0">
    <w:p w14:paraId="72377365" w14:textId="77777777" w:rsidR="000B40B6" w:rsidRDefault="000B40B6">
      <w:r>
        <w:continuationSeparator/>
      </w:r>
    </w:p>
  </w:footnote>
  <w:footnote w:id="1">
    <w:p w14:paraId="12A6BF45" w14:textId="77777777" w:rsidR="00C407FD" w:rsidRPr="00DB5185" w:rsidRDefault="00C407FD" w:rsidP="00DB5185">
      <w:pPr>
        <w:pStyle w:val="FootnoteText"/>
        <w:jc w:val="both"/>
        <w:rPr>
          <w:rFonts w:ascii="Cambria" w:hAnsi="Cambria"/>
          <w:sz w:val="16"/>
          <w:szCs w:val="16"/>
        </w:rPr>
      </w:pPr>
      <w:r w:rsidRPr="00DB5185">
        <w:rPr>
          <w:rStyle w:val="FootnoteReference"/>
          <w:rFonts w:ascii="Cambria" w:hAnsi="Cambria"/>
          <w:sz w:val="16"/>
          <w:szCs w:val="16"/>
        </w:rPr>
        <w:footnoteRef/>
      </w:r>
      <w:r w:rsidRPr="00DB5185">
        <w:rPr>
          <w:rFonts w:ascii="Cambria" w:hAnsi="Cambria"/>
          <w:sz w:val="16"/>
          <w:szCs w:val="16"/>
        </w:rPr>
        <w:t xml:space="preserve"> All LSFVs must obtain an IMO or LR number unless an exception specified in paragraph 7 of this recommendation applies.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BCAB5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1"/>
    <w:multiLevelType w:val="singleLevel"/>
    <w:tmpl w:val="FBB87A6C"/>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0000009"/>
    <w:multiLevelType w:val="singleLevel"/>
    <w:tmpl w:val="00000009"/>
    <w:name w:val="WW8Num4"/>
    <w:lvl w:ilvl="0">
      <w:start w:val="1"/>
      <w:numFmt w:val="bullet"/>
      <w:pStyle w:val="TOC6"/>
      <w:lvlText w:val=""/>
      <w:lvlJc w:val="left"/>
      <w:pPr>
        <w:tabs>
          <w:tab w:val="num" w:pos="765"/>
        </w:tabs>
        <w:ind w:left="765" w:hanging="283"/>
      </w:pPr>
      <w:rPr>
        <w:rFonts w:ascii="Symbol" w:hAnsi="Symbol"/>
      </w:rPr>
    </w:lvl>
  </w:abstractNum>
  <w:abstractNum w:abstractNumId="3" w15:restartNumberingAfterBreak="0">
    <w:nsid w:val="0000000A"/>
    <w:multiLevelType w:val="multilevel"/>
    <w:tmpl w:val="0000000A"/>
    <w:name w:val="WW8Num5"/>
    <w:lvl w:ilvl="0">
      <w:start w:val="1"/>
      <w:numFmt w:val="decimal"/>
      <w:pStyle w:val="ListContinue"/>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000000C"/>
    <w:multiLevelType w:val="multilevel"/>
    <w:tmpl w:val="0000000C"/>
    <w:name w:val="WW8Num7"/>
    <w:lvl w:ilvl="0">
      <w:start w:val="1"/>
      <w:numFmt w:val="decimal"/>
      <w:pStyle w:val="ListDash3"/>
      <w:lvlText w:val="(%1)"/>
      <w:lvlJc w:val="left"/>
      <w:pPr>
        <w:tabs>
          <w:tab w:val="num" w:pos="1191"/>
        </w:tabs>
        <w:ind w:left="1191" w:hanging="709"/>
      </w:pPr>
      <w:rPr>
        <w:rFonts w:cs="Times New Roman"/>
      </w:rPr>
    </w:lvl>
    <w:lvl w:ilvl="1">
      <w:start w:val="1"/>
      <w:numFmt w:val="lowerLetter"/>
      <w:lvlText w:val="(%2)"/>
      <w:lvlJc w:val="left"/>
      <w:pPr>
        <w:tabs>
          <w:tab w:val="num" w:pos="1899"/>
        </w:tabs>
        <w:ind w:left="1899" w:hanging="708"/>
      </w:pPr>
      <w:rPr>
        <w:rFonts w:cs="Times New Roman"/>
      </w:rPr>
    </w:lvl>
    <w:lvl w:ilvl="2">
      <w:start w:val="1"/>
      <w:numFmt w:val="bullet"/>
      <w:lvlText w:val="–"/>
      <w:lvlJc w:val="left"/>
      <w:pPr>
        <w:tabs>
          <w:tab w:val="num" w:pos="2608"/>
        </w:tabs>
        <w:ind w:left="2608" w:hanging="709"/>
      </w:pPr>
      <w:rPr>
        <w:rFonts w:ascii="Times New Roman" w:hAnsi="Times New Roman"/>
      </w:rPr>
    </w:lvl>
    <w:lvl w:ilvl="3">
      <w:start w:val="1"/>
      <w:numFmt w:val="bullet"/>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070C1A09"/>
    <w:multiLevelType w:val="hybridMultilevel"/>
    <w:tmpl w:val="E8602CC6"/>
    <w:lvl w:ilvl="0" w:tplc="F46C839E">
      <w:start w:val="1"/>
      <w:numFmt w:val="lowerRoman"/>
      <w:lvlText w:val="%1)"/>
      <w:lvlJc w:val="left"/>
      <w:pPr>
        <w:ind w:left="862" w:hanging="720"/>
      </w:pPr>
      <w:rPr>
        <w:rFonts w:hint="default"/>
        <w:u w:val="none"/>
      </w:rPr>
    </w:lvl>
    <w:lvl w:ilvl="1" w:tplc="040C0019">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6" w15:restartNumberingAfterBreak="0">
    <w:nsid w:val="0DF53571"/>
    <w:multiLevelType w:val="singleLevel"/>
    <w:tmpl w:val="221A865C"/>
    <w:lvl w:ilvl="0">
      <w:start w:val="1"/>
      <w:numFmt w:val="decimal"/>
      <w:lvlText w:val="%1."/>
      <w:legacy w:legacy="1" w:legacySpace="0" w:legacyIndent="355"/>
      <w:lvlJc w:val="left"/>
      <w:rPr>
        <w:rFonts w:ascii="Times New Roman" w:hAnsi="Times New Roman" w:cs="Times New Roman" w:hint="default"/>
      </w:rPr>
    </w:lvl>
  </w:abstractNum>
  <w:abstractNum w:abstractNumId="7" w15:restartNumberingAfterBreak="0">
    <w:nsid w:val="126C63D9"/>
    <w:multiLevelType w:val="hybridMultilevel"/>
    <w:tmpl w:val="C456B914"/>
    <w:lvl w:ilvl="0" w:tplc="0C0A000F">
      <w:start w:val="1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5CC6CFD"/>
    <w:multiLevelType w:val="hybridMultilevel"/>
    <w:tmpl w:val="E7461D5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C96543A"/>
    <w:multiLevelType w:val="hybridMultilevel"/>
    <w:tmpl w:val="709EFF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AE71DF"/>
    <w:multiLevelType w:val="singleLevel"/>
    <w:tmpl w:val="8C9CC05A"/>
    <w:lvl w:ilvl="0">
      <w:start w:val="1"/>
      <w:numFmt w:val="lowerLetter"/>
      <w:lvlText w:val="%1)"/>
      <w:legacy w:legacy="1" w:legacySpace="0" w:legacyIndent="355"/>
      <w:lvlJc w:val="left"/>
      <w:rPr>
        <w:rFonts w:ascii="Times New Roman" w:hAnsi="Times New Roman" w:cs="Times New Roman" w:hint="default"/>
      </w:rPr>
    </w:lvl>
  </w:abstractNum>
  <w:abstractNum w:abstractNumId="11" w15:restartNumberingAfterBreak="0">
    <w:nsid w:val="209F2082"/>
    <w:multiLevelType w:val="hybridMultilevel"/>
    <w:tmpl w:val="4C5CE8CE"/>
    <w:lvl w:ilvl="0" w:tplc="866A38B2">
      <w:start w:val="1"/>
      <w:numFmt w:val="decimal"/>
      <w:lvlText w:val="%1)"/>
      <w:lvlJc w:val="left"/>
      <w:pPr>
        <w:ind w:left="720" w:hanging="360"/>
      </w:pPr>
      <w:rPr>
        <w:rFonts w:cstheme="minorHAnsi"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560320"/>
    <w:multiLevelType w:val="hybridMultilevel"/>
    <w:tmpl w:val="E314F29C"/>
    <w:lvl w:ilvl="0" w:tplc="603AFA38">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3" w15:restartNumberingAfterBreak="0">
    <w:nsid w:val="22DD3599"/>
    <w:multiLevelType w:val="multilevel"/>
    <w:tmpl w:val="4EAA5BA6"/>
    <w:lvl w:ilvl="0">
      <w:start w:val="1"/>
      <w:numFmt w:val="decimal"/>
      <w:pStyle w:val="ListNumber"/>
      <w:lvlText w:val="(%1)"/>
      <w:lvlJc w:val="left"/>
      <w:pPr>
        <w:tabs>
          <w:tab w:val="num" w:pos="889"/>
        </w:tabs>
        <w:ind w:left="889" w:hanging="709"/>
      </w:pPr>
      <w:rPr>
        <w:rFonts w:cs="Times New Roman"/>
      </w:rPr>
    </w:lvl>
    <w:lvl w:ilvl="1">
      <w:start w:val="1"/>
      <w:numFmt w:val="lowerLetter"/>
      <w:pStyle w:val="ListNumberLevel2"/>
      <w:lvlText w:val="(%2)"/>
      <w:lvlJc w:val="left"/>
      <w:pPr>
        <w:tabs>
          <w:tab w:val="num" w:pos="1597"/>
        </w:tabs>
        <w:ind w:left="1597" w:hanging="708"/>
      </w:pPr>
      <w:rPr>
        <w:rFonts w:cs="Times New Roman"/>
      </w:rPr>
    </w:lvl>
    <w:lvl w:ilvl="2">
      <w:start w:val="1"/>
      <w:numFmt w:val="bullet"/>
      <w:pStyle w:val="ListNumberLevel3"/>
      <w:lvlText w:val="–"/>
      <w:lvlJc w:val="left"/>
      <w:pPr>
        <w:tabs>
          <w:tab w:val="num" w:pos="2306"/>
        </w:tabs>
        <w:ind w:left="2306" w:hanging="709"/>
      </w:pPr>
      <w:rPr>
        <w:rFonts w:ascii="Times New Roman" w:hAnsi="Times New Roman"/>
      </w:rPr>
    </w:lvl>
    <w:lvl w:ilvl="3">
      <w:start w:val="1"/>
      <w:numFmt w:val="bullet"/>
      <w:pStyle w:val="ListNumberLevel4"/>
      <w:lvlText w:val=""/>
      <w:lvlJc w:val="left"/>
      <w:pPr>
        <w:tabs>
          <w:tab w:val="num" w:pos="3015"/>
        </w:tabs>
        <w:ind w:left="3015" w:hanging="709"/>
      </w:pPr>
      <w:rPr>
        <w:rFonts w:ascii="Symbol" w:hAnsi="Symbol"/>
      </w:rPr>
    </w:lvl>
    <w:lvl w:ilvl="4">
      <w:start w:val="1"/>
      <w:numFmt w:val="lowerLetter"/>
      <w:lvlText w:val="(%5)"/>
      <w:lvlJc w:val="left"/>
      <w:pPr>
        <w:tabs>
          <w:tab w:val="num" w:pos="1980"/>
        </w:tabs>
        <w:ind w:left="1980" w:hanging="360"/>
      </w:pPr>
      <w:rPr>
        <w:rFonts w:cs="Times New Roman"/>
      </w:rPr>
    </w:lvl>
    <w:lvl w:ilvl="5">
      <w:start w:val="1"/>
      <w:numFmt w:val="lowerRoman"/>
      <w:lvlText w:val="(%6)"/>
      <w:lvlJc w:val="left"/>
      <w:pPr>
        <w:tabs>
          <w:tab w:val="num" w:pos="2340"/>
        </w:tabs>
        <w:ind w:left="2340" w:hanging="360"/>
      </w:pPr>
      <w:rPr>
        <w:rFonts w:cs="Times New Roman"/>
      </w:rPr>
    </w:lvl>
    <w:lvl w:ilvl="6">
      <w:start w:val="1"/>
      <w:numFmt w:val="decimal"/>
      <w:lvlText w:val="%7."/>
      <w:lvlJc w:val="left"/>
      <w:pPr>
        <w:tabs>
          <w:tab w:val="num" w:pos="2700"/>
        </w:tabs>
        <w:ind w:left="2700" w:hanging="360"/>
      </w:pPr>
      <w:rPr>
        <w:rFonts w:cs="Times New Roman"/>
      </w:rPr>
    </w:lvl>
    <w:lvl w:ilvl="7">
      <w:start w:val="1"/>
      <w:numFmt w:val="lowerLetter"/>
      <w:lvlText w:val="%8."/>
      <w:lvlJc w:val="left"/>
      <w:pPr>
        <w:tabs>
          <w:tab w:val="num" w:pos="3060"/>
        </w:tabs>
        <w:ind w:left="3060" w:hanging="360"/>
      </w:pPr>
      <w:rPr>
        <w:rFonts w:cs="Times New Roman"/>
      </w:rPr>
    </w:lvl>
    <w:lvl w:ilvl="8">
      <w:start w:val="1"/>
      <w:numFmt w:val="lowerRoman"/>
      <w:lvlText w:val="%9."/>
      <w:lvlJc w:val="left"/>
      <w:pPr>
        <w:tabs>
          <w:tab w:val="num" w:pos="3420"/>
        </w:tabs>
        <w:ind w:left="3420" w:hanging="360"/>
      </w:pPr>
      <w:rPr>
        <w:rFonts w:cs="Times New Roman"/>
      </w:rPr>
    </w:lvl>
  </w:abstractNum>
  <w:abstractNum w:abstractNumId="14" w15:restartNumberingAfterBreak="0">
    <w:nsid w:val="29501010"/>
    <w:multiLevelType w:val="hybridMultilevel"/>
    <w:tmpl w:val="E8602CC6"/>
    <w:lvl w:ilvl="0" w:tplc="F46C839E">
      <w:start w:val="1"/>
      <w:numFmt w:val="lowerRoman"/>
      <w:lvlText w:val="%1)"/>
      <w:lvlJc w:val="left"/>
      <w:pPr>
        <w:ind w:left="1060" w:hanging="720"/>
      </w:pPr>
      <w:rPr>
        <w:rFonts w:hint="default"/>
        <w:u w:val="none"/>
      </w:rPr>
    </w:lvl>
    <w:lvl w:ilvl="1" w:tplc="040C0019">
      <w:start w:val="1"/>
      <w:numFmt w:val="lowerLetter"/>
      <w:lvlText w:val="%2."/>
      <w:lvlJc w:val="left"/>
      <w:pPr>
        <w:ind w:left="1420" w:hanging="360"/>
      </w:pPr>
    </w:lvl>
    <w:lvl w:ilvl="2" w:tplc="040C001B" w:tentative="1">
      <w:start w:val="1"/>
      <w:numFmt w:val="lowerRoman"/>
      <w:lvlText w:val="%3."/>
      <w:lvlJc w:val="right"/>
      <w:pPr>
        <w:ind w:left="2140" w:hanging="180"/>
      </w:pPr>
    </w:lvl>
    <w:lvl w:ilvl="3" w:tplc="040C000F" w:tentative="1">
      <w:start w:val="1"/>
      <w:numFmt w:val="decimal"/>
      <w:lvlText w:val="%4."/>
      <w:lvlJc w:val="left"/>
      <w:pPr>
        <w:ind w:left="2860" w:hanging="360"/>
      </w:pPr>
    </w:lvl>
    <w:lvl w:ilvl="4" w:tplc="040C0019" w:tentative="1">
      <w:start w:val="1"/>
      <w:numFmt w:val="lowerLetter"/>
      <w:lvlText w:val="%5."/>
      <w:lvlJc w:val="left"/>
      <w:pPr>
        <w:ind w:left="3580" w:hanging="360"/>
      </w:pPr>
    </w:lvl>
    <w:lvl w:ilvl="5" w:tplc="040C001B" w:tentative="1">
      <w:start w:val="1"/>
      <w:numFmt w:val="lowerRoman"/>
      <w:lvlText w:val="%6."/>
      <w:lvlJc w:val="right"/>
      <w:pPr>
        <w:ind w:left="4300" w:hanging="180"/>
      </w:pPr>
    </w:lvl>
    <w:lvl w:ilvl="6" w:tplc="040C000F" w:tentative="1">
      <w:start w:val="1"/>
      <w:numFmt w:val="decimal"/>
      <w:lvlText w:val="%7."/>
      <w:lvlJc w:val="left"/>
      <w:pPr>
        <w:ind w:left="5020" w:hanging="360"/>
      </w:pPr>
    </w:lvl>
    <w:lvl w:ilvl="7" w:tplc="040C0019" w:tentative="1">
      <w:start w:val="1"/>
      <w:numFmt w:val="lowerLetter"/>
      <w:lvlText w:val="%8."/>
      <w:lvlJc w:val="left"/>
      <w:pPr>
        <w:ind w:left="5740" w:hanging="360"/>
      </w:pPr>
    </w:lvl>
    <w:lvl w:ilvl="8" w:tplc="040C001B" w:tentative="1">
      <w:start w:val="1"/>
      <w:numFmt w:val="lowerRoman"/>
      <w:lvlText w:val="%9."/>
      <w:lvlJc w:val="right"/>
      <w:pPr>
        <w:ind w:left="6460" w:hanging="180"/>
      </w:pPr>
    </w:lvl>
  </w:abstractNum>
  <w:abstractNum w:abstractNumId="1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6" w15:restartNumberingAfterBreak="0">
    <w:nsid w:val="35970FFE"/>
    <w:multiLevelType w:val="singleLevel"/>
    <w:tmpl w:val="8C9CC05A"/>
    <w:lvl w:ilvl="0">
      <w:start w:val="1"/>
      <w:numFmt w:val="lowerLetter"/>
      <w:lvlText w:val="%1)"/>
      <w:legacy w:legacy="1" w:legacySpace="0" w:legacyIndent="355"/>
      <w:lvlJc w:val="left"/>
      <w:rPr>
        <w:rFonts w:ascii="Times New Roman" w:hAnsi="Times New Roman" w:cs="Times New Roman" w:hint="default"/>
      </w:rPr>
    </w:lvl>
  </w:abstractNum>
  <w:abstractNum w:abstractNumId="17" w15:restartNumberingAfterBreak="0">
    <w:nsid w:val="3A0214D7"/>
    <w:multiLevelType w:val="hybridMultilevel"/>
    <w:tmpl w:val="51A4799E"/>
    <w:lvl w:ilvl="0" w:tplc="D4DED1AE">
      <w:start w:val="1"/>
      <w:numFmt w:val="bullet"/>
      <w:pStyle w:val="ListBullet1"/>
      <w:lvlText w:val=""/>
      <w:lvlJc w:val="left"/>
      <w:pPr>
        <w:tabs>
          <w:tab w:val="num" w:pos="1331"/>
        </w:tabs>
        <w:ind w:left="1331" w:hanging="283"/>
      </w:pPr>
      <w:rPr>
        <w:rFonts w:ascii="Symbol" w:hAnsi="Symbol" w:hint="default"/>
        <w:color w:val="auto"/>
      </w:rPr>
    </w:lvl>
    <w:lvl w:ilvl="1" w:tplc="218C8486">
      <w:start w:val="1"/>
      <w:numFmt w:val="bullet"/>
      <w:lvlText w:val="o"/>
      <w:lvlJc w:val="left"/>
      <w:pPr>
        <w:tabs>
          <w:tab w:val="num" w:pos="2006"/>
        </w:tabs>
        <w:ind w:left="2006" w:hanging="360"/>
      </w:pPr>
      <w:rPr>
        <w:rFonts w:ascii="Courier New" w:hAnsi="Courier New" w:hint="default"/>
      </w:rPr>
    </w:lvl>
    <w:lvl w:ilvl="2" w:tplc="0409001B">
      <w:start w:val="1"/>
      <w:numFmt w:val="bullet"/>
      <w:lvlText w:val=""/>
      <w:lvlJc w:val="left"/>
      <w:pPr>
        <w:tabs>
          <w:tab w:val="num" w:pos="2726"/>
        </w:tabs>
        <w:ind w:left="2726" w:hanging="360"/>
      </w:pPr>
      <w:rPr>
        <w:rFonts w:ascii="Wingdings" w:hAnsi="Wingdings" w:hint="default"/>
      </w:rPr>
    </w:lvl>
    <w:lvl w:ilvl="3" w:tplc="37A075CA">
      <w:start w:val="1"/>
      <w:numFmt w:val="bullet"/>
      <w:lvlText w:val=""/>
      <w:lvlJc w:val="left"/>
      <w:pPr>
        <w:tabs>
          <w:tab w:val="num" w:pos="3446"/>
        </w:tabs>
        <w:ind w:left="3446" w:hanging="360"/>
      </w:pPr>
      <w:rPr>
        <w:rFonts w:ascii="Symbol" w:hAnsi="Symbol" w:hint="default"/>
      </w:rPr>
    </w:lvl>
    <w:lvl w:ilvl="4" w:tplc="A132994C">
      <w:start w:val="1"/>
      <w:numFmt w:val="bullet"/>
      <w:lvlText w:val="o"/>
      <w:lvlJc w:val="left"/>
      <w:pPr>
        <w:tabs>
          <w:tab w:val="num" w:pos="4166"/>
        </w:tabs>
        <w:ind w:left="4166" w:hanging="360"/>
      </w:pPr>
      <w:rPr>
        <w:rFonts w:ascii="Courier New" w:hAnsi="Courier New" w:hint="default"/>
      </w:rPr>
    </w:lvl>
    <w:lvl w:ilvl="5" w:tplc="B67EADF8">
      <w:start w:val="1"/>
      <w:numFmt w:val="bullet"/>
      <w:lvlText w:val=""/>
      <w:lvlJc w:val="left"/>
      <w:pPr>
        <w:tabs>
          <w:tab w:val="num" w:pos="4886"/>
        </w:tabs>
        <w:ind w:left="4886" w:hanging="360"/>
      </w:pPr>
      <w:rPr>
        <w:rFonts w:ascii="Wingdings" w:hAnsi="Wingdings" w:hint="default"/>
      </w:rPr>
    </w:lvl>
    <w:lvl w:ilvl="6" w:tplc="0409000F">
      <w:start w:val="1"/>
      <w:numFmt w:val="bullet"/>
      <w:lvlText w:val=""/>
      <w:lvlJc w:val="left"/>
      <w:pPr>
        <w:tabs>
          <w:tab w:val="num" w:pos="5606"/>
        </w:tabs>
        <w:ind w:left="5606" w:hanging="360"/>
      </w:pPr>
      <w:rPr>
        <w:rFonts w:ascii="Symbol" w:hAnsi="Symbol" w:hint="default"/>
      </w:rPr>
    </w:lvl>
    <w:lvl w:ilvl="7" w:tplc="04090019">
      <w:start w:val="1"/>
      <w:numFmt w:val="bullet"/>
      <w:lvlText w:val="o"/>
      <w:lvlJc w:val="left"/>
      <w:pPr>
        <w:tabs>
          <w:tab w:val="num" w:pos="6326"/>
        </w:tabs>
        <w:ind w:left="6326" w:hanging="360"/>
      </w:pPr>
      <w:rPr>
        <w:rFonts w:ascii="Courier New" w:hAnsi="Courier New" w:hint="default"/>
      </w:rPr>
    </w:lvl>
    <w:lvl w:ilvl="8" w:tplc="0409001B">
      <w:start w:val="1"/>
      <w:numFmt w:val="bullet"/>
      <w:lvlText w:val=""/>
      <w:lvlJc w:val="left"/>
      <w:pPr>
        <w:tabs>
          <w:tab w:val="num" w:pos="7046"/>
        </w:tabs>
        <w:ind w:left="7046" w:hanging="360"/>
      </w:pPr>
      <w:rPr>
        <w:rFonts w:ascii="Wingdings" w:hAnsi="Wingdings" w:hint="default"/>
      </w:rPr>
    </w:lvl>
  </w:abstractNum>
  <w:abstractNum w:abstractNumId="18" w15:restartNumberingAfterBreak="0">
    <w:nsid w:val="3B920FA2"/>
    <w:multiLevelType w:val="hybridMultilevel"/>
    <w:tmpl w:val="7E12DCE8"/>
    <w:lvl w:ilvl="0" w:tplc="AB5C559A">
      <w:start w:val="1"/>
      <w:numFmt w:val="lowerLetter"/>
      <w:lvlText w:val="%1)"/>
      <w:lvlJc w:val="left"/>
      <w:pPr>
        <w:ind w:left="645" w:hanging="36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19" w15:restartNumberingAfterBreak="0">
    <w:nsid w:val="40AE23D4"/>
    <w:multiLevelType w:val="hybridMultilevel"/>
    <w:tmpl w:val="A808A590"/>
    <w:lvl w:ilvl="0" w:tplc="A6D4BE0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B8A2C51"/>
    <w:multiLevelType w:val="singleLevel"/>
    <w:tmpl w:val="D900626C"/>
    <w:lvl w:ilvl="0">
      <w:start w:val="1"/>
      <w:numFmt w:val="decimal"/>
      <w:lvlText w:val="%1."/>
      <w:legacy w:legacy="1" w:legacySpace="0" w:legacyIndent="360"/>
      <w:lvlJc w:val="left"/>
      <w:rPr>
        <w:rFonts w:ascii="Times New Roman" w:hAnsi="Times New Roman" w:cs="Times New Roman" w:hint="default"/>
      </w:rPr>
    </w:lvl>
  </w:abstractNum>
  <w:abstractNum w:abstractNumId="21" w15:restartNumberingAfterBreak="0">
    <w:nsid w:val="4E7653EA"/>
    <w:multiLevelType w:val="hybridMultilevel"/>
    <w:tmpl w:val="DD56E0B0"/>
    <w:lvl w:ilvl="0" w:tplc="C1D6DA4E">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B812AC"/>
    <w:multiLevelType w:val="hybridMultilevel"/>
    <w:tmpl w:val="8BD4B8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2DE5DC2"/>
    <w:multiLevelType w:val="hybridMultilevel"/>
    <w:tmpl w:val="45680B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40A5701"/>
    <w:multiLevelType w:val="singleLevel"/>
    <w:tmpl w:val="221A865C"/>
    <w:lvl w:ilvl="0">
      <w:start w:val="1"/>
      <w:numFmt w:val="decimal"/>
      <w:lvlText w:val="%1."/>
      <w:legacy w:legacy="1" w:legacySpace="0" w:legacyIndent="355"/>
      <w:lvlJc w:val="left"/>
      <w:rPr>
        <w:rFonts w:ascii="Times New Roman" w:hAnsi="Times New Roman" w:cs="Times New Roman" w:hint="default"/>
      </w:rPr>
    </w:lvl>
  </w:abstractNum>
  <w:abstractNum w:abstractNumId="25" w15:restartNumberingAfterBreak="0">
    <w:nsid w:val="5C5A2459"/>
    <w:multiLevelType w:val="hybridMultilevel"/>
    <w:tmpl w:val="F430570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343B23"/>
    <w:multiLevelType w:val="hybridMultilevel"/>
    <w:tmpl w:val="A5A41BF0"/>
    <w:lvl w:ilvl="0" w:tplc="67D022BC">
      <w:start w:val="1"/>
      <w:numFmt w:val="lowerLetter"/>
      <w:pStyle w:val="ListNumber2"/>
      <w:lvlText w:val="%1."/>
      <w:lvlJc w:val="left"/>
      <w:pPr>
        <w:tabs>
          <w:tab w:val="num" w:pos="720"/>
        </w:tabs>
        <w:ind w:left="720" w:hanging="360"/>
      </w:pPr>
      <w:rPr>
        <w:rFonts w:cs="Times New Roman" w:hint="default"/>
      </w:rPr>
    </w:lvl>
    <w:lvl w:ilvl="1" w:tplc="D0084FC0">
      <w:start w:val="1"/>
      <w:numFmt w:val="lowerLetter"/>
      <w:lvlText w:val="%2."/>
      <w:lvlJc w:val="left"/>
      <w:pPr>
        <w:tabs>
          <w:tab w:val="num" w:pos="1440"/>
        </w:tabs>
        <w:ind w:left="1440" w:hanging="360"/>
      </w:pPr>
      <w:rPr>
        <w:rFonts w:cs="Times New Roman"/>
      </w:rPr>
    </w:lvl>
    <w:lvl w:ilvl="2" w:tplc="0406DAC0">
      <w:start w:val="1"/>
      <w:numFmt w:val="lowerRoman"/>
      <w:lvlText w:val="%3."/>
      <w:lvlJc w:val="right"/>
      <w:pPr>
        <w:tabs>
          <w:tab w:val="num" w:pos="2160"/>
        </w:tabs>
        <w:ind w:left="2160" w:hanging="180"/>
      </w:pPr>
      <w:rPr>
        <w:rFonts w:cs="Times New Roman"/>
      </w:rPr>
    </w:lvl>
    <w:lvl w:ilvl="3" w:tplc="B4FE017A">
      <w:start w:val="1"/>
      <w:numFmt w:val="decimal"/>
      <w:lvlText w:val="%4."/>
      <w:lvlJc w:val="left"/>
      <w:pPr>
        <w:tabs>
          <w:tab w:val="num" w:pos="2880"/>
        </w:tabs>
        <w:ind w:left="2880" w:hanging="360"/>
      </w:pPr>
      <w:rPr>
        <w:rFonts w:cs="Times New Roman"/>
      </w:rPr>
    </w:lvl>
    <w:lvl w:ilvl="4" w:tplc="1CC07636">
      <w:start w:val="1"/>
      <w:numFmt w:val="lowerLetter"/>
      <w:lvlText w:val="%5."/>
      <w:lvlJc w:val="left"/>
      <w:pPr>
        <w:tabs>
          <w:tab w:val="num" w:pos="3600"/>
        </w:tabs>
        <w:ind w:left="3600" w:hanging="360"/>
      </w:pPr>
      <w:rPr>
        <w:rFonts w:cs="Times New Roman"/>
      </w:rPr>
    </w:lvl>
    <w:lvl w:ilvl="5" w:tplc="61985DD2">
      <w:start w:val="1"/>
      <w:numFmt w:val="lowerRoman"/>
      <w:lvlText w:val="%6."/>
      <w:lvlJc w:val="right"/>
      <w:pPr>
        <w:tabs>
          <w:tab w:val="num" w:pos="4320"/>
        </w:tabs>
        <w:ind w:left="4320" w:hanging="180"/>
      </w:pPr>
      <w:rPr>
        <w:rFonts w:cs="Times New Roman"/>
      </w:rPr>
    </w:lvl>
    <w:lvl w:ilvl="6" w:tplc="C7021C64">
      <w:start w:val="1"/>
      <w:numFmt w:val="decimal"/>
      <w:lvlText w:val="%7."/>
      <w:lvlJc w:val="left"/>
      <w:pPr>
        <w:tabs>
          <w:tab w:val="num" w:pos="5040"/>
        </w:tabs>
        <w:ind w:left="5040" w:hanging="360"/>
      </w:pPr>
      <w:rPr>
        <w:rFonts w:cs="Times New Roman"/>
      </w:rPr>
    </w:lvl>
    <w:lvl w:ilvl="7" w:tplc="830A9DB2">
      <w:start w:val="1"/>
      <w:numFmt w:val="lowerLetter"/>
      <w:lvlText w:val="%8."/>
      <w:lvlJc w:val="left"/>
      <w:pPr>
        <w:tabs>
          <w:tab w:val="num" w:pos="5760"/>
        </w:tabs>
        <w:ind w:left="5760" w:hanging="360"/>
      </w:pPr>
      <w:rPr>
        <w:rFonts w:cs="Times New Roman"/>
      </w:rPr>
    </w:lvl>
    <w:lvl w:ilvl="8" w:tplc="276A62CC">
      <w:start w:val="1"/>
      <w:numFmt w:val="lowerRoman"/>
      <w:lvlText w:val="%9."/>
      <w:lvlJc w:val="right"/>
      <w:pPr>
        <w:tabs>
          <w:tab w:val="num" w:pos="6480"/>
        </w:tabs>
        <w:ind w:left="6480" w:hanging="180"/>
      </w:pPr>
      <w:rPr>
        <w:rFonts w:cs="Times New Roman"/>
      </w:rPr>
    </w:lvl>
  </w:abstractNum>
  <w:abstractNum w:abstractNumId="27" w15:restartNumberingAfterBreak="0">
    <w:nsid w:val="618206E3"/>
    <w:multiLevelType w:val="hybridMultilevel"/>
    <w:tmpl w:val="C12061CA"/>
    <w:lvl w:ilvl="0" w:tplc="D9807E92">
      <w:start w:val="7"/>
      <w:numFmt w:val="bullet"/>
      <w:pStyle w:val="ListNumber1"/>
      <w:lvlText w:val="-"/>
      <w:lvlJc w:val="left"/>
      <w:pPr>
        <w:tabs>
          <w:tab w:val="num" w:pos="720"/>
        </w:tabs>
        <w:ind w:left="720" w:hanging="360"/>
      </w:pPr>
      <w:rPr>
        <w:rFonts w:ascii="Times New Roman" w:eastAsia="Times New Roman" w:hAnsi="Times New Roman"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267DA5"/>
    <w:multiLevelType w:val="hybridMultilevel"/>
    <w:tmpl w:val="A68A6E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0" w15:restartNumberingAfterBreak="0">
    <w:nsid w:val="6C524998"/>
    <w:multiLevelType w:val="singleLevel"/>
    <w:tmpl w:val="19F4ED98"/>
    <w:lvl w:ilvl="0">
      <w:start w:val="7"/>
      <w:numFmt w:val="decimal"/>
      <w:lvlText w:val="%1."/>
      <w:legacy w:legacy="1" w:legacySpace="0" w:legacyIndent="355"/>
      <w:lvlJc w:val="left"/>
      <w:rPr>
        <w:rFonts w:ascii="Times New Roman" w:hAnsi="Times New Roman" w:cs="Times New Roman" w:hint="default"/>
      </w:rPr>
    </w:lvl>
  </w:abstractNum>
  <w:abstractNum w:abstractNumId="31" w15:restartNumberingAfterBreak="0">
    <w:nsid w:val="6DE53502"/>
    <w:multiLevelType w:val="hybridMultilevel"/>
    <w:tmpl w:val="CE5C203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4360484"/>
    <w:multiLevelType w:val="hybridMultilevel"/>
    <w:tmpl w:val="BCFEF654"/>
    <w:lvl w:ilvl="0" w:tplc="79D6724A">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A542A58"/>
    <w:multiLevelType w:val="hybridMultilevel"/>
    <w:tmpl w:val="D7EAE172"/>
    <w:lvl w:ilvl="0" w:tplc="734A5BF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7B1C3FC0"/>
    <w:multiLevelType w:val="singleLevel"/>
    <w:tmpl w:val="F5EE65E2"/>
    <w:lvl w:ilvl="0">
      <w:start w:val="4"/>
      <w:numFmt w:val="decimal"/>
      <w:lvlText w:val="%1."/>
      <w:legacy w:legacy="1" w:legacySpace="0" w:legacyIndent="355"/>
      <w:lvlJc w:val="left"/>
      <w:rPr>
        <w:rFonts w:ascii="Times New Roman" w:hAnsi="Times New Roman" w:cs="Times New Roman" w:hint="default"/>
      </w:rPr>
    </w:lvl>
  </w:abstractNum>
  <w:abstractNum w:abstractNumId="35" w15:restartNumberingAfterBreak="0">
    <w:nsid w:val="7BD31BAA"/>
    <w:multiLevelType w:val="hybridMultilevel"/>
    <w:tmpl w:val="3ACE5FCE"/>
    <w:lvl w:ilvl="0" w:tplc="6EAC18AE">
      <w:start w:val="96"/>
      <w:numFmt w:val="bullet"/>
      <w:lvlText w:val="−"/>
      <w:lvlJc w:val="left"/>
      <w:pPr>
        <w:ind w:left="786" w:hanging="360"/>
      </w:pPr>
      <w:rPr>
        <w:rFonts w:ascii="Times New Roman" w:eastAsia="Calibri" w:hAnsi="Times New Roman" w:cs="Times New Roman" w:hint="default"/>
      </w:rPr>
    </w:lvl>
    <w:lvl w:ilvl="1" w:tplc="0C0A0003">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6" w15:restartNumberingAfterBreak="0">
    <w:nsid w:val="7FB05370"/>
    <w:multiLevelType w:val="hybridMultilevel"/>
    <w:tmpl w:val="B652DC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6"/>
  </w:num>
  <w:num w:numId="3">
    <w:abstractNumId w:val="27"/>
  </w:num>
  <w:num w:numId="4">
    <w:abstractNumId w:val="15"/>
  </w:num>
  <w:num w:numId="5">
    <w:abstractNumId w:val="13"/>
  </w:num>
  <w:num w:numId="6">
    <w:abstractNumId w:val="29"/>
  </w:num>
  <w:num w:numId="7">
    <w:abstractNumId w:val="17"/>
  </w:num>
  <w:num w:numId="8">
    <w:abstractNumId w:val="24"/>
  </w:num>
  <w:num w:numId="9">
    <w:abstractNumId w:val="34"/>
  </w:num>
  <w:num w:numId="10">
    <w:abstractNumId w:val="6"/>
  </w:num>
  <w:num w:numId="11">
    <w:abstractNumId w:val="10"/>
  </w:num>
  <w:num w:numId="12">
    <w:abstractNumId w:val="16"/>
  </w:num>
  <w:num w:numId="13">
    <w:abstractNumId w:val="30"/>
  </w:num>
  <w:num w:numId="14">
    <w:abstractNumId w:val="20"/>
  </w:num>
  <w:num w:numId="15">
    <w:abstractNumId w:val="2"/>
  </w:num>
  <w:num w:numId="16">
    <w:abstractNumId w:val="3"/>
  </w:num>
  <w:num w:numId="17">
    <w:abstractNumId w:val="4"/>
  </w:num>
  <w:num w:numId="18">
    <w:abstractNumId w:val="0"/>
  </w:num>
  <w:num w:numId="19">
    <w:abstractNumId w:val="35"/>
  </w:num>
  <w:num w:numId="20">
    <w:abstractNumId w:val="14"/>
  </w:num>
  <w:num w:numId="21">
    <w:abstractNumId w:val="5"/>
  </w:num>
  <w:num w:numId="22">
    <w:abstractNumId w:val="23"/>
  </w:num>
  <w:num w:numId="23">
    <w:abstractNumId w:val="22"/>
  </w:num>
  <w:num w:numId="24">
    <w:abstractNumId w:val="32"/>
  </w:num>
  <w:num w:numId="25">
    <w:abstractNumId w:val="36"/>
  </w:num>
  <w:num w:numId="26">
    <w:abstractNumId w:val="11"/>
  </w:num>
  <w:num w:numId="27">
    <w:abstractNumId w:val="9"/>
  </w:num>
  <w:num w:numId="28">
    <w:abstractNumId w:val="8"/>
  </w:num>
  <w:num w:numId="29">
    <w:abstractNumId w:val="31"/>
  </w:num>
  <w:num w:numId="30">
    <w:abstractNumId w:val="21"/>
  </w:num>
  <w:num w:numId="31">
    <w:abstractNumId w:val="25"/>
  </w:num>
  <w:num w:numId="32">
    <w:abstractNumId w:val="12"/>
  </w:num>
  <w:num w:numId="33">
    <w:abstractNumId w:val="33"/>
  </w:num>
  <w:num w:numId="34">
    <w:abstractNumId w:val="19"/>
  </w:num>
  <w:num w:numId="35">
    <w:abstractNumId w:val="28"/>
  </w:num>
  <w:num w:numId="36">
    <w:abstractNumId w:val="18"/>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numFmt w:val="chicago"/>
    <w:numRestart w:val="eachSect"/>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918"/>
    <w:rsid w:val="000037FC"/>
    <w:rsid w:val="000117BC"/>
    <w:rsid w:val="00012EAB"/>
    <w:rsid w:val="00020281"/>
    <w:rsid w:val="000655BA"/>
    <w:rsid w:val="00081641"/>
    <w:rsid w:val="00092A4E"/>
    <w:rsid w:val="000A3F00"/>
    <w:rsid w:val="000B18DD"/>
    <w:rsid w:val="000B40B6"/>
    <w:rsid w:val="000C45A5"/>
    <w:rsid w:val="000E7EDF"/>
    <w:rsid w:val="00101CC0"/>
    <w:rsid w:val="00106E55"/>
    <w:rsid w:val="00123452"/>
    <w:rsid w:val="00140E34"/>
    <w:rsid w:val="001451A2"/>
    <w:rsid w:val="00190E22"/>
    <w:rsid w:val="00196A1F"/>
    <w:rsid w:val="001B4343"/>
    <w:rsid w:val="001F3232"/>
    <w:rsid w:val="002053E3"/>
    <w:rsid w:val="002205FB"/>
    <w:rsid w:val="00242D98"/>
    <w:rsid w:val="00242FAF"/>
    <w:rsid w:val="002515C9"/>
    <w:rsid w:val="00256928"/>
    <w:rsid w:val="0029250C"/>
    <w:rsid w:val="0029358D"/>
    <w:rsid w:val="002F6E98"/>
    <w:rsid w:val="00327267"/>
    <w:rsid w:val="003274AC"/>
    <w:rsid w:val="003539E7"/>
    <w:rsid w:val="0035601E"/>
    <w:rsid w:val="003733B0"/>
    <w:rsid w:val="00394451"/>
    <w:rsid w:val="003953E3"/>
    <w:rsid w:val="003A1918"/>
    <w:rsid w:val="003B55DF"/>
    <w:rsid w:val="003C572C"/>
    <w:rsid w:val="004022DE"/>
    <w:rsid w:val="004065DE"/>
    <w:rsid w:val="00412599"/>
    <w:rsid w:val="0042664A"/>
    <w:rsid w:val="00427B2A"/>
    <w:rsid w:val="004402D5"/>
    <w:rsid w:val="00444E10"/>
    <w:rsid w:val="004568EB"/>
    <w:rsid w:val="00485787"/>
    <w:rsid w:val="004859A1"/>
    <w:rsid w:val="004B7005"/>
    <w:rsid w:val="004C0C19"/>
    <w:rsid w:val="004E45F2"/>
    <w:rsid w:val="005022F3"/>
    <w:rsid w:val="00503E5E"/>
    <w:rsid w:val="00520806"/>
    <w:rsid w:val="00525E89"/>
    <w:rsid w:val="00532D6C"/>
    <w:rsid w:val="005472E2"/>
    <w:rsid w:val="0055685C"/>
    <w:rsid w:val="0056386B"/>
    <w:rsid w:val="00577CC6"/>
    <w:rsid w:val="00587558"/>
    <w:rsid w:val="005A0E7C"/>
    <w:rsid w:val="005D2395"/>
    <w:rsid w:val="005F718B"/>
    <w:rsid w:val="006035A3"/>
    <w:rsid w:val="00604AFE"/>
    <w:rsid w:val="00605B02"/>
    <w:rsid w:val="00632EFF"/>
    <w:rsid w:val="00637AEA"/>
    <w:rsid w:val="00641138"/>
    <w:rsid w:val="0066279A"/>
    <w:rsid w:val="006718C4"/>
    <w:rsid w:val="00671F53"/>
    <w:rsid w:val="00673D24"/>
    <w:rsid w:val="006A7590"/>
    <w:rsid w:val="006B4F00"/>
    <w:rsid w:val="006C392A"/>
    <w:rsid w:val="006E1495"/>
    <w:rsid w:val="006F245D"/>
    <w:rsid w:val="00705969"/>
    <w:rsid w:val="00716404"/>
    <w:rsid w:val="007377AA"/>
    <w:rsid w:val="007A530F"/>
    <w:rsid w:val="007B2646"/>
    <w:rsid w:val="007C2493"/>
    <w:rsid w:val="007E3FAA"/>
    <w:rsid w:val="0080798F"/>
    <w:rsid w:val="00811DB6"/>
    <w:rsid w:val="00812E00"/>
    <w:rsid w:val="00830B8E"/>
    <w:rsid w:val="00853431"/>
    <w:rsid w:val="0085739B"/>
    <w:rsid w:val="008A4178"/>
    <w:rsid w:val="008B7335"/>
    <w:rsid w:val="008C1E96"/>
    <w:rsid w:val="008C532D"/>
    <w:rsid w:val="008F345F"/>
    <w:rsid w:val="008F4C27"/>
    <w:rsid w:val="00903544"/>
    <w:rsid w:val="00906093"/>
    <w:rsid w:val="00917B3F"/>
    <w:rsid w:val="00920F63"/>
    <w:rsid w:val="0094027D"/>
    <w:rsid w:val="00942A73"/>
    <w:rsid w:val="00943785"/>
    <w:rsid w:val="00961251"/>
    <w:rsid w:val="009942D8"/>
    <w:rsid w:val="009B2557"/>
    <w:rsid w:val="009D0BE6"/>
    <w:rsid w:val="009D0EE1"/>
    <w:rsid w:val="009E35C6"/>
    <w:rsid w:val="00A14B7F"/>
    <w:rsid w:val="00A2403E"/>
    <w:rsid w:val="00A25993"/>
    <w:rsid w:val="00A60037"/>
    <w:rsid w:val="00A663AF"/>
    <w:rsid w:val="00A72B0F"/>
    <w:rsid w:val="00A833F3"/>
    <w:rsid w:val="00AA6738"/>
    <w:rsid w:val="00AB7026"/>
    <w:rsid w:val="00AC44FA"/>
    <w:rsid w:val="00AC5B88"/>
    <w:rsid w:val="00AE2838"/>
    <w:rsid w:val="00AF3913"/>
    <w:rsid w:val="00B11224"/>
    <w:rsid w:val="00B236BE"/>
    <w:rsid w:val="00B645E4"/>
    <w:rsid w:val="00B70196"/>
    <w:rsid w:val="00B71274"/>
    <w:rsid w:val="00B8125A"/>
    <w:rsid w:val="00B854A5"/>
    <w:rsid w:val="00BA57D7"/>
    <w:rsid w:val="00BA5B77"/>
    <w:rsid w:val="00BB09A5"/>
    <w:rsid w:val="00BC0830"/>
    <w:rsid w:val="00BD1055"/>
    <w:rsid w:val="00BD241E"/>
    <w:rsid w:val="00BD7D38"/>
    <w:rsid w:val="00C123DB"/>
    <w:rsid w:val="00C34AED"/>
    <w:rsid w:val="00C407FD"/>
    <w:rsid w:val="00C57059"/>
    <w:rsid w:val="00C72E57"/>
    <w:rsid w:val="00C767F0"/>
    <w:rsid w:val="00C77306"/>
    <w:rsid w:val="00C96713"/>
    <w:rsid w:val="00CA2523"/>
    <w:rsid w:val="00CA416A"/>
    <w:rsid w:val="00CD40DA"/>
    <w:rsid w:val="00CF0B91"/>
    <w:rsid w:val="00CF29A8"/>
    <w:rsid w:val="00D03033"/>
    <w:rsid w:val="00D34A9C"/>
    <w:rsid w:val="00D42907"/>
    <w:rsid w:val="00D4722B"/>
    <w:rsid w:val="00D750BC"/>
    <w:rsid w:val="00DA3BCA"/>
    <w:rsid w:val="00DA427E"/>
    <w:rsid w:val="00DB42D3"/>
    <w:rsid w:val="00DB5185"/>
    <w:rsid w:val="00DD799F"/>
    <w:rsid w:val="00DF6567"/>
    <w:rsid w:val="00E0179A"/>
    <w:rsid w:val="00E12233"/>
    <w:rsid w:val="00E12625"/>
    <w:rsid w:val="00E30E49"/>
    <w:rsid w:val="00E364CF"/>
    <w:rsid w:val="00E406F0"/>
    <w:rsid w:val="00E41340"/>
    <w:rsid w:val="00E44D82"/>
    <w:rsid w:val="00E50E82"/>
    <w:rsid w:val="00E65011"/>
    <w:rsid w:val="00E76C50"/>
    <w:rsid w:val="00E874C9"/>
    <w:rsid w:val="00E90B51"/>
    <w:rsid w:val="00EA2B9F"/>
    <w:rsid w:val="00EA73AB"/>
    <w:rsid w:val="00EC7AAA"/>
    <w:rsid w:val="00ED0558"/>
    <w:rsid w:val="00EE032F"/>
    <w:rsid w:val="00F310AE"/>
    <w:rsid w:val="00F35438"/>
    <w:rsid w:val="00F36E9D"/>
    <w:rsid w:val="00F7403B"/>
    <w:rsid w:val="00F756BF"/>
    <w:rsid w:val="00F82A0B"/>
    <w:rsid w:val="00F90FFA"/>
    <w:rsid w:val="00FD6A84"/>
    <w:rsid w:val="00FF26DD"/>
    <w:rsid w:val="00FF57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D4937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4"/>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zCs w:val="22"/>
      <w:lang w:val="en-US" w:eastAsia="zh-TW"/>
    </w:rPr>
  </w:style>
  <w:style w:type="paragraph" w:styleId="Heading1">
    <w:name w:val="heading 1"/>
    <w:basedOn w:val="Normal"/>
    <w:next w:val="Normal"/>
    <w:link w:val="Heading1Char"/>
    <w:qFormat/>
    <w:rsid w:val="00AB7026"/>
    <w:pPr>
      <w:keepNext/>
      <w:jc w:val="right"/>
      <w:outlineLvl w:val="0"/>
    </w:pPr>
    <w:rPr>
      <w:rFonts w:ascii="Times New Roman" w:hAnsi="Times New Roman"/>
      <w:b/>
      <w:kern w:val="0"/>
      <w:sz w:val="20"/>
      <w:szCs w:val="20"/>
      <w:lang w:eastAsia="en-US"/>
    </w:rPr>
  </w:style>
  <w:style w:type="paragraph" w:styleId="Heading2">
    <w:name w:val="heading 2"/>
    <w:basedOn w:val="Normal"/>
    <w:next w:val="Normal"/>
    <w:link w:val="Heading2Char"/>
    <w:qFormat/>
    <w:rsid w:val="00AB7026"/>
    <w:pPr>
      <w:keepNext/>
      <w:widowControl/>
      <w:jc w:val="center"/>
      <w:outlineLvl w:val="1"/>
    </w:pPr>
    <w:rPr>
      <w:rFonts w:ascii="Times New Roman" w:hAnsi="Times New Roman"/>
      <w:b/>
      <w:bCs/>
      <w:kern w:val="0"/>
      <w:szCs w:val="24"/>
      <w:lang w:eastAsia="en-US"/>
    </w:rPr>
  </w:style>
  <w:style w:type="paragraph" w:styleId="Heading3">
    <w:name w:val="heading 3"/>
    <w:basedOn w:val="Normal"/>
    <w:next w:val="Normal"/>
    <w:link w:val="Heading3Char"/>
    <w:qFormat/>
    <w:rsid w:val="00AB7026"/>
    <w:pPr>
      <w:keepNext/>
      <w:widowControl/>
      <w:spacing w:line="260" w:lineRule="exact"/>
      <w:jc w:val="both"/>
      <w:outlineLvl w:val="2"/>
    </w:pPr>
    <w:rPr>
      <w:rFonts w:ascii="Times New Roman" w:hAnsi="Times New Roman"/>
      <w:b/>
      <w:bCs/>
      <w:kern w:val="0"/>
      <w:sz w:val="20"/>
      <w:szCs w:val="20"/>
      <w:lang w:eastAsia="en-US"/>
    </w:rPr>
  </w:style>
  <w:style w:type="paragraph" w:styleId="Heading4">
    <w:name w:val="heading 4"/>
    <w:basedOn w:val="Normal"/>
    <w:next w:val="Normal"/>
    <w:link w:val="Heading4Char"/>
    <w:qFormat/>
    <w:rsid w:val="00AB7026"/>
    <w:pPr>
      <w:keepNext/>
      <w:widowControl/>
      <w:ind w:left="360" w:hanging="360"/>
      <w:outlineLvl w:val="3"/>
    </w:pPr>
    <w:rPr>
      <w:rFonts w:ascii="Times New Roman" w:hAnsi="Times New Roman"/>
      <w:b/>
      <w:bCs/>
      <w:i/>
      <w:iCs/>
      <w:kern w:val="0"/>
      <w:szCs w:val="24"/>
      <w:lang w:eastAsia="en-US"/>
    </w:rPr>
  </w:style>
  <w:style w:type="paragraph" w:styleId="Heading5">
    <w:name w:val="heading 5"/>
    <w:basedOn w:val="Normal"/>
    <w:next w:val="Normal"/>
    <w:link w:val="Heading5Char"/>
    <w:qFormat/>
    <w:rsid w:val="00AB7026"/>
    <w:pPr>
      <w:keepNext/>
      <w:widowControl/>
      <w:outlineLvl w:val="4"/>
    </w:pPr>
    <w:rPr>
      <w:rFonts w:ascii="Times New Roman" w:hAnsi="Times New Roman"/>
      <w:b/>
      <w:bCs/>
      <w:kern w:val="0"/>
      <w:sz w:val="20"/>
      <w:szCs w:val="20"/>
      <w:lang w:eastAsia="en-US"/>
    </w:rPr>
  </w:style>
  <w:style w:type="paragraph" w:styleId="Heading6">
    <w:name w:val="heading 6"/>
    <w:basedOn w:val="Normal"/>
    <w:next w:val="Normal"/>
    <w:link w:val="Heading6Char"/>
    <w:qFormat/>
    <w:rsid w:val="00AB7026"/>
    <w:pPr>
      <w:keepNext/>
      <w:widowControl/>
      <w:jc w:val="right"/>
      <w:outlineLvl w:val="5"/>
    </w:pPr>
    <w:rPr>
      <w:rFonts w:ascii="Times New Roman" w:hAnsi="Times New Roman"/>
      <w:i/>
      <w:iCs/>
      <w:kern w:val="0"/>
      <w:szCs w:val="24"/>
      <w:lang w:eastAsia="en-US"/>
    </w:rPr>
  </w:style>
  <w:style w:type="paragraph" w:styleId="Heading7">
    <w:name w:val="heading 7"/>
    <w:basedOn w:val="Normal"/>
    <w:next w:val="Normal"/>
    <w:link w:val="Heading7Char"/>
    <w:qFormat/>
    <w:rsid w:val="00AB7026"/>
    <w:pPr>
      <w:keepNext/>
      <w:framePr w:hSpace="180" w:wrap="auto" w:vAnchor="page" w:hAnchor="margin" w:xAlign="center" w:y="841"/>
      <w:widowControl/>
      <w:jc w:val="center"/>
      <w:outlineLvl w:val="6"/>
    </w:pPr>
    <w:rPr>
      <w:rFonts w:ascii="Times New Roman" w:hAnsi="Times New Roman"/>
      <w:i/>
      <w:iCs/>
      <w:kern w:val="0"/>
      <w:sz w:val="20"/>
      <w:szCs w:val="20"/>
      <w:lang w:eastAsia="en-US"/>
    </w:rPr>
  </w:style>
  <w:style w:type="paragraph" w:styleId="Heading8">
    <w:name w:val="heading 8"/>
    <w:basedOn w:val="Normal"/>
    <w:next w:val="Normal"/>
    <w:link w:val="Heading8Char"/>
    <w:qFormat/>
    <w:rsid w:val="00AB7026"/>
    <w:pPr>
      <w:keepNext/>
      <w:widowControl/>
      <w:jc w:val="center"/>
      <w:outlineLvl w:val="7"/>
    </w:pPr>
    <w:rPr>
      <w:rFonts w:ascii="Times New Roman" w:hAnsi="Times New Roman"/>
      <w:i/>
      <w:iCs/>
      <w:kern w:val="0"/>
      <w:sz w:val="20"/>
      <w:szCs w:val="20"/>
      <w:lang w:eastAsia="en-US"/>
    </w:rPr>
  </w:style>
  <w:style w:type="paragraph" w:styleId="Heading9">
    <w:name w:val="heading 9"/>
    <w:basedOn w:val="Normal"/>
    <w:next w:val="Normal"/>
    <w:link w:val="Heading9Char"/>
    <w:qFormat/>
    <w:rsid w:val="00AB7026"/>
    <w:pPr>
      <w:keepNext/>
      <w:widowControl/>
      <w:jc w:val="both"/>
      <w:outlineLvl w:val="8"/>
    </w:pPr>
    <w:rPr>
      <w:rFonts w:ascii="Times New Roman" w:hAnsi="Times New Roman"/>
      <w:b/>
      <w:bCs/>
      <w:kern w:val="0"/>
      <w:sz w:val="18"/>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1918"/>
    <w:pPr>
      <w:tabs>
        <w:tab w:val="center" w:pos="4153"/>
        <w:tab w:val="right" w:pos="8306"/>
      </w:tabs>
      <w:snapToGrid w:val="0"/>
    </w:pPr>
    <w:rPr>
      <w:sz w:val="20"/>
      <w:szCs w:val="20"/>
    </w:rPr>
  </w:style>
  <w:style w:type="paragraph" w:styleId="Footer">
    <w:name w:val="footer"/>
    <w:basedOn w:val="Normal"/>
    <w:link w:val="FooterChar"/>
    <w:uiPriority w:val="99"/>
    <w:unhideWhenUsed/>
    <w:rsid w:val="003A1918"/>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3A1918"/>
    <w:rPr>
      <w:rFonts w:cs="Times New Roman"/>
      <w:sz w:val="20"/>
      <w:szCs w:val="20"/>
    </w:rPr>
  </w:style>
  <w:style w:type="character" w:customStyle="1" w:styleId="FooterChar">
    <w:name w:val="Footer Char"/>
    <w:basedOn w:val="DefaultParagraphFont"/>
    <w:link w:val="Footer"/>
    <w:uiPriority w:val="99"/>
    <w:locked/>
    <w:rsid w:val="003A1918"/>
    <w:rPr>
      <w:rFonts w:cs="Times New Roman"/>
      <w:sz w:val="20"/>
      <w:szCs w:val="20"/>
    </w:rPr>
  </w:style>
  <w:style w:type="paragraph" w:styleId="BalloonText">
    <w:name w:val="Balloon Text"/>
    <w:basedOn w:val="Normal"/>
    <w:link w:val="BalloonTextChar"/>
    <w:uiPriority w:val="99"/>
    <w:semiHidden/>
    <w:unhideWhenUsed/>
    <w:rsid w:val="003953E3"/>
    <w:rPr>
      <w:rFonts w:ascii="Tahoma" w:hAnsi="Tahoma" w:cs="Tahoma"/>
      <w:sz w:val="16"/>
      <w:szCs w:val="16"/>
    </w:rPr>
  </w:style>
  <w:style w:type="character" w:customStyle="1" w:styleId="BalloonTextChar">
    <w:name w:val="Balloon Text Char"/>
    <w:basedOn w:val="DefaultParagraphFont"/>
    <w:link w:val="BalloonText"/>
    <w:uiPriority w:val="99"/>
    <w:rsid w:val="003953E3"/>
    <w:rPr>
      <w:rFonts w:ascii="Tahoma" w:hAnsi="Tahoma" w:cs="Tahoma"/>
      <w:sz w:val="16"/>
      <w:szCs w:val="16"/>
      <w:lang w:val="en-US" w:eastAsia="zh-TW"/>
    </w:rPr>
  </w:style>
  <w:style w:type="table" w:customStyle="1" w:styleId="TableauNorm">
    <w:name w:val="Tableau Norm"/>
    <w:uiPriority w:val="99"/>
    <w:semiHidden/>
    <w:rsid w:val="00AB7026"/>
    <w:rPr>
      <w:rFonts w:ascii="Calibri" w:eastAsia="Calibri" w:hAnsi="Calibri"/>
      <w:kern w:val="0"/>
      <w:sz w:val="20"/>
      <w:szCs w:val="20"/>
      <w:lang w:val="fr-FR" w:eastAsia="en-US"/>
    </w:rPr>
    <w:tblPr>
      <w:tblInd w:w="0" w:type="dxa"/>
      <w:tblCellMar>
        <w:top w:w="0" w:type="dxa"/>
        <w:left w:w="108" w:type="dxa"/>
        <w:bottom w:w="0" w:type="dxa"/>
        <w:right w:w="108" w:type="dxa"/>
      </w:tblCellMar>
    </w:tblPr>
  </w:style>
  <w:style w:type="table" w:customStyle="1" w:styleId="TableauNorm1">
    <w:name w:val="Tableau Norm1"/>
    <w:uiPriority w:val="99"/>
    <w:semiHidden/>
    <w:rsid w:val="00AB7026"/>
    <w:rPr>
      <w:rFonts w:ascii="Calibri" w:eastAsia="Calibri" w:hAnsi="Calibri"/>
      <w:kern w:val="0"/>
      <w:sz w:val="20"/>
      <w:szCs w:val="20"/>
      <w:lang w:val="fr-FR" w:eastAsia="en-US"/>
    </w:rPr>
    <w:tblPr>
      <w:tblInd w:w="0" w:type="dxa"/>
      <w:tblCellMar>
        <w:top w:w="0" w:type="dxa"/>
        <w:left w:w="108" w:type="dxa"/>
        <w:bottom w:w="0" w:type="dxa"/>
        <w:right w:w="108" w:type="dxa"/>
      </w:tblCellMar>
    </w:tblPr>
  </w:style>
  <w:style w:type="numbering" w:customStyle="1" w:styleId="NoList1">
    <w:name w:val="No List1"/>
    <w:next w:val="NoList"/>
    <w:uiPriority w:val="99"/>
    <w:semiHidden/>
    <w:unhideWhenUsed/>
    <w:rsid w:val="00AB7026"/>
  </w:style>
  <w:style w:type="table" w:customStyle="1" w:styleId="TableauNorm2">
    <w:name w:val="Tableau Norm2"/>
    <w:uiPriority w:val="99"/>
    <w:semiHidden/>
    <w:rsid w:val="00AB7026"/>
    <w:rPr>
      <w:rFonts w:ascii="Calibri" w:eastAsia="Calibri" w:hAnsi="Calibri"/>
      <w:kern w:val="0"/>
      <w:sz w:val="20"/>
      <w:szCs w:val="20"/>
      <w:lang w:val="fr-FR" w:eastAsia="en-US"/>
    </w:rPr>
    <w:tblPr>
      <w:tblInd w:w="0" w:type="dxa"/>
      <w:tblCellMar>
        <w:top w:w="0" w:type="dxa"/>
        <w:left w:w="108" w:type="dxa"/>
        <w:bottom w:w="0" w:type="dxa"/>
        <w:right w:w="108" w:type="dxa"/>
      </w:tblCellMar>
    </w:tblPr>
  </w:style>
  <w:style w:type="paragraph" w:customStyle="1" w:styleId="Notedebasd">
    <w:name w:val="Note de bas d"/>
    <w:basedOn w:val="Normal"/>
    <w:uiPriority w:val="99"/>
    <w:rsid w:val="00AB7026"/>
    <w:pPr>
      <w:widowControl/>
    </w:pPr>
    <w:rPr>
      <w:rFonts w:ascii="Times New Roman" w:eastAsia="Times New Roman" w:hAnsi="Times New Roman"/>
      <w:kern w:val="0"/>
      <w:sz w:val="20"/>
      <w:szCs w:val="20"/>
      <w:lang w:eastAsia="en-US"/>
    </w:rPr>
  </w:style>
  <w:style w:type="paragraph" w:styleId="FootnoteText">
    <w:name w:val="footnote text"/>
    <w:basedOn w:val="Normal"/>
    <w:link w:val="FootnoteTextChar1"/>
    <w:unhideWhenUsed/>
    <w:rsid w:val="00AB7026"/>
    <w:pPr>
      <w:widowControl/>
    </w:pPr>
    <w:rPr>
      <w:rFonts w:ascii="Times New Roman" w:eastAsia="Times New Roman" w:hAnsi="Times New Roman"/>
      <w:kern w:val="0"/>
      <w:sz w:val="20"/>
      <w:szCs w:val="20"/>
      <w:lang w:eastAsia="en-US"/>
    </w:rPr>
  </w:style>
  <w:style w:type="character" w:customStyle="1" w:styleId="FootnoteTextChar">
    <w:name w:val="Footnote Text Char"/>
    <w:basedOn w:val="DefaultParagraphFont"/>
    <w:rsid w:val="00AB7026"/>
    <w:rPr>
      <w:sz w:val="20"/>
      <w:szCs w:val="20"/>
      <w:lang w:val="en-US" w:eastAsia="zh-TW"/>
    </w:rPr>
  </w:style>
  <w:style w:type="character" w:customStyle="1" w:styleId="FootnoteTextChar1">
    <w:name w:val="Footnote Text Char1"/>
    <w:basedOn w:val="DefaultParagraphFont"/>
    <w:link w:val="FootnoteText"/>
    <w:uiPriority w:val="99"/>
    <w:rsid w:val="00AB7026"/>
    <w:rPr>
      <w:rFonts w:ascii="Times New Roman" w:eastAsia="Times New Roman" w:hAnsi="Times New Roman"/>
      <w:kern w:val="0"/>
      <w:sz w:val="20"/>
      <w:szCs w:val="20"/>
      <w:lang w:val="en-US" w:eastAsia="en-US"/>
    </w:rPr>
  </w:style>
  <w:style w:type="character" w:styleId="FootnoteReference">
    <w:name w:val="footnote reference"/>
    <w:basedOn w:val="DefaultParagraphFont"/>
    <w:unhideWhenUsed/>
    <w:rsid w:val="00AB7026"/>
    <w:rPr>
      <w:vertAlign w:val="superscript"/>
    </w:rPr>
  </w:style>
  <w:style w:type="table" w:customStyle="1" w:styleId="LightShading1">
    <w:name w:val="Light Shading1"/>
    <w:basedOn w:val="TableNormal"/>
    <w:next w:val="LightShading"/>
    <w:uiPriority w:val="60"/>
    <w:rsid w:val="00AB7026"/>
    <w:rPr>
      <w:rFonts w:eastAsia="Calibri"/>
      <w:color w:val="000000"/>
      <w:kern w:val="0"/>
      <w:sz w:val="22"/>
      <w:szCs w:val="22"/>
      <w:lang w:val="en-ZA"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AB702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rsid w:val="00AB7026"/>
    <w:rPr>
      <w:rFonts w:ascii="Times New Roman" w:hAnsi="Times New Roman"/>
      <w:b/>
      <w:kern w:val="0"/>
      <w:sz w:val="20"/>
      <w:szCs w:val="20"/>
      <w:lang w:val="en-US" w:eastAsia="en-US"/>
    </w:rPr>
  </w:style>
  <w:style w:type="character" w:customStyle="1" w:styleId="Heading2Char">
    <w:name w:val="Heading 2 Char"/>
    <w:basedOn w:val="DefaultParagraphFont"/>
    <w:link w:val="Heading2"/>
    <w:rsid w:val="00AB7026"/>
    <w:rPr>
      <w:rFonts w:ascii="Times New Roman" w:hAnsi="Times New Roman"/>
      <w:b/>
      <w:bCs/>
      <w:kern w:val="0"/>
      <w:lang w:val="en-US" w:eastAsia="en-US"/>
    </w:rPr>
  </w:style>
  <w:style w:type="character" w:customStyle="1" w:styleId="Heading3Char">
    <w:name w:val="Heading 3 Char"/>
    <w:basedOn w:val="DefaultParagraphFont"/>
    <w:link w:val="Heading3"/>
    <w:rsid w:val="00AB7026"/>
    <w:rPr>
      <w:rFonts w:ascii="Times New Roman" w:hAnsi="Times New Roman"/>
      <w:b/>
      <w:bCs/>
      <w:kern w:val="0"/>
      <w:sz w:val="20"/>
      <w:szCs w:val="20"/>
      <w:lang w:val="en-US" w:eastAsia="en-US"/>
    </w:rPr>
  </w:style>
  <w:style w:type="character" w:customStyle="1" w:styleId="Heading4Char">
    <w:name w:val="Heading 4 Char"/>
    <w:basedOn w:val="DefaultParagraphFont"/>
    <w:link w:val="Heading4"/>
    <w:rsid w:val="00AB7026"/>
    <w:rPr>
      <w:rFonts w:ascii="Times New Roman" w:hAnsi="Times New Roman"/>
      <w:b/>
      <w:bCs/>
      <w:i/>
      <w:iCs/>
      <w:kern w:val="0"/>
      <w:lang w:val="en-US" w:eastAsia="en-US"/>
    </w:rPr>
  </w:style>
  <w:style w:type="character" w:customStyle="1" w:styleId="Heading5Char">
    <w:name w:val="Heading 5 Char"/>
    <w:basedOn w:val="DefaultParagraphFont"/>
    <w:link w:val="Heading5"/>
    <w:rsid w:val="00AB7026"/>
    <w:rPr>
      <w:rFonts w:ascii="Times New Roman" w:hAnsi="Times New Roman"/>
      <w:b/>
      <w:bCs/>
      <w:kern w:val="0"/>
      <w:sz w:val="20"/>
      <w:szCs w:val="20"/>
      <w:lang w:val="en-US" w:eastAsia="en-US"/>
    </w:rPr>
  </w:style>
  <w:style w:type="character" w:customStyle="1" w:styleId="Heading6Char">
    <w:name w:val="Heading 6 Char"/>
    <w:basedOn w:val="DefaultParagraphFont"/>
    <w:link w:val="Heading6"/>
    <w:rsid w:val="00AB7026"/>
    <w:rPr>
      <w:rFonts w:ascii="Times New Roman" w:hAnsi="Times New Roman"/>
      <w:i/>
      <w:iCs/>
      <w:kern w:val="0"/>
      <w:lang w:val="en-US" w:eastAsia="en-US"/>
    </w:rPr>
  </w:style>
  <w:style w:type="character" w:customStyle="1" w:styleId="Heading7Char">
    <w:name w:val="Heading 7 Char"/>
    <w:basedOn w:val="DefaultParagraphFont"/>
    <w:link w:val="Heading7"/>
    <w:rsid w:val="00AB7026"/>
    <w:rPr>
      <w:rFonts w:ascii="Times New Roman" w:hAnsi="Times New Roman"/>
      <w:i/>
      <w:iCs/>
      <w:kern w:val="0"/>
      <w:sz w:val="20"/>
      <w:szCs w:val="20"/>
      <w:lang w:val="en-US" w:eastAsia="en-US"/>
    </w:rPr>
  </w:style>
  <w:style w:type="character" w:customStyle="1" w:styleId="Heading8Char">
    <w:name w:val="Heading 8 Char"/>
    <w:basedOn w:val="DefaultParagraphFont"/>
    <w:link w:val="Heading8"/>
    <w:rsid w:val="00AB7026"/>
    <w:rPr>
      <w:rFonts w:ascii="Times New Roman" w:hAnsi="Times New Roman"/>
      <w:i/>
      <w:iCs/>
      <w:kern w:val="0"/>
      <w:sz w:val="20"/>
      <w:szCs w:val="20"/>
      <w:lang w:val="en-US" w:eastAsia="en-US"/>
    </w:rPr>
  </w:style>
  <w:style w:type="character" w:customStyle="1" w:styleId="Heading9Char">
    <w:name w:val="Heading 9 Char"/>
    <w:basedOn w:val="DefaultParagraphFont"/>
    <w:link w:val="Heading9"/>
    <w:rsid w:val="00AB7026"/>
    <w:rPr>
      <w:rFonts w:ascii="Times New Roman" w:hAnsi="Times New Roman"/>
      <w:b/>
      <w:bCs/>
      <w:kern w:val="0"/>
      <w:sz w:val="18"/>
      <w:szCs w:val="18"/>
      <w:lang w:val="en-US" w:eastAsia="en-US"/>
    </w:rPr>
  </w:style>
  <w:style w:type="numbering" w:customStyle="1" w:styleId="NoList2">
    <w:name w:val="No List2"/>
    <w:next w:val="NoList"/>
    <w:uiPriority w:val="99"/>
    <w:semiHidden/>
    <w:unhideWhenUsed/>
    <w:rsid w:val="00AB7026"/>
  </w:style>
  <w:style w:type="paragraph" w:styleId="BodyTextIndent">
    <w:name w:val="Body Text Indent"/>
    <w:basedOn w:val="Normal"/>
    <w:link w:val="BodyTextIndentChar1"/>
    <w:rsid w:val="00AB7026"/>
    <w:pPr>
      <w:jc w:val="center"/>
    </w:pPr>
    <w:rPr>
      <w:rFonts w:ascii="Times New Roman" w:hAnsi="Times New Roman"/>
      <w:i/>
      <w:kern w:val="0"/>
      <w:sz w:val="20"/>
      <w:szCs w:val="20"/>
      <w:lang w:eastAsia="en-US"/>
    </w:rPr>
  </w:style>
  <w:style w:type="character" w:customStyle="1" w:styleId="BodyTextIndentChar">
    <w:name w:val="Body Text Indent Char"/>
    <w:basedOn w:val="DefaultParagraphFont"/>
    <w:rsid w:val="00AB7026"/>
    <w:rPr>
      <w:szCs w:val="22"/>
      <w:lang w:val="en-US" w:eastAsia="zh-TW"/>
    </w:rPr>
  </w:style>
  <w:style w:type="paragraph" w:styleId="BodyTextIndent2">
    <w:name w:val="Body Text Indent 2"/>
    <w:basedOn w:val="Normal"/>
    <w:link w:val="BodyTextIndent2Char"/>
    <w:rsid w:val="00AB7026"/>
    <w:pPr>
      <w:widowControl/>
      <w:ind w:left="360" w:hanging="360"/>
    </w:pPr>
    <w:rPr>
      <w:rFonts w:ascii="Times New Roman" w:hAnsi="Times New Roman"/>
      <w:kern w:val="0"/>
      <w:szCs w:val="24"/>
      <w:lang w:eastAsia="en-US"/>
    </w:rPr>
  </w:style>
  <w:style w:type="character" w:customStyle="1" w:styleId="BodyTextIndent2Char">
    <w:name w:val="Body Text Indent 2 Char"/>
    <w:basedOn w:val="DefaultParagraphFont"/>
    <w:link w:val="BodyTextIndent2"/>
    <w:rsid w:val="00AB7026"/>
    <w:rPr>
      <w:rFonts w:ascii="Times New Roman" w:hAnsi="Times New Roman"/>
      <w:kern w:val="0"/>
      <w:lang w:val="en-US" w:eastAsia="en-US"/>
    </w:rPr>
  </w:style>
  <w:style w:type="paragraph" w:styleId="BodyTextIndent3">
    <w:name w:val="Body Text Indent 3"/>
    <w:basedOn w:val="Normal"/>
    <w:link w:val="BodyTextIndent3Char"/>
    <w:rsid w:val="00AB7026"/>
    <w:pPr>
      <w:widowControl/>
      <w:ind w:left="720" w:hanging="360"/>
    </w:pPr>
    <w:rPr>
      <w:rFonts w:ascii="Times New Roman" w:hAnsi="Times New Roman"/>
      <w:kern w:val="0"/>
      <w:szCs w:val="24"/>
      <w:lang w:eastAsia="en-US"/>
    </w:rPr>
  </w:style>
  <w:style w:type="character" w:customStyle="1" w:styleId="BodyTextIndent3Char">
    <w:name w:val="Body Text Indent 3 Char"/>
    <w:basedOn w:val="DefaultParagraphFont"/>
    <w:link w:val="BodyTextIndent3"/>
    <w:rsid w:val="00AB7026"/>
    <w:rPr>
      <w:rFonts w:ascii="Times New Roman" w:hAnsi="Times New Roman"/>
      <w:kern w:val="0"/>
      <w:lang w:val="en-US" w:eastAsia="en-US"/>
    </w:rPr>
  </w:style>
  <w:style w:type="character" w:styleId="PageNumber">
    <w:name w:val="page number"/>
    <w:rsid w:val="00AB7026"/>
    <w:rPr>
      <w:rFonts w:cs="Times New Roman"/>
    </w:rPr>
  </w:style>
  <w:style w:type="paragraph" w:styleId="BodyText">
    <w:name w:val="Body Text"/>
    <w:basedOn w:val="Normal"/>
    <w:link w:val="BodyTextChar"/>
    <w:rsid w:val="00AB7026"/>
    <w:pPr>
      <w:widowControl/>
    </w:pPr>
    <w:rPr>
      <w:rFonts w:ascii="Times New Roman" w:hAnsi="Times New Roman"/>
      <w:kern w:val="0"/>
      <w:szCs w:val="24"/>
      <w:lang w:eastAsia="en-US"/>
    </w:rPr>
  </w:style>
  <w:style w:type="character" w:customStyle="1" w:styleId="BodyTextChar">
    <w:name w:val="Body Text Char"/>
    <w:basedOn w:val="DefaultParagraphFont"/>
    <w:link w:val="BodyText"/>
    <w:rsid w:val="00AB7026"/>
    <w:rPr>
      <w:rFonts w:ascii="Times New Roman" w:hAnsi="Times New Roman"/>
      <w:kern w:val="0"/>
      <w:lang w:val="en-US" w:eastAsia="en-US"/>
    </w:rPr>
  </w:style>
  <w:style w:type="paragraph" w:customStyle="1" w:styleId="Level1">
    <w:name w:val="Level 1"/>
    <w:basedOn w:val="Normal"/>
    <w:rsid w:val="00AB7026"/>
    <w:pPr>
      <w:autoSpaceDE w:val="0"/>
      <w:autoSpaceDN w:val="0"/>
      <w:adjustRightInd w:val="0"/>
      <w:ind w:left="720" w:hanging="720"/>
      <w:outlineLvl w:val="0"/>
    </w:pPr>
    <w:rPr>
      <w:rFonts w:ascii="Times New Roman" w:hAnsi="Times New Roman"/>
      <w:kern w:val="0"/>
      <w:sz w:val="20"/>
      <w:szCs w:val="24"/>
      <w:lang w:eastAsia="en-US"/>
    </w:rPr>
  </w:style>
  <w:style w:type="paragraph" w:customStyle="1" w:styleId="level10">
    <w:name w:val="_level1"/>
    <w:basedOn w:val="Normal"/>
    <w:rsid w:val="00AB7026"/>
    <w:pPr>
      <w:widowControl/>
    </w:pPr>
    <w:rPr>
      <w:rFonts w:ascii="Times New Roman" w:hAnsi="Times New Roman"/>
      <w:kern w:val="0"/>
      <w:sz w:val="20"/>
      <w:szCs w:val="20"/>
      <w:lang w:eastAsia="en-US"/>
    </w:rPr>
  </w:style>
  <w:style w:type="paragraph" w:customStyle="1" w:styleId="WP9BodyText">
    <w:name w:val="WP9_Body Text"/>
    <w:basedOn w:val="Normal"/>
    <w:rsid w:val="00AB7026"/>
    <w:rPr>
      <w:rFonts w:ascii="Times New Roman" w:hAnsi="Times New Roman"/>
      <w:kern w:val="0"/>
      <w:sz w:val="20"/>
      <w:szCs w:val="20"/>
      <w:lang w:eastAsia="en-US"/>
    </w:rPr>
  </w:style>
  <w:style w:type="character" w:customStyle="1" w:styleId="BodyTextIndentChar1">
    <w:name w:val="Body Text Indent Char1"/>
    <w:link w:val="BodyTextIndent"/>
    <w:rsid w:val="00AB7026"/>
    <w:rPr>
      <w:rFonts w:ascii="Times New Roman" w:hAnsi="Times New Roman"/>
      <w:i/>
      <w:kern w:val="0"/>
      <w:sz w:val="20"/>
      <w:szCs w:val="20"/>
      <w:lang w:val="en-US" w:eastAsia="en-US"/>
    </w:rPr>
  </w:style>
  <w:style w:type="paragraph" w:customStyle="1" w:styleId="WP9BodyTex">
    <w:name w:val="WP9_Body Tex"/>
    <w:basedOn w:val="Normal"/>
    <w:rsid w:val="00AB7026"/>
    <w:pPr>
      <w:jc w:val="center"/>
    </w:pPr>
    <w:rPr>
      <w:rFonts w:ascii="Times New Roman" w:hAnsi="Times New Roman"/>
      <w:b/>
      <w:kern w:val="0"/>
      <w:sz w:val="20"/>
      <w:szCs w:val="20"/>
      <w:lang w:eastAsia="en-US"/>
    </w:rPr>
  </w:style>
  <w:style w:type="paragraph" w:customStyle="1" w:styleId="Outline0011">
    <w:name w:val="Outline001_1"/>
    <w:basedOn w:val="Normal"/>
    <w:rsid w:val="00AB7026"/>
    <w:rPr>
      <w:rFonts w:ascii="Times New Roman" w:hAnsi="Times New Roman"/>
      <w:kern w:val="0"/>
      <w:sz w:val="20"/>
      <w:szCs w:val="20"/>
      <w:lang w:eastAsia="en-US"/>
    </w:rPr>
  </w:style>
  <w:style w:type="paragraph" w:styleId="Title">
    <w:name w:val="Title"/>
    <w:basedOn w:val="Normal"/>
    <w:link w:val="TitleChar"/>
    <w:qFormat/>
    <w:rsid w:val="00AB7026"/>
    <w:pPr>
      <w:widowControl/>
      <w:spacing w:line="260" w:lineRule="exact"/>
      <w:jc w:val="center"/>
    </w:pPr>
    <w:rPr>
      <w:rFonts w:ascii="Times New Roman" w:hAnsi="Times New Roman"/>
      <w:b/>
      <w:kern w:val="0"/>
      <w:sz w:val="20"/>
      <w:szCs w:val="20"/>
      <w:lang w:eastAsia="en-US"/>
    </w:rPr>
  </w:style>
  <w:style w:type="character" w:customStyle="1" w:styleId="TitleChar">
    <w:name w:val="Title Char"/>
    <w:basedOn w:val="DefaultParagraphFont"/>
    <w:link w:val="Title"/>
    <w:rsid w:val="00AB7026"/>
    <w:rPr>
      <w:rFonts w:ascii="Times New Roman" w:hAnsi="Times New Roman"/>
      <w:b/>
      <w:kern w:val="0"/>
      <w:sz w:val="20"/>
      <w:szCs w:val="20"/>
      <w:lang w:val="en-US" w:eastAsia="en-US"/>
    </w:rPr>
  </w:style>
  <w:style w:type="paragraph" w:customStyle="1" w:styleId="NumPar1">
    <w:name w:val="NumPar 1"/>
    <w:basedOn w:val="Heading1"/>
    <w:next w:val="Normal"/>
    <w:rsid w:val="00AB7026"/>
    <w:pPr>
      <w:keepNext w:val="0"/>
      <w:widowControl/>
      <w:overflowPunct w:val="0"/>
      <w:autoSpaceDE w:val="0"/>
      <w:autoSpaceDN w:val="0"/>
      <w:adjustRightInd w:val="0"/>
      <w:spacing w:after="240"/>
      <w:jc w:val="both"/>
      <w:textAlignment w:val="baseline"/>
      <w:outlineLvl w:val="9"/>
    </w:pPr>
    <w:rPr>
      <w:rFonts w:eastAsia="MS Mincho"/>
      <w:b w:val="0"/>
      <w:sz w:val="24"/>
      <w:lang w:val="en-GB"/>
    </w:rPr>
  </w:style>
  <w:style w:type="paragraph" w:customStyle="1" w:styleId="ListDash1">
    <w:name w:val="List Dash 1"/>
    <w:basedOn w:val="Normal"/>
    <w:rsid w:val="00AB7026"/>
    <w:pPr>
      <w:widowControl/>
      <w:tabs>
        <w:tab w:val="left" w:pos="765"/>
      </w:tabs>
      <w:overflowPunct w:val="0"/>
      <w:autoSpaceDE w:val="0"/>
      <w:autoSpaceDN w:val="0"/>
      <w:adjustRightInd w:val="0"/>
      <w:spacing w:after="240"/>
      <w:ind w:left="765" w:hanging="283"/>
      <w:jc w:val="both"/>
      <w:textAlignment w:val="baseline"/>
    </w:pPr>
    <w:rPr>
      <w:rFonts w:ascii="Times New Roman" w:eastAsia="MS Mincho" w:hAnsi="Times New Roman"/>
      <w:kern w:val="0"/>
      <w:sz w:val="20"/>
      <w:szCs w:val="20"/>
      <w:lang w:eastAsia="en-US"/>
    </w:rPr>
  </w:style>
  <w:style w:type="paragraph" w:customStyle="1" w:styleId="Text1">
    <w:name w:val="Text 1"/>
    <w:basedOn w:val="Normal"/>
    <w:rsid w:val="00AB7026"/>
    <w:pPr>
      <w:widowControl/>
      <w:overflowPunct w:val="0"/>
      <w:autoSpaceDE w:val="0"/>
      <w:autoSpaceDN w:val="0"/>
      <w:adjustRightInd w:val="0"/>
      <w:spacing w:after="240"/>
      <w:ind w:left="482"/>
      <w:jc w:val="both"/>
      <w:textAlignment w:val="baseline"/>
    </w:pPr>
    <w:rPr>
      <w:rFonts w:ascii="Times New Roman" w:eastAsia="MS Mincho" w:hAnsi="Times New Roman"/>
      <w:kern w:val="0"/>
      <w:sz w:val="20"/>
      <w:szCs w:val="20"/>
      <w:lang w:eastAsia="en-US"/>
    </w:rPr>
  </w:style>
  <w:style w:type="paragraph" w:customStyle="1" w:styleId="Text2">
    <w:name w:val="Text 2"/>
    <w:basedOn w:val="Normal"/>
    <w:rsid w:val="00AB7026"/>
    <w:pPr>
      <w:widowControl/>
      <w:tabs>
        <w:tab w:val="left" w:pos="2302"/>
      </w:tabs>
      <w:overflowPunct w:val="0"/>
      <w:autoSpaceDE w:val="0"/>
      <w:autoSpaceDN w:val="0"/>
      <w:adjustRightInd w:val="0"/>
      <w:spacing w:after="240"/>
      <w:ind w:left="1202"/>
      <w:jc w:val="both"/>
      <w:textAlignment w:val="baseline"/>
    </w:pPr>
    <w:rPr>
      <w:rFonts w:ascii="Times New Roman" w:eastAsia="MS Mincho" w:hAnsi="Times New Roman"/>
      <w:kern w:val="0"/>
      <w:sz w:val="20"/>
      <w:szCs w:val="20"/>
      <w:lang w:eastAsia="en-US"/>
    </w:rPr>
  </w:style>
  <w:style w:type="paragraph" w:customStyle="1" w:styleId="BodyTextIn">
    <w:name w:val="Body Text In"/>
    <w:basedOn w:val="Normal"/>
    <w:rsid w:val="00AB7026"/>
    <w:pPr>
      <w:tabs>
        <w:tab w:val="left" w:pos="0"/>
        <w:tab w:val="left" w:pos="608"/>
        <w:tab w:val="left" w:pos="1447"/>
        <w:tab w:val="left" w:pos="2286"/>
        <w:tab w:val="left" w:pos="3124"/>
        <w:tab w:val="left" w:pos="3963"/>
        <w:tab w:val="left" w:pos="4802"/>
        <w:tab w:val="left" w:pos="5641"/>
        <w:tab w:val="left" w:pos="6480"/>
        <w:tab w:val="left" w:pos="7318"/>
        <w:tab w:val="left" w:pos="8157"/>
        <w:tab w:val="left" w:pos="8996"/>
      </w:tabs>
      <w:ind w:left="229" w:hanging="228"/>
    </w:pPr>
    <w:rPr>
      <w:rFonts w:ascii="Times New Roman" w:eastAsia="MS Mincho" w:hAnsi="Times New Roman"/>
      <w:kern w:val="0"/>
      <w:sz w:val="20"/>
      <w:szCs w:val="20"/>
      <w:lang w:eastAsia="en-US"/>
    </w:rPr>
  </w:style>
  <w:style w:type="paragraph" w:customStyle="1" w:styleId="1AutoList1">
    <w:name w:val="1AutoList1"/>
    <w:rsid w:val="00AB7026"/>
    <w:pPr>
      <w:tabs>
        <w:tab w:val="left" w:pos="720"/>
      </w:tabs>
      <w:autoSpaceDE w:val="0"/>
      <w:autoSpaceDN w:val="0"/>
      <w:adjustRightInd w:val="0"/>
      <w:ind w:left="720" w:hanging="720"/>
    </w:pPr>
    <w:rPr>
      <w:rFonts w:ascii="Times New Roman" w:hAnsi="Times New Roman"/>
      <w:kern w:val="0"/>
      <w:sz w:val="20"/>
      <w:lang w:val="en-US" w:eastAsia="en-US"/>
    </w:rPr>
  </w:style>
  <w:style w:type="paragraph" w:styleId="BlockText">
    <w:name w:val="Block Text"/>
    <w:basedOn w:val="Normal"/>
    <w:rsid w:val="00AB7026"/>
    <w:pPr>
      <w:widowControl/>
      <w:ind w:left="360" w:right="293"/>
      <w:jc w:val="both"/>
    </w:pPr>
    <w:rPr>
      <w:rFonts w:ascii="Times New Roman" w:hAnsi="Times New Roman"/>
      <w:kern w:val="0"/>
      <w:sz w:val="20"/>
      <w:szCs w:val="18"/>
      <w:lang w:eastAsia="en-US"/>
    </w:rPr>
  </w:style>
  <w:style w:type="paragraph" w:styleId="BodyText3">
    <w:name w:val="Body Text 3"/>
    <w:basedOn w:val="Normal"/>
    <w:link w:val="BodyText3Char"/>
    <w:rsid w:val="00AB7026"/>
    <w:pPr>
      <w:widowControl/>
      <w:jc w:val="both"/>
    </w:pPr>
    <w:rPr>
      <w:rFonts w:ascii="Times New Roman" w:hAnsi="Times New Roman"/>
      <w:kern w:val="0"/>
      <w:sz w:val="16"/>
      <w:szCs w:val="16"/>
      <w:lang w:eastAsia="en-US"/>
    </w:rPr>
  </w:style>
  <w:style w:type="character" w:customStyle="1" w:styleId="BodyText3Char">
    <w:name w:val="Body Text 3 Char"/>
    <w:basedOn w:val="DefaultParagraphFont"/>
    <w:link w:val="BodyText3"/>
    <w:rsid w:val="00AB7026"/>
    <w:rPr>
      <w:rFonts w:ascii="Times New Roman" w:hAnsi="Times New Roman"/>
      <w:kern w:val="0"/>
      <w:sz w:val="16"/>
      <w:szCs w:val="16"/>
      <w:lang w:val="en-US" w:eastAsia="en-US"/>
    </w:rPr>
  </w:style>
  <w:style w:type="paragraph" w:styleId="PlainText">
    <w:name w:val="Plain Text"/>
    <w:basedOn w:val="Normal"/>
    <w:link w:val="PlainTextChar"/>
    <w:rsid w:val="00AB7026"/>
    <w:pPr>
      <w:widowControl/>
    </w:pPr>
    <w:rPr>
      <w:rFonts w:ascii="Times New Roman" w:hAnsi="Times New Roman"/>
      <w:kern w:val="0"/>
      <w:sz w:val="20"/>
      <w:szCs w:val="20"/>
      <w:lang w:eastAsia="en-US"/>
    </w:rPr>
  </w:style>
  <w:style w:type="character" w:customStyle="1" w:styleId="PlainTextChar">
    <w:name w:val="Plain Text Char"/>
    <w:basedOn w:val="DefaultParagraphFont"/>
    <w:link w:val="PlainText"/>
    <w:rsid w:val="00AB7026"/>
    <w:rPr>
      <w:rFonts w:ascii="Times New Roman" w:hAnsi="Times New Roman"/>
      <w:kern w:val="0"/>
      <w:sz w:val="20"/>
      <w:szCs w:val="20"/>
      <w:lang w:val="en-US" w:eastAsia="en-US"/>
    </w:rPr>
  </w:style>
  <w:style w:type="paragraph" w:customStyle="1" w:styleId="TITLEREC">
    <w:name w:val="TITLE REC"/>
    <w:basedOn w:val="Normal"/>
    <w:rsid w:val="00AB7026"/>
    <w:pPr>
      <w:widowControl/>
      <w:pBdr>
        <w:top w:val="double" w:sz="6" w:space="6" w:color="auto"/>
        <w:left w:val="double" w:sz="6" w:space="0" w:color="auto"/>
        <w:bottom w:val="double" w:sz="6" w:space="6" w:color="auto"/>
        <w:right w:val="double" w:sz="6" w:space="0" w:color="auto"/>
      </w:pBdr>
      <w:tabs>
        <w:tab w:val="right" w:pos="8902"/>
      </w:tabs>
      <w:jc w:val="center"/>
    </w:pPr>
    <w:rPr>
      <w:rFonts w:ascii="Times New Roman" w:hAnsi="Times New Roman"/>
      <w:b/>
      <w:bCs/>
      <w:kern w:val="0"/>
      <w:sz w:val="20"/>
      <w:szCs w:val="24"/>
      <w:lang w:eastAsia="en-US"/>
    </w:rPr>
  </w:style>
  <w:style w:type="paragraph" w:styleId="Caption">
    <w:name w:val="caption"/>
    <w:basedOn w:val="Normal"/>
    <w:next w:val="Normal"/>
    <w:qFormat/>
    <w:rsid w:val="00AB7026"/>
    <w:pPr>
      <w:autoSpaceDE w:val="0"/>
      <w:autoSpaceDN w:val="0"/>
      <w:adjustRightInd w:val="0"/>
      <w:snapToGrid w:val="0"/>
      <w:spacing w:line="200" w:lineRule="atLeast"/>
      <w:jc w:val="center"/>
    </w:pPr>
    <w:rPr>
      <w:rFonts w:ascii="Times New Roman" w:eastAsia="MS Mincho" w:hAnsi="Times New Roman"/>
      <w:b/>
      <w:bCs/>
      <w:kern w:val="0"/>
      <w:sz w:val="18"/>
      <w:szCs w:val="18"/>
      <w:lang w:eastAsia="ja-JP"/>
    </w:rPr>
  </w:style>
  <w:style w:type="paragraph" w:customStyle="1" w:styleId="1Paragraph">
    <w:name w:val="1Paragraph"/>
    <w:rsid w:val="00AB7026"/>
    <w:pPr>
      <w:tabs>
        <w:tab w:val="left" w:pos="720"/>
      </w:tabs>
      <w:autoSpaceDE w:val="0"/>
      <w:autoSpaceDN w:val="0"/>
      <w:adjustRightInd w:val="0"/>
      <w:ind w:left="720" w:hanging="720"/>
    </w:pPr>
    <w:rPr>
      <w:rFonts w:ascii="Courier 10cpi" w:hAnsi="Courier 10cpi"/>
      <w:kern w:val="0"/>
      <w:sz w:val="20"/>
      <w:lang w:val="en-US" w:eastAsia="en-US"/>
    </w:rPr>
  </w:style>
  <w:style w:type="paragraph" w:styleId="Date">
    <w:name w:val="Date"/>
    <w:basedOn w:val="Normal"/>
    <w:next w:val="Normal"/>
    <w:link w:val="DateChar"/>
    <w:rsid w:val="00AB7026"/>
    <w:pPr>
      <w:widowControl/>
    </w:pPr>
    <w:rPr>
      <w:rFonts w:ascii="Times New Roman" w:hAnsi="Times New Roman"/>
      <w:kern w:val="0"/>
      <w:sz w:val="20"/>
      <w:szCs w:val="20"/>
      <w:lang w:eastAsia="en-US"/>
    </w:rPr>
  </w:style>
  <w:style w:type="character" w:customStyle="1" w:styleId="DateChar">
    <w:name w:val="Date Char"/>
    <w:basedOn w:val="DefaultParagraphFont"/>
    <w:link w:val="Date"/>
    <w:rsid w:val="00AB7026"/>
    <w:rPr>
      <w:rFonts w:ascii="Times New Roman" w:hAnsi="Times New Roman"/>
      <w:kern w:val="0"/>
      <w:sz w:val="20"/>
      <w:szCs w:val="20"/>
      <w:lang w:val="en-US" w:eastAsia="en-US"/>
    </w:rPr>
  </w:style>
  <w:style w:type="character" w:customStyle="1" w:styleId="footnoteref">
    <w:name w:val="footnote ref"/>
    <w:rsid w:val="00AB7026"/>
  </w:style>
  <w:style w:type="paragraph" w:styleId="ListNumber">
    <w:name w:val="List Number"/>
    <w:basedOn w:val="Normal"/>
    <w:rsid w:val="00AB7026"/>
    <w:pPr>
      <w:widowControl/>
      <w:numPr>
        <w:numId w:val="5"/>
      </w:numPr>
      <w:spacing w:after="240"/>
      <w:jc w:val="both"/>
    </w:pPr>
    <w:rPr>
      <w:rFonts w:ascii="Times New Roman" w:hAnsi="Times New Roman"/>
      <w:kern w:val="0"/>
      <w:szCs w:val="20"/>
      <w:lang w:eastAsia="en-US"/>
    </w:rPr>
  </w:style>
  <w:style w:type="paragraph" w:customStyle="1" w:styleId="ListBullet1">
    <w:name w:val="List Bullet 1"/>
    <w:basedOn w:val="Normal"/>
    <w:rsid w:val="00AB7026"/>
    <w:pPr>
      <w:widowControl/>
      <w:numPr>
        <w:numId w:val="7"/>
      </w:numPr>
      <w:spacing w:after="240"/>
      <w:jc w:val="both"/>
    </w:pPr>
    <w:rPr>
      <w:rFonts w:ascii="Times New Roman" w:hAnsi="Times New Roman"/>
      <w:kern w:val="0"/>
      <w:szCs w:val="20"/>
      <w:lang w:eastAsia="en-US"/>
    </w:rPr>
  </w:style>
  <w:style w:type="paragraph" w:customStyle="1" w:styleId="ListDash">
    <w:name w:val="List Dash"/>
    <w:basedOn w:val="Normal"/>
    <w:rsid w:val="00AB7026"/>
    <w:pPr>
      <w:widowControl/>
      <w:numPr>
        <w:numId w:val="4"/>
      </w:numPr>
      <w:spacing w:after="240"/>
      <w:jc w:val="both"/>
    </w:pPr>
    <w:rPr>
      <w:rFonts w:ascii="Times New Roman" w:hAnsi="Times New Roman"/>
      <w:kern w:val="0"/>
      <w:szCs w:val="20"/>
      <w:lang w:eastAsia="en-US"/>
    </w:rPr>
  </w:style>
  <w:style w:type="paragraph" w:customStyle="1" w:styleId="ListNumberLevel2">
    <w:name w:val="List Number (Level 2)"/>
    <w:basedOn w:val="Normal"/>
    <w:rsid w:val="00AB7026"/>
    <w:pPr>
      <w:widowControl/>
      <w:numPr>
        <w:ilvl w:val="1"/>
        <w:numId w:val="5"/>
      </w:numPr>
      <w:spacing w:after="240"/>
      <w:jc w:val="both"/>
    </w:pPr>
    <w:rPr>
      <w:rFonts w:ascii="Times New Roman" w:hAnsi="Times New Roman"/>
      <w:kern w:val="0"/>
      <w:szCs w:val="20"/>
      <w:lang w:eastAsia="en-US"/>
    </w:rPr>
  </w:style>
  <w:style w:type="paragraph" w:customStyle="1" w:styleId="ListNumberLevel3">
    <w:name w:val="List Number (Level 3)"/>
    <w:basedOn w:val="Normal"/>
    <w:rsid w:val="00AB7026"/>
    <w:pPr>
      <w:widowControl/>
      <w:numPr>
        <w:ilvl w:val="2"/>
        <w:numId w:val="5"/>
      </w:numPr>
      <w:spacing w:after="240"/>
      <w:jc w:val="both"/>
    </w:pPr>
    <w:rPr>
      <w:rFonts w:ascii="Times New Roman" w:hAnsi="Times New Roman"/>
      <w:kern w:val="0"/>
      <w:szCs w:val="20"/>
      <w:lang w:eastAsia="en-US"/>
    </w:rPr>
  </w:style>
  <w:style w:type="paragraph" w:customStyle="1" w:styleId="ListNumberLevel4">
    <w:name w:val="List Number (Level 4)"/>
    <w:basedOn w:val="Normal"/>
    <w:rsid w:val="00AB7026"/>
    <w:pPr>
      <w:widowControl/>
      <w:numPr>
        <w:ilvl w:val="3"/>
        <w:numId w:val="5"/>
      </w:numPr>
      <w:spacing w:after="240"/>
      <w:jc w:val="both"/>
    </w:pPr>
    <w:rPr>
      <w:rFonts w:ascii="Times New Roman" w:hAnsi="Times New Roman"/>
      <w:kern w:val="0"/>
      <w:szCs w:val="20"/>
      <w:lang w:eastAsia="en-US"/>
    </w:rPr>
  </w:style>
  <w:style w:type="table" w:styleId="TableGrid">
    <w:name w:val="Table Grid"/>
    <w:basedOn w:val="TableNormal"/>
    <w:rsid w:val="00AB7026"/>
    <w:rPr>
      <w:rFonts w:ascii="Times New Roman" w:hAnsi="Times New Roman"/>
      <w:kern w:val="0"/>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Head">
    <w:name w:val="NoteHead"/>
    <w:basedOn w:val="Normal"/>
    <w:next w:val="Normal"/>
    <w:rsid w:val="00AB7026"/>
    <w:pPr>
      <w:widowControl/>
      <w:spacing w:before="720" w:after="720"/>
      <w:jc w:val="center"/>
    </w:pPr>
    <w:rPr>
      <w:rFonts w:ascii="Times New Roman" w:hAnsi="Times New Roman"/>
      <w:b/>
      <w:smallCaps/>
      <w:kern w:val="0"/>
      <w:szCs w:val="20"/>
      <w:lang w:val="fr-FR" w:eastAsia="en-US"/>
    </w:rPr>
  </w:style>
  <w:style w:type="paragraph" w:customStyle="1" w:styleId="ListDash2">
    <w:name w:val="List Dash 2"/>
    <w:basedOn w:val="Normal"/>
    <w:rsid w:val="00AB7026"/>
    <w:pPr>
      <w:widowControl/>
      <w:numPr>
        <w:numId w:val="6"/>
      </w:numPr>
      <w:spacing w:after="240"/>
      <w:jc w:val="both"/>
    </w:pPr>
    <w:rPr>
      <w:rFonts w:ascii="Times New Roman" w:hAnsi="Times New Roman"/>
      <w:kern w:val="0"/>
      <w:szCs w:val="20"/>
      <w:lang w:val="fr-FR" w:eastAsia="en-US"/>
    </w:rPr>
  </w:style>
  <w:style w:type="paragraph" w:customStyle="1" w:styleId="ListNumber1Level2">
    <w:name w:val="List Number 1 (Level 2)"/>
    <w:basedOn w:val="Text1"/>
    <w:rsid w:val="00AB7026"/>
    <w:pPr>
      <w:overflowPunct/>
      <w:autoSpaceDE/>
      <w:autoSpaceDN/>
      <w:adjustRightInd/>
      <w:ind w:left="0"/>
      <w:textAlignment w:val="auto"/>
    </w:pPr>
    <w:rPr>
      <w:rFonts w:eastAsia="Calibri"/>
      <w:sz w:val="24"/>
      <w:lang w:val="fr-FR"/>
    </w:rPr>
  </w:style>
  <w:style w:type="paragraph" w:styleId="ListBullet">
    <w:name w:val="List Bullet"/>
    <w:basedOn w:val="Normal"/>
    <w:autoRedefine/>
    <w:rsid w:val="00AB7026"/>
    <w:pPr>
      <w:widowControl/>
      <w:jc w:val="both"/>
    </w:pPr>
    <w:rPr>
      <w:rFonts w:ascii="Times New Roman" w:hAnsi="Times New Roman"/>
      <w:kern w:val="0"/>
      <w:sz w:val="20"/>
      <w:szCs w:val="20"/>
      <w:lang w:val="en-GB" w:eastAsia="en-GB"/>
    </w:rPr>
  </w:style>
  <w:style w:type="paragraph" w:customStyle="1" w:styleId="paragraphtextnumbered">
    <w:name w:val="paragraph text numbered"/>
    <w:aliases w:val="ptn"/>
    <w:basedOn w:val="Normal"/>
    <w:link w:val="paragraphtextnumberedChar"/>
    <w:rsid w:val="00AB7026"/>
    <w:pPr>
      <w:spacing w:after="240"/>
      <w:ind w:left="567" w:hanging="567"/>
      <w:jc w:val="both"/>
    </w:pPr>
    <w:rPr>
      <w:rFonts w:ascii="Times" w:hAnsi="Times"/>
      <w:bCs/>
      <w:kern w:val="0"/>
      <w:sz w:val="20"/>
      <w:szCs w:val="20"/>
      <w:lang w:val="en-AU" w:eastAsia="en-US"/>
    </w:rPr>
  </w:style>
  <w:style w:type="paragraph" w:customStyle="1" w:styleId="cmpara">
    <w:name w:val="cm para"/>
    <w:aliases w:val="cmp"/>
    <w:basedOn w:val="Normal"/>
    <w:rsid w:val="00AB7026"/>
    <w:pPr>
      <w:widowControl/>
      <w:spacing w:after="240"/>
      <w:jc w:val="both"/>
    </w:pPr>
    <w:rPr>
      <w:rFonts w:ascii="Times New Roman" w:hAnsi="Times New Roman"/>
      <w:kern w:val="0"/>
      <w:szCs w:val="20"/>
      <w:lang w:val="en-AU" w:eastAsia="en-US"/>
    </w:rPr>
  </w:style>
  <w:style w:type="paragraph" w:customStyle="1" w:styleId="cmsubpara">
    <w:name w:val="cm subpara"/>
    <w:aliases w:val="cmsp"/>
    <w:basedOn w:val="Normal"/>
    <w:rsid w:val="00AB7026"/>
    <w:pPr>
      <w:widowControl/>
      <w:spacing w:after="240"/>
      <w:ind w:left="1120" w:hanging="567"/>
      <w:jc w:val="both"/>
    </w:pPr>
    <w:rPr>
      <w:rFonts w:ascii="Times New Roman" w:hAnsi="Times New Roman"/>
      <w:kern w:val="0"/>
      <w:szCs w:val="20"/>
      <w:lang w:val="en-AU" w:eastAsia="en-US"/>
    </w:rPr>
  </w:style>
  <w:style w:type="paragraph" w:customStyle="1" w:styleId="paragraphtextindented">
    <w:name w:val="paragraph text indented"/>
    <w:aliases w:val="pti"/>
    <w:basedOn w:val="Normal"/>
    <w:rsid w:val="00AB7026"/>
    <w:pPr>
      <w:widowControl/>
      <w:spacing w:after="240"/>
      <w:ind w:left="568" w:hanging="284"/>
      <w:jc w:val="both"/>
    </w:pPr>
    <w:rPr>
      <w:rFonts w:ascii="Times" w:hAnsi="Times"/>
      <w:kern w:val="0"/>
      <w:szCs w:val="20"/>
      <w:lang w:val="en-AU" w:eastAsia="en-US"/>
    </w:rPr>
  </w:style>
  <w:style w:type="character" w:customStyle="1" w:styleId="paragraphtextnumberedChar">
    <w:name w:val="paragraph text numbered Char"/>
    <w:aliases w:val="ptn Char"/>
    <w:link w:val="paragraphtextnumbered"/>
    <w:rsid w:val="00AB7026"/>
    <w:rPr>
      <w:rFonts w:ascii="Times" w:hAnsi="Times"/>
      <w:bCs/>
      <w:kern w:val="0"/>
      <w:sz w:val="20"/>
      <w:szCs w:val="20"/>
      <w:lang w:val="en-AU" w:eastAsia="en-US"/>
    </w:rPr>
  </w:style>
  <w:style w:type="paragraph" w:customStyle="1" w:styleId="Default">
    <w:name w:val="Default"/>
    <w:rsid w:val="00AB7026"/>
    <w:pPr>
      <w:autoSpaceDE w:val="0"/>
      <w:autoSpaceDN w:val="0"/>
      <w:adjustRightInd w:val="0"/>
    </w:pPr>
    <w:rPr>
      <w:rFonts w:ascii="Times New Roman" w:hAnsi="Times New Roman"/>
      <w:color w:val="000000"/>
      <w:kern w:val="0"/>
      <w:lang w:val="tr-TR" w:eastAsia="tr-TR"/>
    </w:rPr>
  </w:style>
  <w:style w:type="paragraph" w:styleId="List">
    <w:name w:val="List"/>
    <w:basedOn w:val="Normal"/>
    <w:rsid w:val="00AB7026"/>
    <w:pPr>
      <w:widowControl/>
      <w:ind w:left="283" w:hanging="283"/>
    </w:pPr>
    <w:rPr>
      <w:rFonts w:ascii="Times New Roman" w:hAnsi="Times New Roman"/>
      <w:kern w:val="0"/>
      <w:sz w:val="20"/>
      <w:szCs w:val="24"/>
      <w:lang w:eastAsia="en-US"/>
    </w:rPr>
  </w:style>
  <w:style w:type="paragraph" w:customStyle="1" w:styleId="BPtext">
    <w:name w:val="BP text"/>
    <w:basedOn w:val="Default"/>
    <w:next w:val="Default"/>
    <w:rsid w:val="00AB7026"/>
    <w:rPr>
      <w:color w:val="auto"/>
      <w:lang w:val="nb-NO" w:eastAsia="nb-NO"/>
    </w:rPr>
  </w:style>
  <w:style w:type="paragraph" w:customStyle="1" w:styleId="Paragraphedeliste1">
    <w:name w:val="Paragraphe de liste1"/>
    <w:basedOn w:val="Normal"/>
    <w:rsid w:val="00AB7026"/>
    <w:pPr>
      <w:widowControl/>
      <w:spacing w:after="200" w:line="276" w:lineRule="auto"/>
      <w:ind w:left="720"/>
    </w:pPr>
    <w:rPr>
      <w:rFonts w:ascii="Calibri" w:eastAsia="Times New Roman" w:hAnsi="Calibri"/>
      <w:kern w:val="0"/>
      <w:sz w:val="22"/>
      <w:lang w:eastAsia="en-US"/>
    </w:rPr>
  </w:style>
  <w:style w:type="character" w:customStyle="1" w:styleId="FooterChar1">
    <w:name w:val="Footer Char1"/>
    <w:rsid w:val="00AB7026"/>
    <w:rPr>
      <w:rFonts w:cs="Times New Roman"/>
    </w:rPr>
  </w:style>
  <w:style w:type="paragraph" w:customStyle="1" w:styleId="LightGrid-Accent31">
    <w:name w:val="Light Grid - Accent 31"/>
    <w:basedOn w:val="Normal"/>
    <w:qFormat/>
    <w:rsid w:val="00AB7026"/>
    <w:pPr>
      <w:widowControl/>
      <w:ind w:left="720"/>
    </w:pPr>
    <w:rPr>
      <w:rFonts w:ascii="Times New Roman" w:hAnsi="Times New Roman"/>
      <w:kern w:val="0"/>
      <w:sz w:val="20"/>
      <w:szCs w:val="24"/>
      <w:lang w:eastAsia="en-US"/>
    </w:rPr>
  </w:style>
  <w:style w:type="paragraph" w:styleId="EndnoteText">
    <w:name w:val="endnote text"/>
    <w:basedOn w:val="Normal"/>
    <w:link w:val="EndnoteTextChar"/>
    <w:semiHidden/>
    <w:rsid w:val="00AB7026"/>
    <w:pPr>
      <w:widowControl/>
    </w:pPr>
    <w:rPr>
      <w:rFonts w:ascii="Times New Roman" w:hAnsi="Times New Roman"/>
      <w:kern w:val="0"/>
      <w:sz w:val="20"/>
      <w:szCs w:val="20"/>
      <w:lang w:eastAsia="en-US"/>
    </w:rPr>
  </w:style>
  <w:style w:type="character" w:customStyle="1" w:styleId="EndnoteTextChar">
    <w:name w:val="Endnote Text Char"/>
    <w:basedOn w:val="DefaultParagraphFont"/>
    <w:link w:val="EndnoteText"/>
    <w:semiHidden/>
    <w:rsid w:val="00AB7026"/>
    <w:rPr>
      <w:rFonts w:ascii="Times New Roman" w:hAnsi="Times New Roman"/>
      <w:kern w:val="0"/>
      <w:sz w:val="20"/>
      <w:szCs w:val="20"/>
      <w:lang w:val="en-US" w:eastAsia="en-US"/>
    </w:rPr>
  </w:style>
  <w:style w:type="character" w:styleId="EndnoteReference">
    <w:name w:val="endnote reference"/>
    <w:semiHidden/>
    <w:rsid w:val="00AB7026"/>
    <w:rPr>
      <w:rFonts w:cs="Times New Roman"/>
      <w:vertAlign w:val="superscript"/>
    </w:rPr>
  </w:style>
  <w:style w:type="character" w:styleId="Hyperlink">
    <w:name w:val="Hyperlink"/>
    <w:uiPriority w:val="99"/>
    <w:rsid w:val="00AB7026"/>
    <w:rPr>
      <w:rFonts w:cs="Times New Roman"/>
      <w:color w:val="0000FF"/>
      <w:u w:val="single"/>
    </w:rPr>
  </w:style>
  <w:style w:type="paragraph" w:customStyle="1" w:styleId="Point0">
    <w:name w:val="Point 0"/>
    <w:basedOn w:val="Normal"/>
    <w:rsid w:val="00AB7026"/>
    <w:pPr>
      <w:widowControl/>
      <w:spacing w:before="120" w:after="120"/>
      <w:ind w:left="850" w:hanging="850"/>
      <w:jc w:val="both"/>
    </w:pPr>
    <w:rPr>
      <w:rFonts w:ascii="Times New Roman" w:hAnsi="Times New Roman"/>
      <w:kern w:val="0"/>
      <w:szCs w:val="24"/>
      <w:lang w:val="en-GB" w:eastAsia="de-DE"/>
    </w:rPr>
  </w:style>
  <w:style w:type="paragraph" w:customStyle="1" w:styleId="Point1">
    <w:name w:val="Point 1"/>
    <w:basedOn w:val="Normal"/>
    <w:rsid w:val="00AB7026"/>
    <w:pPr>
      <w:widowControl/>
      <w:spacing w:before="120" w:after="120"/>
      <w:ind w:left="1417" w:hanging="567"/>
      <w:jc w:val="both"/>
    </w:pPr>
    <w:rPr>
      <w:rFonts w:ascii="Times New Roman" w:hAnsi="Times New Roman"/>
      <w:kern w:val="0"/>
      <w:szCs w:val="24"/>
      <w:lang w:val="en-GB" w:eastAsia="de-DE"/>
    </w:rPr>
  </w:style>
  <w:style w:type="paragraph" w:customStyle="1" w:styleId="Copies">
    <w:name w:val="Copies"/>
    <w:basedOn w:val="Normal"/>
    <w:next w:val="Normal"/>
    <w:rsid w:val="00AB7026"/>
    <w:pPr>
      <w:widowControl/>
      <w:tabs>
        <w:tab w:val="left" w:pos="2552"/>
        <w:tab w:val="left" w:pos="2835"/>
        <w:tab w:val="left" w:pos="5670"/>
        <w:tab w:val="left" w:pos="6379"/>
        <w:tab w:val="left" w:pos="6804"/>
      </w:tabs>
      <w:suppressAutoHyphens/>
      <w:spacing w:before="480"/>
      <w:ind w:left="1985" w:hanging="1985"/>
    </w:pPr>
    <w:rPr>
      <w:rFonts w:ascii="Times New Roman" w:hAnsi="Times New Roman"/>
      <w:kern w:val="0"/>
      <w:szCs w:val="20"/>
      <w:lang w:val="fr-FR" w:eastAsia="ar-SA"/>
    </w:rPr>
  </w:style>
  <w:style w:type="paragraph" w:customStyle="1" w:styleId="Text3">
    <w:name w:val="Text 3"/>
    <w:basedOn w:val="Normal"/>
    <w:rsid w:val="00AB7026"/>
    <w:pPr>
      <w:widowControl/>
      <w:tabs>
        <w:tab w:val="left" w:pos="2302"/>
      </w:tabs>
      <w:suppressAutoHyphens/>
      <w:spacing w:after="240"/>
      <w:ind w:left="1916"/>
      <w:jc w:val="both"/>
    </w:pPr>
    <w:rPr>
      <w:rFonts w:ascii="Times New Roman" w:hAnsi="Times New Roman"/>
      <w:kern w:val="0"/>
      <w:szCs w:val="20"/>
      <w:lang w:val="en-GB" w:eastAsia="ar-SA"/>
    </w:rPr>
  </w:style>
  <w:style w:type="paragraph" w:customStyle="1" w:styleId="Text4">
    <w:name w:val="Text 4"/>
    <w:basedOn w:val="Normal"/>
    <w:rsid w:val="00AB7026"/>
    <w:pPr>
      <w:widowControl/>
      <w:suppressAutoHyphens/>
      <w:spacing w:after="240"/>
      <w:ind w:left="2880"/>
      <w:jc w:val="both"/>
    </w:pPr>
    <w:rPr>
      <w:rFonts w:ascii="Times New Roman" w:hAnsi="Times New Roman"/>
      <w:kern w:val="0"/>
      <w:szCs w:val="20"/>
      <w:lang w:val="en-GB" w:eastAsia="ar-SA"/>
    </w:rPr>
  </w:style>
  <w:style w:type="character" w:customStyle="1" w:styleId="WW8Num3z0">
    <w:name w:val="WW8Num3z0"/>
    <w:rsid w:val="00AB7026"/>
    <w:rPr>
      <w:rFonts w:ascii="Symbol" w:hAnsi="Symbol"/>
    </w:rPr>
  </w:style>
  <w:style w:type="character" w:customStyle="1" w:styleId="WW8Num4z2">
    <w:name w:val="WW8Num4z2"/>
    <w:rsid w:val="00AB7026"/>
    <w:rPr>
      <w:rFonts w:ascii="Times New Roman" w:hAnsi="Times New Roman"/>
    </w:rPr>
  </w:style>
  <w:style w:type="character" w:customStyle="1" w:styleId="WW8Num4z3">
    <w:name w:val="WW8Num4z3"/>
    <w:rsid w:val="00AB7026"/>
    <w:rPr>
      <w:rFonts w:ascii="Symbol" w:hAnsi="Symbol"/>
    </w:rPr>
  </w:style>
  <w:style w:type="character" w:customStyle="1" w:styleId="WW8Num5z0">
    <w:name w:val="WW8Num5z0"/>
    <w:rsid w:val="00AB7026"/>
    <w:rPr>
      <w:rFonts w:ascii="Symbol" w:hAnsi="Symbol"/>
    </w:rPr>
  </w:style>
  <w:style w:type="character" w:customStyle="1" w:styleId="WW8Num6z0">
    <w:name w:val="WW8Num6z0"/>
    <w:rsid w:val="00AB7026"/>
    <w:rPr>
      <w:rFonts w:ascii="Times New Roman" w:hAnsi="Times New Roman"/>
    </w:rPr>
  </w:style>
  <w:style w:type="character" w:customStyle="1" w:styleId="WW8Num7z0">
    <w:name w:val="WW8Num7z0"/>
    <w:rsid w:val="00AB7026"/>
    <w:rPr>
      <w:rFonts w:ascii="Symbol" w:hAnsi="Symbol"/>
    </w:rPr>
  </w:style>
  <w:style w:type="character" w:customStyle="1" w:styleId="WW8Num8z0">
    <w:name w:val="WW8Num8z0"/>
    <w:rsid w:val="00AB7026"/>
    <w:rPr>
      <w:rFonts w:ascii="Symbol" w:hAnsi="Symbol"/>
    </w:rPr>
  </w:style>
  <w:style w:type="character" w:customStyle="1" w:styleId="WW8Num9z0">
    <w:name w:val="WW8Num9z0"/>
    <w:rsid w:val="00AB7026"/>
    <w:rPr>
      <w:rFonts w:ascii="Symbol" w:hAnsi="Symbol"/>
    </w:rPr>
  </w:style>
  <w:style w:type="character" w:customStyle="1" w:styleId="WW8Num10z2">
    <w:name w:val="WW8Num10z2"/>
    <w:rsid w:val="00AB7026"/>
    <w:rPr>
      <w:rFonts w:ascii="Times New Roman" w:hAnsi="Times New Roman"/>
    </w:rPr>
  </w:style>
  <w:style w:type="character" w:customStyle="1" w:styleId="WW8Num10z3">
    <w:name w:val="WW8Num10z3"/>
    <w:rsid w:val="00AB7026"/>
    <w:rPr>
      <w:rFonts w:ascii="Symbol" w:hAnsi="Symbol"/>
    </w:rPr>
  </w:style>
  <w:style w:type="character" w:customStyle="1" w:styleId="WW8Num11z2">
    <w:name w:val="WW8Num11z2"/>
    <w:rsid w:val="00AB7026"/>
    <w:rPr>
      <w:rFonts w:ascii="Times New Roman" w:hAnsi="Times New Roman"/>
    </w:rPr>
  </w:style>
  <w:style w:type="character" w:customStyle="1" w:styleId="WW8Num11z3">
    <w:name w:val="WW8Num11z3"/>
    <w:rsid w:val="00AB7026"/>
    <w:rPr>
      <w:rFonts w:ascii="Symbol" w:hAnsi="Symbol"/>
    </w:rPr>
  </w:style>
  <w:style w:type="character" w:customStyle="1" w:styleId="WW8Num12z2">
    <w:name w:val="WW8Num12z2"/>
    <w:rsid w:val="00AB7026"/>
    <w:rPr>
      <w:rFonts w:ascii="Times New Roman" w:hAnsi="Times New Roman"/>
    </w:rPr>
  </w:style>
  <w:style w:type="character" w:customStyle="1" w:styleId="WW8Num12z3">
    <w:name w:val="WW8Num12z3"/>
    <w:rsid w:val="00AB7026"/>
    <w:rPr>
      <w:rFonts w:ascii="Symbol" w:hAnsi="Symbol"/>
    </w:rPr>
  </w:style>
  <w:style w:type="character" w:customStyle="1" w:styleId="WW8Num13z2">
    <w:name w:val="WW8Num13z2"/>
    <w:rsid w:val="00AB7026"/>
    <w:rPr>
      <w:rFonts w:ascii="Times New Roman" w:hAnsi="Times New Roman"/>
    </w:rPr>
  </w:style>
  <w:style w:type="character" w:customStyle="1" w:styleId="WW8Num13z3">
    <w:name w:val="WW8Num13z3"/>
    <w:rsid w:val="00AB7026"/>
    <w:rPr>
      <w:rFonts w:ascii="Symbol" w:hAnsi="Symbol"/>
    </w:rPr>
  </w:style>
  <w:style w:type="character" w:customStyle="1" w:styleId="WW8Num14z0">
    <w:name w:val="WW8Num14z0"/>
    <w:rsid w:val="00AB7026"/>
    <w:rPr>
      <w:rFonts w:ascii="Times New Roman" w:hAnsi="Times New Roman"/>
    </w:rPr>
  </w:style>
  <w:style w:type="character" w:customStyle="1" w:styleId="WW8Num15z0">
    <w:name w:val="WW8Num15z0"/>
    <w:rsid w:val="00AB7026"/>
    <w:rPr>
      <w:rFonts w:ascii="Symbol" w:hAnsi="Symbol"/>
    </w:rPr>
  </w:style>
  <w:style w:type="character" w:customStyle="1" w:styleId="WW8Num16z0">
    <w:name w:val="WW8Num16z0"/>
    <w:rsid w:val="00AB7026"/>
    <w:rPr>
      <w:rFonts w:ascii="Times New Roman" w:hAnsi="Times New Roman"/>
    </w:rPr>
  </w:style>
  <w:style w:type="character" w:customStyle="1" w:styleId="WW8Num17z0">
    <w:name w:val="WW8Num17z0"/>
    <w:rsid w:val="00AB7026"/>
    <w:rPr>
      <w:rFonts w:ascii="Times New Roman" w:hAnsi="Times New Roman"/>
    </w:rPr>
  </w:style>
  <w:style w:type="character" w:customStyle="1" w:styleId="WW8Num18z0">
    <w:name w:val="WW8Num18z0"/>
    <w:rsid w:val="00AB7026"/>
    <w:rPr>
      <w:rFonts w:ascii="Times New Roman" w:hAnsi="Times New Roman"/>
    </w:rPr>
  </w:style>
  <w:style w:type="character" w:customStyle="1" w:styleId="Absatz-Standardschriftart">
    <w:name w:val="Absatz-Standardschriftart"/>
    <w:rsid w:val="00AB7026"/>
  </w:style>
  <w:style w:type="character" w:customStyle="1" w:styleId="WW8Num2z0">
    <w:name w:val="WW8Num2z0"/>
    <w:rsid w:val="00AB7026"/>
    <w:rPr>
      <w:rFonts w:ascii="Symbol" w:hAnsi="Symbol"/>
    </w:rPr>
  </w:style>
  <w:style w:type="character" w:customStyle="1" w:styleId="WW8Num3z2">
    <w:name w:val="WW8Num3z2"/>
    <w:rsid w:val="00AB7026"/>
    <w:rPr>
      <w:rFonts w:ascii="Times New Roman" w:hAnsi="Times New Roman"/>
    </w:rPr>
  </w:style>
  <w:style w:type="character" w:customStyle="1" w:styleId="WW8Num3z3">
    <w:name w:val="WW8Num3z3"/>
    <w:rsid w:val="00AB7026"/>
    <w:rPr>
      <w:rFonts w:ascii="Symbol" w:hAnsi="Symbol"/>
    </w:rPr>
  </w:style>
  <w:style w:type="character" w:customStyle="1" w:styleId="WW8Num4z0">
    <w:name w:val="WW8Num4z0"/>
    <w:rsid w:val="00AB7026"/>
    <w:rPr>
      <w:rFonts w:ascii="Symbol" w:hAnsi="Symbol"/>
    </w:rPr>
  </w:style>
  <w:style w:type="character" w:customStyle="1" w:styleId="WW8Num9z2">
    <w:name w:val="WW8Num9z2"/>
    <w:rsid w:val="00AB7026"/>
    <w:rPr>
      <w:rFonts w:ascii="Times New Roman" w:hAnsi="Times New Roman"/>
    </w:rPr>
  </w:style>
  <w:style w:type="character" w:customStyle="1" w:styleId="WW8Num9z3">
    <w:name w:val="WW8Num9z3"/>
    <w:rsid w:val="00AB7026"/>
    <w:rPr>
      <w:rFonts w:ascii="Symbol" w:hAnsi="Symbol"/>
    </w:rPr>
  </w:style>
  <w:style w:type="character" w:customStyle="1" w:styleId="WW8Num14z1">
    <w:name w:val="WW8Num14z1"/>
    <w:rsid w:val="00AB7026"/>
    <w:rPr>
      <w:rFonts w:ascii="Courier New" w:hAnsi="Courier New"/>
    </w:rPr>
  </w:style>
  <w:style w:type="character" w:customStyle="1" w:styleId="WW8Num14z2">
    <w:name w:val="WW8Num14z2"/>
    <w:rsid w:val="00AB7026"/>
    <w:rPr>
      <w:rFonts w:ascii="Wingdings" w:hAnsi="Wingdings"/>
    </w:rPr>
  </w:style>
  <w:style w:type="character" w:customStyle="1" w:styleId="WW8Num14z3">
    <w:name w:val="WW8Num14z3"/>
    <w:rsid w:val="00AB7026"/>
    <w:rPr>
      <w:rFonts w:ascii="Symbol" w:hAnsi="Symbol"/>
    </w:rPr>
  </w:style>
  <w:style w:type="character" w:customStyle="1" w:styleId="WW8Num19z0">
    <w:name w:val="WW8Num19z0"/>
    <w:rsid w:val="00AB7026"/>
    <w:rPr>
      <w:rFonts w:ascii="Times New Roman" w:hAnsi="Times New Roman"/>
    </w:rPr>
  </w:style>
  <w:style w:type="character" w:styleId="FollowedHyperlink">
    <w:name w:val="FollowedHyperlink"/>
    <w:rsid w:val="00AB7026"/>
    <w:rPr>
      <w:rFonts w:cs="Times New Roman"/>
      <w:color w:val="800080"/>
      <w:u w:val="single"/>
    </w:rPr>
  </w:style>
  <w:style w:type="character" w:customStyle="1" w:styleId="FootnoteCharacters">
    <w:name w:val="Footnote Characters"/>
    <w:rsid w:val="00AB7026"/>
    <w:rPr>
      <w:rFonts w:cs="Times New Roman"/>
      <w:vertAlign w:val="superscript"/>
    </w:rPr>
  </w:style>
  <w:style w:type="paragraph" w:customStyle="1" w:styleId="Heading">
    <w:name w:val="Heading"/>
    <w:basedOn w:val="Normal"/>
    <w:next w:val="BodyText"/>
    <w:rsid w:val="00AB7026"/>
    <w:pPr>
      <w:keepNext/>
      <w:widowControl/>
      <w:suppressAutoHyphens/>
      <w:spacing w:before="240" w:after="120"/>
      <w:jc w:val="both"/>
    </w:pPr>
    <w:rPr>
      <w:rFonts w:ascii="Arial" w:eastAsia="SimSun" w:hAnsi="Arial" w:cs="Tahoma"/>
      <w:kern w:val="0"/>
      <w:sz w:val="28"/>
      <w:szCs w:val="28"/>
      <w:lang w:val="en-GB" w:eastAsia="ar-SA"/>
    </w:rPr>
  </w:style>
  <w:style w:type="paragraph" w:customStyle="1" w:styleId="Index">
    <w:name w:val="Index"/>
    <w:basedOn w:val="Normal"/>
    <w:rsid w:val="00AB7026"/>
    <w:pPr>
      <w:widowControl/>
      <w:suppressLineNumbers/>
      <w:suppressAutoHyphens/>
      <w:spacing w:after="240"/>
      <w:jc w:val="both"/>
    </w:pPr>
    <w:rPr>
      <w:rFonts w:ascii="Times New Roman" w:hAnsi="Times New Roman" w:cs="Tahoma"/>
      <w:kern w:val="0"/>
      <w:szCs w:val="20"/>
      <w:lang w:val="en-GB" w:eastAsia="ar-SA"/>
    </w:rPr>
  </w:style>
  <w:style w:type="paragraph" w:customStyle="1" w:styleId="Address">
    <w:name w:val="Address"/>
    <w:basedOn w:val="Normal"/>
    <w:rsid w:val="00AB7026"/>
    <w:pPr>
      <w:widowControl/>
      <w:suppressAutoHyphens/>
    </w:pPr>
    <w:rPr>
      <w:rFonts w:ascii="Times New Roman" w:hAnsi="Times New Roman"/>
      <w:kern w:val="0"/>
      <w:szCs w:val="20"/>
      <w:lang w:val="en-GB" w:eastAsia="ar-SA"/>
    </w:rPr>
  </w:style>
  <w:style w:type="paragraph" w:customStyle="1" w:styleId="AddressTL">
    <w:name w:val="AddressTL"/>
    <w:basedOn w:val="Normal"/>
    <w:next w:val="Normal"/>
    <w:rsid w:val="00AB7026"/>
    <w:pPr>
      <w:widowControl/>
      <w:suppressAutoHyphens/>
      <w:spacing w:after="720"/>
    </w:pPr>
    <w:rPr>
      <w:rFonts w:ascii="Times New Roman" w:hAnsi="Times New Roman"/>
      <w:kern w:val="0"/>
      <w:szCs w:val="20"/>
      <w:lang w:val="en-GB" w:eastAsia="ar-SA"/>
    </w:rPr>
  </w:style>
  <w:style w:type="paragraph" w:customStyle="1" w:styleId="AddressTR">
    <w:name w:val="AddressTR"/>
    <w:basedOn w:val="Normal"/>
    <w:next w:val="Normal"/>
    <w:rsid w:val="00AB7026"/>
    <w:pPr>
      <w:widowControl/>
      <w:suppressAutoHyphens/>
      <w:spacing w:after="720"/>
      <w:ind w:left="5103"/>
    </w:pPr>
    <w:rPr>
      <w:rFonts w:ascii="Times New Roman" w:hAnsi="Times New Roman"/>
      <w:kern w:val="0"/>
      <w:szCs w:val="20"/>
      <w:lang w:val="en-GB" w:eastAsia="ar-SA"/>
    </w:rPr>
  </w:style>
  <w:style w:type="paragraph" w:styleId="BodyTextFirstIndent">
    <w:name w:val="Body Text First Indent"/>
    <w:basedOn w:val="BodyText"/>
    <w:link w:val="BodyTextFirstIndentChar"/>
    <w:rsid w:val="00AB7026"/>
    <w:pPr>
      <w:suppressAutoHyphens/>
      <w:spacing w:after="120"/>
      <w:ind w:firstLine="210"/>
      <w:jc w:val="both"/>
    </w:pPr>
    <w:rPr>
      <w:sz w:val="20"/>
      <w:szCs w:val="20"/>
      <w:lang w:val="en-GB" w:eastAsia="ar-SA"/>
    </w:rPr>
  </w:style>
  <w:style w:type="character" w:customStyle="1" w:styleId="BodyTextFirstIndentChar">
    <w:name w:val="Body Text First Indent Char"/>
    <w:basedOn w:val="BodyTextChar"/>
    <w:link w:val="BodyTextFirstIndent"/>
    <w:rsid w:val="00AB7026"/>
    <w:rPr>
      <w:rFonts w:ascii="Times New Roman" w:hAnsi="Times New Roman"/>
      <w:kern w:val="0"/>
      <w:sz w:val="20"/>
      <w:szCs w:val="20"/>
      <w:lang w:val="en-US" w:eastAsia="ar-SA"/>
    </w:rPr>
  </w:style>
  <w:style w:type="paragraph" w:styleId="BodyTextFirstIndent2">
    <w:name w:val="Body Text First Indent 2"/>
    <w:basedOn w:val="BodyTextIndent"/>
    <w:link w:val="BodyTextFirstIndent2Char"/>
    <w:rsid w:val="00AB7026"/>
    <w:pPr>
      <w:widowControl/>
      <w:suppressAutoHyphens/>
      <w:spacing w:after="120"/>
      <w:ind w:left="283" w:firstLine="210"/>
      <w:jc w:val="both"/>
    </w:pPr>
    <w:rPr>
      <w:i w:val="0"/>
      <w:lang w:val="en-GB" w:eastAsia="ar-SA"/>
    </w:rPr>
  </w:style>
  <w:style w:type="character" w:customStyle="1" w:styleId="BodyTextFirstIndent2Char">
    <w:name w:val="Body Text First Indent 2 Char"/>
    <w:basedOn w:val="BodyTextIndentChar"/>
    <w:link w:val="BodyTextFirstIndent2"/>
    <w:rsid w:val="00AB7026"/>
    <w:rPr>
      <w:rFonts w:ascii="Times New Roman" w:hAnsi="Times New Roman"/>
      <w:kern w:val="0"/>
      <w:sz w:val="20"/>
      <w:szCs w:val="20"/>
      <w:lang w:val="en-US" w:eastAsia="ar-SA"/>
    </w:rPr>
  </w:style>
  <w:style w:type="paragraph" w:styleId="Closing">
    <w:name w:val="Closing"/>
    <w:basedOn w:val="Normal"/>
    <w:next w:val="Signature"/>
    <w:link w:val="ClosingChar"/>
    <w:rsid w:val="00AB7026"/>
    <w:pPr>
      <w:widowControl/>
      <w:tabs>
        <w:tab w:val="left" w:pos="5103"/>
      </w:tabs>
      <w:suppressAutoHyphens/>
      <w:spacing w:before="240" w:after="240"/>
      <w:ind w:left="5103"/>
    </w:pPr>
    <w:rPr>
      <w:rFonts w:ascii="Times New Roman" w:hAnsi="Times New Roman"/>
      <w:kern w:val="0"/>
      <w:sz w:val="20"/>
      <w:szCs w:val="20"/>
      <w:lang w:val="en-GB" w:eastAsia="ar-SA"/>
    </w:rPr>
  </w:style>
  <w:style w:type="character" w:customStyle="1" w:styleId="ClosingChar">
    <w:name w:val="Closing Char"/>
    <w:basedOn w:val="DefaultParagraphFont"/>
    <w:link w:val="Closing"/>
    <w:rsid w:val="00AB7026"/>
    <w:rPr>
      <w:rFonts w:ascii="Times New Roman" w:hAnsi="Times New Roman"/>
      <w:kern w:val="0"/>
      <w:sz w:val="20"/>
      <w:szCs w:val="20"/>
      <w:lang w:eastAsia="ar-SA"/>
    </w:rPr>
  </w:style>
  <w:style w:type="paragraph" w:styleId="Signature">
    <w:name w:val="Signature"/>
    <w:basedOn w:val="Normal"/>
    <w:next w:val="Contact"/>
    <w:link w:val="SignatureChar"/>
    <w:rsid w:val="00AB7026"/>
    <w:pPr>
      <w:widowControl/>
      <w:tabs>
        <w:tab w:val="left" w:pos="5103"/>
      </w:tabs>
      <w:suppressAutoHyphens/>
      <w:spacing w:before="1200"/>
      <w:ind w:left="5103"/>
      <w:jc w:val="center"/>
    </w:pPr>
    <w:rPr>
      <w:rFonts w:ascii="Times New Roman" w:hAnsi="Times New Roman"/>
      <w:kern w:val="0"/>
      <w:sz w:val="20"/>
      <w:szCs w:val="20"/>
      <w:lang w:val="en-GB" w:eastAsia="ar-SA"/>
    </w:rPr>
  </w:style>
  <w:style w:type="character" w:customStyle="1" w:styleId="SignatureChar">
    <w:name w:val="Signature Char"/>
    <w:basedOn w:val="DefaultParagraphFont"/>
    <w:link w:val="Signature"/>
    <w:rsid w:val="00AB7026"/>
    <w:rPr>
      <w:rFonts w:ascii="Times New Roman" w:hAnsi="Times New Roman"/>
      <w:kern w:val="0"/>
      <w:sz w:val="20"/>
      <w:szCs w:val="20"/>
      <w:lang w:eastAsia="ar-SA"/>
    </w:rPr>
  </w:style>
  <w:style w:type="paragraph" w:customStyle="1" w:styleId="Contact">
    <w:name w:val="Contact"/>
    <w:basedOn w:val="Normal"/>
    <w:next w:val="Enclosures"/>
    <w:rsid w:val="00AB7026"/>
    <w:pPr>
      <w:widowControl/>
      <w:suppressAutoHyphens/>
      <w:spacing w:before="480"/>
      <w:ind w:left="567" w:hanging="567"/>
    </w:pPr>
    <w:rPr>
      <w:rFonts w:ascii="Times New Roman" w:hAnsi="Times New Roman"/>
      <w:kern w:val="0"/>
      <w:szCs w:val="20"/>
      <w:lang w:val="en-GB" w:eastAsia="ar-SA"/>
    </w:rPr>
  </w:style>
  <w:style w:type="paragraph" w:customStyle="1" w:styleId="Enclosures">
    <w:name w:val="Enclosures"/>
    <w:basedOn w:val="Normal"/>
    <w:next w:val="Participants"/>
    <w:rsid w:val="00AB7026"/>
    <w:pPr>
      <w:keepNext/>
      <w:keepLines/>
      <w:widowControl/>
      <w:tabs>
        <w:tab w:val="left" w:pos="5670"/>
      </w:tabs>
      <w:suppressAutoHyphens/>
      <w:spacing w:before="480"/>
      <w:ind w:left="1985" w:hanging="1985"/>
    </w:pPr>
    <w:rPr>
      <w:rFonts w:ascii="Times New Roman" w:hAnsi="Times New Roman"/>
      <w:kern w:val="0"/>
      <w:szCs w:val="20"/>
      <w:lang w:val="en-GB" w:eastAsia="ar-SA"/>
    </w:rPr>
  </w:style>
  <w:style w:type="paragraph" w:customStyle="1" w:styleId="Participants">
    <w:name w:val="Participants"/>
    <w:basedOn w:val="Normal"/>
    <w:next w:val="Copies"/>
    <w:rsid w:val="00AB7026"/>
    <w:pPr>
      <w:widowControl/>
      <w:tabs>
        <w:tab w:val="left" w:pos="2552"/>
        <w:tab w:val="left" w:pos="2835"/>
        <w:tab w:val="left" w:pos="5670"/>
        <w:tab w:val="left" w:pos="6379"/>
        <w:tab w:val="left" w:pos="6804"/>
      </w:tabs>
      <w:suppressAutoHyphens/>
      <w:spacing w:before="480"/>
      <w:ind w:left="1985" w:hanging="1985"/>
    </w:pPr>
    <w:rPr>
      <w:rFonts w:ascii="Times New Roman" w:hAnsi="Times New Roman"/>
      <w:kern w:val="0"/>
      <w:szCs w:val="20"/>
      <w:lang w:val="en-GB" w:eastAsia="ar-SA"/>
    </w:rPr>
  </w:style>
  <w:style w:type="paragraph" w:styleId="CommentText">
    <w:name w:val="annotation text"/>
    <w:basedOn w:val="Normal"/>
    <w:link w:val="CommentTextChar"/>
    <w:uiPriority w:val="99"/>
    <w:semiHidden/>
    <w:rsid w:val="00AB7026"/>
    <w:pPr>
      <w:widowControl/>
      <w:suppressAutoHyphens/>
      <w:spacing w:after="240"/>
      <w:jc w:val="both"/>
    </w:pPr>
    <w:rPr>
      <w:rFonts w:ascii="Times New Roman" w:hAnsi="Times New Roman"/>
      <w:kern w:val="0"/>
      <w:sz w:val="20"/>
      <w:szCs w:val="20"/>
      <w:lang w:val="en-GB" w:eastAsia="ar-SA"/>
    </w:rPr>
  </w:style>
  <w:style w:type="character" w:customStyle="1" w:styleId="CommentTextChar">
    <w:name w:val="Comment Text Char"/>
    <w:basedOn w:val="DefaultParagraphFont"/>
    <w:link w:val="CommentText"/>
    <w:uiPriority w:val="99"/>
    <w:semiHidden/>
    <w:rsid w:val="00AB7026"/>
    <w:rPr>
      <w:rFonts w:ascii="Times New Roman" w:hAnsi="Times New Roman"/>
      <w:kern w:val="0"/>
      <w:sz w:val="20"/>
      <w:szCs w:val="20"/>
      <w:lang w:eastAsia="ar-SA"/>
    </w:rPr>
  </w:style>
  <w:style w:type="paragraph" w:customStyle="1" w:styleId="References">
    <w:name w:val="References"/>
    <w:basedOn w:val="Normal"/>
    <w:next w:val="AddressTR"/>
    <w:rsid w:val="00AB7026"/>
    <w:pPr>
      <w:widowControl/>
      <w:suppressAutoHyphens/>
      <w:spacing w:after="240"/>
      <w:ind w:left="5103"/>
    </w:pPr>
    <w:rPr>
      <w:rFonts w:ascii="Times New Roman" w:hAnsi="Times New Roman"/>
      <w:kern w:val="0"/>
      <w:sz w:val="20"/>
      <w:szCs w:val="20"/>
      <w:lang w:val="en-GB" w:eastAsia="ar-SA"/>
    </w:rPr>
  </w:style>
  <w:style w:type="paragraph" w:styleId="DocumentMap">
    <w:name w:val="Document Map"/>
    <w:basedOn w:val="Normal"/>
    <w:link w:val="DocumentMapChar"/>
    <w:semiHidden/>
    <w:rsid w:val="00AB7026"/>
    <w:pPr>
      <w:widowControl/>
      <w:shd w:val="clear" w:color="auto" w:fill="000080"/>
      <w:suppressAutoHyphens/>
      <w:spacing w:after="240"/>
      <w:jc w:val="both"/>
    </w:pPr>
    <w:rPr>
      <w:rFonts w:ascii="Tahoma" w:hAnsi="Tahoma"/>
      <w:kern w:val="0"/>
      <w:sz w:val="20"/>
      <w:szCs w:val="20"/>
      <w:lang w:val="en-GB" w:eastAsia="ar-SA"/>
    </w:rPr>
  </w:style>
  <w:style w:type="character" w:customStyle="1" w:styleId="DocumentMapChar">
    <w:name w:val="Document Map Char"/>
    <w:basedOn w:val="DefaultParagraphFont"/>
    <w:link w:val="DocumentMap"/>
    <w:semiHidden/>
    <w:rsid w:val="00AB7026"/>
    <w:rPr>
      <w:rFonts w:ascii="Tahoma" w:hAnsi="Tahoma"/>
      <w:kern w:val="0"/>
      <w:sz w:val="20"/>
      <w:szCs w:val="20"/>
      <w:shd w:val="clear" w:color="auto" w:fill="000080"/>
      <w:lang w:eastAsia="ar-SA"/>
    </w:rPr>
  </w:style>
  <w:style w:type="paragraph" w:customStyle="1" w:styleId="DoubSign">
    <w:name w:val="DoubSign"/>
    <w:basedOn w:val="Normal"/>
    <w:next w:val="Contact"/>
    <w:rsid w:val="00AB7026"/>
    <w:pPr>
      <w:widowControl/>
      <w:tabs>
        <w:tab w:val="left" w:pos="5103"/>
      </w:tabs>
      <w:suppressAutoHyphens/>
      <w:spacing w:before="1200"/>
    </w:pPr>
    <w:rPr>
      <w:rFonts w:ascii="Times New Roman" w:hAnsi="Times New Roman"/>
      <w:kern w:val="0"/>
      <w:szCs w:val="20"/>
      <w:lang w:val="en-GB" w:eastAsia="ar-SA"/>
    </w:rPr>
  </w:style>
  <w:style w:type="paragraph" w:styleId="EnvelopeAddress">
    <w:name w:val="envelope address"/>
    <w:basedOn w:val="Normal"/>
    <w:rsid w:val="00AB7026"/>
    <w:pPr>
      <w:widowControl/>
      <w:suppressAutoHyphens/>
      <w:jc w:val="both"/>
    </w:pPr>
    <w:rPr>
      <w:rFonts w:ascii="Times New Roman" w:hAnsi="Times New Roman"/>
      <w:kern w:val="0"/>
      <w:szCs w:val="20"/>
      <w:lang w:val="en-GB" w:eastAsia="ar-SA"/>
    </w:rPr>
  </w:style>
  <w:style w:type="paragraph" w:styleId="EnvelopeReturn">
    <w:name w:val="envelope return"/>
    <w:basedOn w:val="Normal"/>
    <w:rsid w:val="00AB7026"/>
    <w:pPr>
      <w:widowControl/>
      <w:suppressAutoHyphens/>
      <w:jc w:val="both"/>
    </w:pPr>
    <w:rPr>
      <w:rFonts w:ascii="Times New Roman" w:hAnsi="Times New Roman"/>
      <w:kern w:val="0"/>
      <w:sz w:val="20"/>
      <w:szCs w:val="20"/>
      <w:lang w:val="en-GB" w:eastAsia="ar-SA"/>
    </w:rPr>
  </w:style>
  <w:style w:type="paragraph" w:styleId="Index1">
    <w:name w:val="index 1"/>
    <w:basedOn w:val="Normal"/>
    <w:next w:val="Normal"/>
    <w:autoRedefine/>
    <w:semiHidden/>
    <w:rsid w:val="00AB7026"/>
    <w:pPr>
      <w:widowControl/>
      <w:suppressAutoHyphens/>
      <w:spacing w:after="240"/>
      <w:ind w:left="240" w:hanging="240"/>
      <w:jc w:val="both"/>
    </w:pPr>
    <w:rPr>
      <w:rFonts w:ascii="Times New Roman" w:hAnsi="Times New Roman"/>
      <w:kern w:val="0"/>
      <w:szCs w:val="20"/>
      <w:lang w:val="en-GB" w:eastAsia="ar-SA"/>
    </w:rPr>
  </w:style>
  <w:style w:type="paragraph" w:styleId="Index2">
    <w:name w:val="index 2"/>
    <w:basedOn w:val="Normal"/>
    <w:next w:val="Normal"/>
    <w:autoRedefine/>
    <w:semiHidden/>
    <w:rsid w:val="00AB7026"/>
    <w:pPr>
      <w:widowControl/>
      <w:suppressAutoHyphens/>
      <w:spacing w:after="240"/>
      <w:ind w:left="480" w:hanging="240"/>
      <w:jc w:val="both"/>
    </w:pPr>
    <w:rPr>
      <w:rFonts w:ascii="Times New Roman" w:hAnsi="Times New Roman"/>
      <w:kern w:val="0"/>
      <w:szCs w:val="20"/>
      <w:lang w:val="en-GB" w:eastAsia="ar-SA"/>
    </w:rPr>
  </w:style>
  <w:style w:type="paragraph" w:styleId="Index3">
    <w:name w:val="index 3"/>
    <w:basedOn w:val="Normal"/>
    <w:next w:val="Normal"/>
    <w:autoRedefine/>
    <w:semiHidden/>
    <w:rsid w:val="00AB7026"/>
    <w:pPr>
      <w:widowControl/>
      <w:suppressAutoHyphens/>
      <w:spacing w:after="240"/>
      <w:ind w:left="720" w:hanging="240"/>
      <w:jc w:val="both"/>
    </w:pPr>
    <w:rPr>
      <w:rFonts w:ascii="Times New Roman" w:hAnsi="Times New Roman"/>
      <w:kern w:val="0"/>
      <w:szCs w:val="20"/>
      <w:lang w:val="en-GB" w:eastAsia="ar-SA"/>
    </w:rPr>
  </w:style>
  <w:style w:type="paragraph" w:styleId="Index4">
    <w:name w:val="index 4"/>
    <w:basedOn w:val="Normal"/>
    <w:next w:val="Normal"/>
    <w:autoRedefine/>
    <w:semiHidden/>
    <w:rsid w:val="00AB7026"/>
    <w:pPr>
      <w:widowControl/>
      <w:suppressAutoHyphens/>
      <w:spacing w:after="240"/>
      <w:ind w:left="960" w:hanging="240"/>
      <w:jc w:val="both"/>
    </w:pPr>
    <w:rPr>
      <w:rFonts w:ascii="Times New Roman" w:hAnsi="Times New Roman"/>
      <w:kern w:val="0"/>
      <w:szCs w:val="20"/>
      <w:lang w:val="en-GB" w:eastAsia="ar-SA"/>
    </w:rPr>
  </w:style>
  <w:style w:type="paragraph" w:styleId="Index5">
    <w:name w:val="index 5"/>
    <w:basedOn w:val="Normal"/>
    <w:next w:val="Normal"/>
    <w:autoRedefine/>
    <w:semiHidden/>
    <w:rsid w:val="00AB7026"/>
    <w:pPr>
      <w:widowControl/>
      <w:suppressAutoHyphens/>
      <w:spacing w:after="240"/>
      <w:ind w:left="1200" w:hanging="240"/>
      <w:jc w:val="both"/>
    </w:pPr>
    <w:rPr>
      <w:rFonts w:ascii="Times New Roman" w:hAnsi="Times New Roman"/>
      <w:kern w:val="0"/>
      <w:szCs w:val="20"/>
      <w:lang w:val="en-GB" w:eastAsia="ar-SA"/>
    </w:rPr>
  </w:style>
  <w:style w:type="paragraph" w:styleId="Index6">
    <w:name w:val="index 6"/>
    <w:basedOn w:val="Normal"/>
    <w:next w:val="Normal"/>
    <w:autoRedefine/>
    <w:semiHidden/>
    <w:rsid w:val="00AB7026"/>
    <w:pPr>
      <w:widowControl/>
      <w:suppressAutoHyphens/>
      <w:spacing w:after="240"/>
      <w:ind w:left="1440" w:hanging="240"/>
      <w:jc w:val="both"/>
    </w:pPr>
    <w:rPr>
      <w:rFonts w:ascii="Times New Roman" w:hAnsi="Times New Roman"/>
      <w:kern w:val="0"/>
      <w:szCs w:val="20"/>
      <w:lang w:val="en-GB" w:eastAsia="ar-SA"/>
    </w:rPr>
  </w:style>
  <w:style w:type="paragraph" w:styleId="Index7">
    <w:name w:val="index 7"/>
    <w:basedOn w:val="Normal"/>
    <w:next w:val="Normal"/>
    <w:autoRedefine/>
    <w:semiHidden/>
    <w:rsid w:val="00AB7026"/>
    <w:pPr>
      <w:widowControl/>
      <w:suppressAutoHyphens/>
      <w:spacing w:after="240"/>
      <w:ind w:left="1680" w:hanging="240"/>
      <w:jc w:val="both"/>
    </w:pPr>
    <w:rPr>
      <w:rFonts w:ascii="Times New Roman" w:hAnsi="Times New Roman"/>
      <w:kern w:val="0"/>
      <w:szCs w:val="20"/>
      <w:lang w:val="en-GB" w:eastAsia="ar-SA"/>
    </w:rPr>
  </w:style>
  <w:style w:type="paragraph" w:styleId="Index8">
    <w:name w:val="index 8"/>
    <w:basedOn w:val="Normal"/>
    <w:next w:val="Normal"/>
    <w:autoRedefine/>
    <w:semiHidden/>
    <w:rsid w:val="00AB7026"/>
    <w:pPr>
      <w:widowControl/>
      <w:suppressAutoHyphens/>
      <w:spacing w:after="240"/>
      <w:ind w:left="1920" w:hanging="240"/>
      <w:jc w:val="both"/>
    </w:pPr>
    <w:rPr>
      <w:rFonts w:ascii="Times New Roman" w:hAnsi="Times New Roman"/>
      <w:kern w:val="0"/>
      <w:szCs w:val="20"/>
      <w:lang w:val="en-GB" w:eastAsia="ar-SA"/>
    </w:rPr>
  </w:style>
  <w:style w:type="paragraph" w:styleId="Index9">
    <w:name w:val="index 9"/>
    <w:basedOn w:val="Normal"/>
    <w:next w:val="Normal"/>
    <w:autoRedefine/>
    <w:semiHidden/>
    <w:rsid w:val="00AB7026"/>
    <w:pPr>
      <w:widowControl/>
      <w:suppressAutoHyphens/>
      <w:spacing w:after="240"/>
      <w:ind w:left="2160" w:hanging="240"/>
      <w:jc w:val="both"/>
    </w:pPr>
    <w:rPr>
      <w:rFonts w:ascii="Times New Roman" w:hAnsi="Times New Roman"/>
      <w:kern w:val="0"/>
      <w:szCs w:val="20"/>
      <w:lang w:val="en-GB" w:eastAsia="ar-SA"/>
    </w:rPr>
  </w:style>
  <w:style w:type="paragraph" w:styleId="IndexHeading">
    <w:name w:val="index heading"/>
    <w:basedOn w:val="Normal"/>
    <w:next w:val="Index1"/>
    <w:semiHidden/>
    <w:rsid w:val="00AB7026"/>
    <w:pPr>
      <w:widowControl/>
      <w:suppressAutoHyphens/>
      <w:spacing w:after="240"/>
      <w:jc w:val="both"/>
    </w:pPr>
    <w:rPr>
      <w:rFonts w:ascii="Arial" w:hAnsi="Arial"/>
      <w:b/>
      <w:kern w:val="0"/>
      <w:szCs w:val="20"/>
      <w:lang w:val="en-GB" w:eastAsia="ar-SA"/>
    </w:rPr>
  </w:style>
  <w:style w:type="paragraph" w:styleId="List2">
    <w:name w:val="List 2"/>
    <w:basedOn w:val="Normal"/>
    <w:rsid w:val="00AB7026"/>
    <w:pPr>
      <w:widowControl/>
      <w:suppressAutoHyphens/>
      <w:spacing w:after="240"/>
      <w:ind w:left="566" w:hanging="283"/>
      <w:jc w:val="both"/>
    </w:pPr>
    <w:rPr>
      <w:rFonts w:ascii="Times New Roman" w:hAnsi="Times New Roman"/>
      <w:kern w:val="0"/>
      <w:szCs w:val="20"/>
      <w:lang w:val="en-GB" w:eastAsia="ar-SA"/>
    </w:rPr>
  </w:style>
  <w:style w:type="paragraph" w:styleId="List3">
    <w:name w:val="List 3"/>
    <w:basedOn w:val="Normal"/>
    <w:rsid w:val="00AB7026"/>
    <w:pPr>
      <w:widowControl/>
      <w:suppressAutoHyphens/>
      <w:spacing w:after="240"/>
      <w:ind w:left="849" w:hanging="283"/>
      <w:jc w:val="both"/>
    </w:pPr>
    <w:rPr>
      <w:rFonts w:ascii="Times New Roman" w:hAnsi="Times New Roman"/>
      <w:kern w:val="0"/>
      <w:szCs w:val="20"/>
      <w:lang w:val="en-GB" w:eastAsia="ar-SA"/>
    </w:rPr>
  </w:style>
  <w:style w:type="paragraph" w:styleId="List4">
    <w:name w:val="List 4"/>
    <w:basedOn w:val="Normal"/>
    <w:rsid w:val="00AB7026"/>
    <w:pPr>
      <w:widowControl/>
      <w:suppressAutoHyphens/>
      <w:spacing w:after="240"/>
      <w:ind w:left="1132" w:hanging="283"/>
      <w:jc w:val="both"/>
    </w:pPr>
    <w:rPr>
      <w:rFonts w:ascii="Times New Roman" w:hAnsi="Times New Roman"/>
      <w:kern w:val="0"/>
      <w:szCs w:val="20"/>
      <w:lang w:val="en-GB" w:eastAsia="ar-SA"/>
    </w:rPr>
  </w:style>
  <w:style w:type="paragraph" w:styleId="List5">
    <w:name w:val="List 5"/>
    <w:basedOn w:val="Normal"/>
    <w:rsid w:val="00AB7026"/>
    <w:pPr>
      <w:widowControl/>
      <w:suppressAutoHyphens/>
      <w:spacing w:after="240"/>
      <w:ind w:left="1415" w:hanging="283"/>
      <w:jc w:val="both"/>
    </w:pPr>
    <w:rPr>
      <w:rFonts w:ascii="Times New Roman" w:hAnsi="Times New Roman"/>
      <w:kern w:val="0"/>
      <w:szCs w:val="20"/>
      <w:lang w:val="en-GB" w:eastAsia="ar-SA"/>
    </w:rPr>
  </w:style>
  <w:style w:type="paragraph" w:styleId="ListBullet2">
    <w:name w:val="List Bullet 2"/>
    <w:basedOn w:val="Text2"/>
    <w:autoRedefine/>
    <w:rsid w:val="00AB7026"/>
    <w:pPr>
      <w:tabs>
        <w:tab w:val="clear" w:pos="2302"/>
        <w:tab w:val="num" w:pos="360"/>
      </w:tabs>
      <w:suppressAutoHyphens/>
      <w:overflowPunct/>
      <w:autoSpaceDE/>
      <w:autoSpaceDN/>
      <w:adjustRightInd/>
      <w:ind w:left="360" w:hanging="360"/>
      <w:textAlignment w:val="auto"/>
    </w:pPr>
    <w:rPr>
      <w:rFonts w:eastAsia="Calibri"/>
      <w:sz w:val="24"/>
      <w:lang w:val="en-GB" w:eastAsia="ar-SA"/>
    </w:rPr>
  </w:style>
  <w:style w:type="paragraph" w:styleId="ListBullet3">
    <w:name w:val="List Bullet 3"/>
    <w:basedOn w:val="Text3"/>
    <w:autoRedefine/>
    <w:rsid w:val="00AB7026"/>
    <w:pPr>
      <w:tabs>
        <w:tab w:val="clear" w:pos="2302"/>
        <w:tab w:val="num" w:pos="360"/>
      </w:tabs>
      <w:ind w:left="360" w:hanging="360"/>
    </w:pPr>
  </w:style>
  <w:style w:type="paragraph" w:styleId="ListBullet4">
    <w:name w:val="List Bullet 4"/>
    <w:basedOn w:val="Text4"/>
    <w:autoRedefine/>
    <w:rsid w:val="00AB7026"/>
    <w:pPr>
      <w:numPr>
        <w:numId w:val="1"/>
      </w:numPr>
      <w:tabs>
        <w:tab w:val="clear" w:pos="1440"/>
        <w:tab w:val="num" w:pos="360"/>
      </w:tabs>
      <w:ind w:left="360"/>
    </w:pPr>
  </w:style>
  <w:style w:type="paragraph" w:styleId="ListBullet5">
    <w:name w:val="List Bullet 5"/>
    <w:basedOn w:val="Normal"/>
    <w:autoRedefine/>
    <w:rsid w:val="00AB7026"/>
    <w:pPr>
      <w:widowControl/>
      <w:tabs>
        <w:tab w:val="num" w:pos="360"/>
      </w:tabs>
      <w:suppressAutoHyphens/>
      <w:spacing w:after="240"/>
      <w:ind w:left="360" w:hanging="360"/>
      <w:jc w:val="both"/>
    </w:pPr>
    <w:rPr>
      <w:rFonts w:ascii="Times New Roman" w:hAnsi="Times New Roman"/>
      <w:kern w:val="0"/>
      <w:szCs w:val="20"/>
      <w:lang w:val="en-GB" w:eastAsia="ar-SA"/>
    </w:rPr>
  </w:style>
  <w:style w:type="paragraph" w:styleId="ListContinue">
    <w:name w:val="List Continue"/>
    <w:basedOn w:val="Normal"/>
    <w:rsid w:val="00AB7026"/>
    <w:pPr>
      <w:widowControl/>
      <w:numPr>
        <w:numId w:val="16"/>
      </w:numPr>
      <w:tabs>
        <w:tab w:val="clear" w:pos="709"/>
      </w:tabs>
      <w:suppressAutoHyphens/>
      <w:spacing w:after="120"/>
      <w:ind w:left="283" w:firstLine="0"/>
      <w:jc w:val="both"/>
    </w:pPr>
    <w:rPr>
      <w:rFonts w:ascii="Times New Roman" w:hAnsi="Times New Roman"/>
      <w:kern w:val="0"/>
      <w:szCs w:val="20"/>
      <w:lang w:val="en-GB" w:eastAsia="ar-SA"/>
    </w:rPr>
  </w:style>
  <w:style w:type="paragraph" w:styleId="ListContinue2">
    <w:name w:val="List Continue 2"/>
    <w:basedOn w:val="Normal"/>
    <w:rsid w:val="00AB7026"/>
    <w:pPr>
      <w:widowControl/>
      <w:suppressAutoHyphens/>
      <w:spacing w:after="120"/>
      <w:ind w:left="566"/>
      <w:jc w:val="both"/>
    </w:pPr>
    <w:rPr>
      <w:rFonts w:ascii="Times New Roman" w:hAnsi="Times New Roman"/>
      <w:kern w:val="0"/>
      <w:szCs w:val="20"/>
      <w:lang w:val="en-GB" w:eastAsia="ar-SA"/>
    </w:rPr>
  </w:style>
  <w:style w:type="paragraph" w:styleId="ListContinue3">
    <w:name w:val="List Continue 3"/>
    <w:basedOn w:val="Normal"/>
    <w:rsid w:val="00AB7026"/>
    <w:pPr>
      <w:widowControl/>
      <w:suppressAutoHyphens/>
      <w:spacing w:after="120"/>
      <w:ind w:left="849"/>
      <w:jc w:val="both"/>
    </w:pPr>
    <w:rPr>
      <w:rFonts w:ascii="Times New Roman" w:hAnsi="Times New Roman"/>
      <w:kern w:val="0"/>
      <w:szCs w:val="20"/>
      <w:lang w:val="en-GB" w:eastAsia="ar-SA"/>
    </w:rPr>
  </w:style>
  <w:style w:type="paragraph" w:styleId="ListContinue4">
    <w:name w:val="List Continue 4"/>
    <w:basedOn w:val="Normal"/>
    <w:rsid w:val="00AB7026"/>
    <w:pPr>
      <w:widowControl/>
      <w:suppressAutoHyphens/>
      <w:spacing w:after="120"/>
      <w:ind w:left="1132"/>
      <w:jc w:val="both"/>
    </w:pPr>
    <w:rPr>
      <w:rFonts w:ascii="Times New Roman" w:hAnsi="Times New Roman"/>
      <w:kern w:val="0"/>
      <w:szCs w:val="20"/>
      <w:lang w:val="en-GB" w:eastAsia="ar-SA"/>
    </w:rPr>
  </w:style>
  <w:style w:type="paragraph" w:styleId="ListContinue5">
    <w:name w:val="List Continue 5"/>
    <w:basedOn w:val="Normal"/>
    <w:rsid w:val="00AB7026"/>
    <w:pPr>
      <w:widowControl/>
      <w:suppressAutoHyphens/>
      <w:spacing w:after="120"/>
      <w:ind w:left="1415"/>
      <w:jc w:val="both"/>
    </w:pPr>
    <w:rPr>
      <w:rFonts w:ascii="Times New Roman" w:hAnsi="Times New Roman"/>
      <w:kern w:val="0"/>
      <w:szCs w:val="20"/>
      <w:lang w:val="en-GB" w:eastAsia="ar-SA"/>
    </w:rPr>
  </w:style>
  <w:style w:type="paragraph" w:styleId="ListNumber2">
    <w:name w:val="List Number 2"/>
    <w:basedOn w:val="Text2"/>
    <w:rsid w:val="00AB7026"/>
    <w:pPr>
      <w:numPr>
        <w:numId w:val="2"/>
      </w:numPr>
      <w:tabs>
        <w:tab w:val="clear" w:pos="2302"/>
      </w:tabs>
      <w:suppressAutoHyphens/>
      <w:overflowPunct/>
      <w:autoSpaceDE/>
      <w:autoSpaceDN/>
      <w:adjustRightInd/>
      <w:textAlignment w:val="auto"/>
    </w:pPr>
    <w:rPr>
      <w:rFonts w:eastAsia="Calibri"/>
      <w:sz w:val="24"/>
      <w:lang w:val="en-GB" w:eastAsia="ar-SA"/>
    </w:rPr>
  </w:style>
  <w:style w:type="paragraph" w:styleId="ListNumber3">
    <w:name w:val="List Number 3"/>
    <w:basedOn w:val="Text3"/>
    <w:rsid w:val="00AB7026"/>
    <w:pPr>
      <w:tabs>
        <w:tab w:val="clear" w:pos="2302"/>
        <w:tab w:val="num" w:pos="360"/>
      </w:tabs>
      <w:ind w:left="360" w:hanging="360"/>
    </w:pPr>
  </w:style>
  <w:style w:type="paragraph" w:styleId="ListNumber4">
    <w:name w:val="List Number 4"/>
    <w:basedOn w:val="Text4"/>
    <w:rsid w:val="00AB7026"/>
    <w:pPr>
      <w:tabs>
        <w:tab w:val="num" w:pos="283"/>
      </w:tabs>
      <w:ind w:left="283" w:hanging="283"/>
    </w:pPr>
  </w:style>
  <w:style w:type="paragraph" w:styleId="ListNumber5">
    <w:name w:val="List Number 5"/>
    <w:basedOn w:val="Normal"/>
    <w:rsid w:val="00AB7026"/>
    <w:pPr>
      <w:widowControl/>
      <w:tabs>
        <w:tab w:val="num" w:pos="360"/>
      </w:tabs>
      <w:suppressAutoHyphens/>
      <w:spacing w:after="240"/>
      <w:ind w:left="360" w:hanging="360"/>
      <w:jc w:val="both"/>
    </w:pPr>
    <w:rPr>
      <w:rFonts w:ascii="Times New Roman" w:hAnsi="Times New Roman"/>
      <w:kern w:val="0"/>
      <w:szCs w:val="20"/>
      <w:lang w:val="en-GB" w:eastAsia="ar-SA"/>
    </w:rPr>
  </w:style>
  <w:style w:type="paragraph" w:styleId="MacroText">
    <w:name w:val="macro"/>
    <w:link w:val="MacroTextChar"/>
    <w:semiHidden/>
    <w:rsid w:val="00AB7026"/>
    <w:pPr>
      <w:tabs>
        <w:tab w:val="left" w:pos="480"/>
        <w:tab w:val="left" w:pos="960"/>
        <w:tab w:val="left" w:pos="1440"/>
        <w:tab w:val="left" w:pos="1920"/>
        <w:tab w:val="left" w:pos="2400"/>
        <w:tab w:val="left" w:pos="2880"/>
        <w:tab w:val="left" w:pos="3360"/>
        <w:tab w:val="left" w:pos="3840"/>
        <w:tab w:val="left" w:pos="4320"/>
      </w:tabs>
      <w:suppressAutoHyphens/>
      <w:spacing w:after="240"/>
      <w:jc w:val="both"/>
    </w:pPr>
    <w:rPr>
      <w:rFonts w:ascii="Courier New" w:eastAsia="Times New Roman" w:hAnsi="Courier New"/>
      <w:kern w:val="0"/>
      <w:sz w:val="20"/>
      <w:szCs w:val="20"/>
      <w:lang w:eastAsia="ar-SA"/>
    </w:rPr>
  </w:style>
  <w:style w:type="character" w:customStyle="1" w:styleId="MacroTextChar">
    <w:name w:val="Macro Text Char"/>
    <w:basedOn w:val="DefaultParagraphFont"/>
    <w:link w:val="MacroText"/>
    <w:semiHidden/>
    <w:rsid w:val="00AB7026"/>
    <w:rPr>
      <w:rFonts w:ascii="Courier New" w:eastAsia="Times New Roman" w:hAnsi="Courier New"/>
      <w:kern w:val="0"/>
      <w:sz w:val="20"/>
      <w:szCs w:val="20"/>
      <w:lang w:eastAsia="ar-SA"/>
    </w:rPr>
  </w:style>
  <w:style w:type="paragraph" w:styleId="MessageHeader">
    <w:name w:val="Message Header"/>
    <w:basedOn w:val="Normal"/>
    <w:link w:val="MessageHeaderChar"/>
    <w:rsid w:val="00AB7026"/>
    <w:pPr>
      <w:widowControl/>
      <w:pBdr>
        <w:top w:val="single" w:sz="4" w:space="1" w:color="000000"/>
        <w:left w:val="single" w:sz="4" w:space="1" w:color="000000"/>
        <w:bottom w:val="single" w:sz="4" w:space="1" w:color="000000"/>
        <w:right w:val="single" w:sz="4" w:space="1" w:color="000000"/>
      </w:pBdr>
      <w:shd w:val="clear" w:color="auto" w:fill="CCCCCC"/>
      <w:suppressAutoHyphens/>
      <w:spacing w:after="240"/>
      <w:ind w:left="1134" w:hanging="1134"/>
      <w:jc w:val="both"/>
    </w:pPr>
    <w:rPr>
      <w:rFonts w:ascii="Arial" w:hAnsi="Arial"/>
      <w:kern w:val="0"/>
      <w:sz w:val="20"/>
      <w:szCs w:val="20"/>
      <w:lang w:val="en-GB" w:eastAsia="ar-SA"/>
    </w:rPr>
  </w:style>
  <w:style w:type="character" w:customStyle="1" w:styleId="MessageHeaderChar">
    <w:name w:val="Message Header Char"/>
    <w:basedOn w:val="DefaultParagraphFont"/>
    <w:link w:val="MessageHeader"/>
    <w:rsid w:val="00AB7026"/>
    <w:rPr>
      <w:rFonts w:ascii="Arial" w:hAnsi="Arial"/>
      <w:kern w:val="0"/>
      <w:sz w:val="20"/>
      <w:szCs w:val="20"/>
      <w:shd w:val="clear" w:color="auto" w:fill="CCCCCC"/>
      <w:lang w:eastAsia="ar-SA"/>
    </w:rPr>
  </w:style>
  <w:style w:type="paragraph" w:styleId="NormalIndent">
    <w:name w:val="Normal Indent"/>
    <w:basedOn w:val="Normal"/>
    <w:rsid w:val="00AB7026"/>
    <w:pPr>
      <w:widowControl/>
      <w:suppressAutoHyphens/>
      <w:spacing w:after="240"/>
      <w:ind w:left="720"/>
      <w:jc w:val="both"/>
    </w:pPr>
    <w:rPr>
      <w:rFonts w:ascii="Times New Roman" w:hAnsi="Times New Roman"/>
      <w:kern w:val="0"/>
      <w:szCs w:val="20"/>
      <w:lang w:val="en-GB" w:eastAsia="ar-SA"/>
    </w:rPr>
  </w:style>
  <w:style w:type="paragraph" w:styleId="NoteHeading">
    <w:name w:val="Note Heading"/>
    <w:basedOn w:val="Normal"/>
    <w:next w:val="Normal"/>
    <w:link w:val="NoteHeadingChar"/>
    <w:rsid w:val="00AB7026"/>
    <w:pPr>
      <w:widowControl/>
      <w:suppressAutoHyphens/>
      <w:spacing w:after="240"/>
      <w:jc w:val="both"/>
    </w:pPr>
    <w:rPr>
      <w:rFonts w:ascii="Times New Roman" w:hAnsi="Times New Roman"/>
      <w:kern w:val="0"/>
      <w:sz w:val="20"/>
      <w:szCs w:val="20"/>
      <w:lang w:val="en-GB" w:eastAsia="ar-SA"/>
    </w:rPr>
  </w:style>
  <w:style w:type="character" w:customStyle="1" w:styleId="NoteHeadingChar">
    <w:name w:val="Note Heading Char"/>
    <w:basedOn w:val="DefaultParagraphFont"/>
    <w:link w:val="NoteHeading"/>
    <w:rsid w:val="00AB7026"/>
    <w:rPr>
      <w:rFonts w:ascii="Times New Roman" w:hAnsi="Times New Roman"/>
      <w:kern w:val="0"/>
      <w:sz w:val="20"/>
      <w:szCs w:val="20"/>
      <w:lang w:eastAsia="ar-SA"/>
    </w:rPr>
  </w:style>
  <w:style w:type="paragraph" w:customStyle="1" w:styleId="Subject">
    <w:name w:val="Subject"/>
    <w:basedOn w:val="Normal"/>
    <w:next w:val="Normal"/>
    <w:rsid w:val="00AB7026"/>
    <w:pPr>
      <w:widowControl/>
      <w:suppressAutoHyphens/>
      <w:spacing w:after="480"/>
      <w:ind w:left="1531" w:hanging="1531"/>
    </w:pPr>
    <w:rPr>
      <w:rFonts w:ascii="Times New Roman" w:hAnsi="Times New Roman"/>
      <w:b/>
      <w:kern w:val="0"/>
      <w:szCs w:val="20"/>
      <w:lang w:val="en-GB" w:eastAsia="ar-SA"/>
    </w:rPr>
  </w:style>
  <w:style w:type="paragraph" w:customStyle="1" w:styleId="NoteList">
    <w:name w:val="NoteList"/>
    <w:basedOn w:val="Normal"/>
    <w:next w:val="Subject"/>
    <w:rsid w:val="00AB7026"/>
    <w:pPr>
      <w:widowControl/>
      <w:tabs>
        <w:tab w:val="left" w:pos="5823"/>
      </w:tabs>
      <w:suppressAutoHyphens/>
      <w:spacing w:before="720" w:after="720"/>
      <w:ind w:left="5104" w:hanging="3119"/>
    </w:pPr>
    <w:rPr>
      <w:rFonts w:ascii="Times New Roman" w:hAnsi="Times New Roman"/>
      <w:b/>
      <w:smallCaps/>
      <w:kern w:val="0"/>
      <w:szCs w:val="20"/>
      <w:lang w:val="en-GB" w:eastAsia="ar-SA"/>
    </w:rPr>
  </w:style>
  <w:style w:type="paragraph" w:customStyle="1" w:styleId="NumPar2">
    <w:name w:val="NumPar 2"/>
    <w:basedOn w:val="Heading2"/>
    <w:next w:val="Text2"/>
    <w:rsid w:val="00AB7026"/>
    <w:pPr>
      <w:keepNext w:val="0"/>
      <w:suppressAutoHyphens/>
      <w:spacing w:after="240"/>
      <w:jc w:val="both"/>
    </w:pPr>
    <w:rPr>
      <w:b w:val="0"/>
      <w:bCs w:val="0"/>
      <w:szCs w:val="20"/>
      <w:lang w:val="en-GB" w:eastAsia="ar-SA"/>
    </w:rPr>
  </w:style>
  <w:style w:type="paragraph" w:customStyle="1" w:styleId="NumPar3">
    <w:name w:val="NumPar 3"/>
    <w:basedOn w:val="Heading3"/>
    <w:next w:val="Text3"/>
    <w:rsid w:val="00AB7026"/>
    <w:pPr>
      <w:keepNext w:val="0"/>
      <w:suppressAutoHyphens/>
      <w:spacing w:after="240" w:line="240" w:lineRule="auto"/>
    </w:pPr>
    <w:rPr>
      <w:b w:val="0"/>
      <w:bCs w:val="0"/>
      <w:sz w:val="24"/>
      <w:lang w:val="en-GB" w:eastAsia="ar-SA"/>
    </w:rPr>
  </w:style>
  <w:style w:type="paragraph" w:customStyle="1" w:styleId="NumPar4">
    <w:name w:val="NumPar 4"/>
    <w:basedOn w:val="Heading4"/>
    <w:next w:val="Text4"/>
    <w:rsid w:val="00AB7026"/>
    <w:pPr>
      <w:keepNext w:val="0"/>
      <w:suppressAutoHyphens/>
      <w:spacing w:after="240"/>
      <w:ind w:left="0" w:firstLine="0"/>
      <w:jc w:val="both"/>
    </w:pPr>
    <w:rPr>
      <w:b w:val="0"/>
      <w:bCs w:val="0"/>
      <w:i w:val="0"/>
      <w:iCs w:val="0"/>
      <w:szCs w:val="20"/>
      <w:lang w:val="en-GB" w:eastAsia="ar-SA"/>
    </w:rPr>
  </w:style>
  <w:style w:type="paragraph" w:styleId="Salutation">
    <w:name w:val="Salutation"/>
    <w:basedOn w:val="Normal"/>
    <w:next w:val="Normal"/>
    <w:link w:val="SalutationChar"/>
    <w:rsid w:val="00AB7026"/>
    <w:pPr>
      <w:widowControl/>
      <w:suppressAutoHyphens/>
      <w:spacing w:after="240"/>
      <w:jc w:val="both"/>
    </w:pPr>
    <w:rPr>
      <w:rFonts w:ascii="Times New Roman" w:hAnsi="Times New Roman"/>
      <w:kern w:val="0"/>
      <w:sz w:val="20"/>
      <w:szCs w:val="20"/>
      <w:lang w:val="en-GB" w:eastAsia="ar-SA"/>
    </w:rPr>
  </w:style>
  <w:style w:type="character" w:customStyle="1" w:styleId="SalutationChar">
    <w:name w:val="Salutation Char"/>
    <w:basedOn w:val="DefaultParagraphFont"/>
    <w:link w:val="Salutation"/>
    <w:rsid w:val="00AB7026"/>
    <w:rPr>
      <w:rFonts w:ascii="Times New Roman" w:hAnsi="Times New Roman"/>
      <w:kern w:val="0"/>
      <w:sz w:val="20"/>
      <w:szCs w:val="20"/>
      <w:lang w:eastAsia="ar-SA"/>
    </w:rPr>
  </w:style>
  <w:style w:type="paragraph" w:styleId="Subtitle">
    <w:name w:val="Subtitle"/>
    <w:basedOn w:val="Normal"/>
    <w:next w:val="BodyText"/>
    <w:link w:val="SubtitleChar"/>
    <w:qFormat/>
    <w:rsid w:val="00AB7026"/>
    <w:pPr>
      <w:widowControl/>
      <w:suppressAutoHyphens/>
      <w:spacing w:after="60"/>
      <w:jc w:val="center"/>
    </w:pPr>
    <w:rPr>
      <w:rFonts w:ascii="Arial" w:hAnsi="Arial"/>
      <w:kern w:val="0"/>
      <w:sz w:val="20"/>
      <w:szCs w:val="20"/>
      <w:lang w:val="en-GB" w:eastAsia="ar-SA"/>
    </w:rPr>
  </w:style>
  <w:style w:type="character" w:customStyle="1" w:styleId="SubtitleChar">
    <w:name w:val="Subtitle Char"/>
    <w:basedOn w:val="DefaultParagraphFont"/>
    <w:link w:val="Subtitle"/>
    <w:rsid w:val="00AB7026"/>
    <w:rPr>
      <w:rFonts w:ascii="Arial" w:hAnsi="Arial"/>
      <w:kern w:val="0"/>
      <w:sz w:val="20"/>
      <w:szCs w:val="20"/>
      <w:lang w:eastAsia="ar-SA"/>
    </w:rPr>
  </w:style>
  <w:style w:type="paragraph" w:styleId="TableofAuthorities">
    <w:name w:val="table of authorities"/>
    <w:basedOn w:val="Normal"/>
    <w:next w:val="Normal"/>
    <w:semiHidden/>
    <w:rsid w:val="00AB7026"/>
    <w:pPr>
      <w:widowControl/>
      <w:suppressAutoHyphens/>
      <w:spacing w:after="240"/>
      <w:ind w:left="240" w:hanging="240"/>
      <w:jc w:val="both"/>
    </w:pPr>
    <w:rPr>
      <w:rFonts w:ascii="Times New Roman" w:hAnsi="Times New Roman"/>
      <w:kern w:val="0"/>
      <w:szCs w:val="20"/>
      <w:lang w:val="en-GB" w:eastAsia="ar-SA"/>
    </w:rPr>
  </w:style>
  <w:style w:type="paragraph" w:styleId="TableofFigures">
    <w:name w:val="table of figures"/>
    <w:basedOn w:val="Normal"/>
    <w:next w:val="Normal"/>
    <w:semiHidden/>
    <w:rsid w:val="00AB7026"/>
    <w:pPr>
      <w:widowControl/>
      <w:suppressAutoHyphens/>
      <w:spacing w:after="240"/>
      <w:ind w:left="480" w:hanging="480"/>
      <w:jc w:val="both"/>
    </w:pPr>
    <w:rPr>
      <w:rFonts w:ascii="Times New Roman" w:hAnsi="Times New Roman"/>
      <w:kern w:val="0"/>
      <w:szCs w:val="20"/>
      <w:lang w:val="en-GB" w:eastAsia="ar-SA"/>
    </w:rPr>
  </w:style>
  <w:style w:type="paragraph" w:styleId="TOAHeading">
    <w:name w:val="toa heading"/>
    <w:basedOn w:val="Normal"/>
    <w:next w:val="Normal"/>
    <w:semiHidden/>
    <w:rsid w:val="00AB7026"/>
    <w:pPr>
      <w:widowControl/>
      <w:suppressAutoHyphens/>
      <w:spacing w:before="120" w:after="240"/>
      <w:jc w:val="both"/>
    </w:pPr>
    <w:rPr>
      <w:rFonts w:ascii="Arial" w:hAnsi="Arial"/>
      <w:b/>
      <w:kern w:val="0"/>
      <w:szCs w:val="20"/>
      <w:lang w:val="en-GB" w:eastAsia="ar-SA"/>
    </w:rPr>
  </w:style>
  <w:style w:type="paragraph" w:styleId="TOC1">
    <w:name w:val="toc 1"/>
    <w:basedOn w:val="Normal"/>
    <w:next w:val="Normal"/>
    <w:autoRedefine/>
    <w:semiHidden/>
    <w:rsid w:val="00AB7026"/>
    <w:pPr>
      <w:widowControl/>
      <w:tabs>
        <w:tab w:val="right" w:leader="dot" w:pos="8640"/>
      </w:tabs>
      <w:suppressAutoHyphens/>
      <w:spacing w:before="120" w:after="120"/>
      <w:ind w:left="482" w:right="720" w:hanging="482"/>
      <w:jc w:val="both"/>
    </w:pPr>
    <w:rPr>
      <w:rFonts w:ascii="Times New Roman" w:hAnsi="Times New Roman"/>
      <w:caps/>
      <w:kern w:val="0"/>
      <w:szCs w:val="20"/>
      <w:lang w:val="en-GB" w:eastAsia="ar-SA"/>
    </w:rPr>
  </w:style>
  <w:style w:type="paragraph" w:styleId="TOC2">
    <w:name w:val="toc 2"/>
    <w:basedOn w:val="Normal"/>
    <w:next w:val="Normal"/>
    <w:autoRedefine/>
    <w:semiHidden/>
    <w:rsid w:val="00AB7026"/>
    <w:pPr>
      <w:widowControl/>
      <w:tabs>
        <w:tab w:val="right" w:leader="dot" w:pos="8640"/>
      </w:tabs>
      <w:suppressAutoHyphens/>
      <w:spacing w:before="60" w:after="60"/>
      <w:ind w:left="1077" w:right="720" w:hanging="595"/>
      <w:jc w:val="both"/>
    </w:pPr>
    <w:rPr>
      <w:rFonts w:ascii="Times New Roman" w:hAnsi="Times New Roman"/>
      <w:kern w:val="0"/>
      <w:szCs w:val="20"/>
      <w:lang w:val="en-GB" w:eastAsia="ar-SA"/>
    </w:rPr>
  </w:style>
  <w:style w:type="paragraph" w:styleId="TOC3">
    <w:name w:val="toc 3"/>
    <w:basedOn w:val="Normal"/>
    <w:next w:val="Normal"/>
    <w:autoRedefine/>
    <w:semiHidden/>
    <w:rsid w:val="00AB7026"/>
    <w:pPr>
      <w:widowControl/>
      <w:tabs>
        <w:tab w:val="right" w:leader="dot" w:pos="8640"/>
      </w:tabs>
      <w:suppressAutoHyphens/>
      <w:spacing w:before="60" w:after="60"/>
      <w:ind w:left="1916" w:right="720" w:hanging="839"/>
      <w:jc w:val="both"/>
    </w:pPr>
    <w:rPr>
      <w:rFonts w:ascii="Times New Roman" w:hAnsi="Times New Roman"/>
      <w:kern w:val="0"/>
      <w:szCs w:val="20"/>
      <w:lang w:val="en-GB" w:eastAsia="ar-SA"/>
    </w:rPr>
  </w:style>
  <w:style w:type="paragraph" w:styleId="TOC4">
    <w:name w:val="toc 4"/>
    <w:basedOn w:val="Normal"/>
    <w:next w:val="Normal"/>
    <w:autoRedefine/>
    <w:semiHidden/>
    <w:rsid w:val="00AB7026"/>
    <w:pPr>
      <w:widowControl/>
      <w:tabs>
        <w:tab w:val="right" w:leader="dot" w:pos="8641"/>
      </w:tabs>
      <w:suppressAutoHyphens/>
      <w:spacing w:before="60" w:after="60"/>
      <w:ind w:left="2880" w:right="720" w:hanging="964"/>
      <w:jc w:val="both"/>
    </w:pPr>
    <w:rPr>
      <w:rFonts w:ascii="Times New Roman" w:hAnsi="Times New Roman"/>
      <w:kern w:val="0"/>
      <w:szCs w:val="20"/>
      <w:lang w:val="en-GB" w:eastAsia="ar-SA"/>
    </w:rPr>
  </w:style>
  <w:style w:type="paragraph" w:styleId="TOC5">
    <w:name w:val="toc 5"/>
    <w:basedOn w:val="Normal"/>
    <w:next w:val="Normal"/>
    <w:autoRedefine/>
    <w:semiHidden/>
    <w:rsid w:val="00AB7026"/>
    <w:pPr>
      <w:widowControl/>
      <w:tabs>
        <w:tab w:val="right" w:leader="dot" w:pos="8641"/>
      </w:tabs>
      <w:suppressAutoHyphens/>
      <w:spacing w:before="240" w:after="120"/>
      <w:ind w:right="720"/>
      <w:jc w:val="both"/>
    </w:pPr>
    <w:rPr>
      <w:rFonts w:ascii="Times New Roman" w:hAnsi="Times New Roman"/>
      <w:caps/>
      <w:kern w:val="0"/>
      <w:szCs w:val="20"/>
      <w:lang w:val="en-GB" w:eastAsia="ar-SA"/>
    </w:rPr>
  </w:style>
  <w:style w:type="paragraph" w:styleId="TOC6">
    <w:name w:val="toc 6"/>
    <w:basedOn w:val="Normal"/>
    <w:next w:val="Normal"/>
    <w:autoRedefine/>
    <w:semiHidden/>
    <w:rsid w:val="00AB7026"/>
    <w:pPr>
      <w:widowControl/>
      <w:numPr>
        <w:numId w:val="15"/>
      </w:numPr>
      <w:tabs>
        <w:tab w:val="clear" w:pos="765"/>
      </w:tabs>
      <w:suppressAutoHyphens/>
      <w:spacing w:after="240"/>
      <w:ind w:left="1200" w:firstLine="0"/>
      <w:jc w:val="both"/>
    </w:pPr>
    <w:rPr>
      <w:rFonts w:ascii="Times New Roman" w:hAnsi="Times New Roman"/>
      <w:kern w:val="0"/>
      <w:szCs w:val="20"/>
      <w:lang w:val="en-GB" w:eastAsia="ar-SA"/>
    </w:rPr>
  </w:style>
  <w:style w:type="paragraph" w:styleId="TOC7">
    <w:name w:val="toc 7"/>
    <w:basedOn w:val="Normal"/>
    <w:next w:val="Normal"/>
    <w:autoRedefine/>
    <w:semiHidden/>
    <w:rsid w:val="00AB7026"/>
    <w:pPr>
      <w:widowControl/>
      <w:suppressAutoHyphens/>
      <w:spacing w:after="240"/>
      <w:ind w:left="1440"/>
      <w:jc w:val="both"/>
    </w:pPr>
    <w:rPr>
      <w:rFonts w:ascii="Times New Roman" w:hAnsi="Times New Roman"/>
      <w:kern w:val="0"/>
      <w:szCs w:val="20"/>
      <w:lang w:val="en-GB" w:eastAsia="ar-SA"/>
    </w:rPr>
  </w:style>
  <w:style w:type="paragraph" w:styleId="TOC8">
    <w:name w:val="toc 8"/>
    <w:basedOn w:val="Normal"/>
    <w:next w:val="Normal"/>
    <w:autoRedefine/>
    <w:semiHidden/>
    <w:rsid w:val="00AB7026"/>
    <w:pPr>
      <w:widowControl/>
      <w:suppressAutoHyphens/>
      <w:spacing w:after="240"/>
      <w:ind w:left="1680"/>
      <w:jc w:val="both"/>
    </w:pPr>
    <w:rPr>
      <w:rFonts w:ascii="Times New Roman" w:hAnsi="Times New Roman"/>
      <w:kern w:val="0"/>
      <w:szCs w:val="20"/>
      <w:lang w:val="en-GB" w:eastAsia="ar-SA"/>
    </w:rPr>
  </w:style>
  <w:style w:type="paragraph" w:styleId="TOC9">
    <w:name w:val="toc 9"/>
    <w:basedOn w:val="Normal"/>
    <w:next w:val="Normal"/>
    <w:autoRedefine/>
    <w:semiHidden/>
    <w:rsid w:val="00AB7026"/>
    <w:pPr>
      <w:widowControl/>
      <w:suppressAutoHyphens/>
      <w:spacing w:after="240"/>
      <w:ind w:left="1920"/>
      <w:jc w:val="both"/>
    </w:pPr>
    <w:rPr>
      <w:rFonts w:ascii="Times New Roman" w:hAnsi="Times New Roman"/>
      <w:kern w:val="0"/>
      <w:szCs w:val="20"/>
      <w:lang w:val="en-GB" w:eastAsia="ar-SA"/>
    </w:rPr>
  </w:style>
  <w:style w:type="paragraph" w:customStyle="1" w:styleId="YReferences">
    <w:name w:val="YReferences"/>
    <w:basedOn w:val="Normal"/>
    <w:next w:val="Normal"/>
    <w:rsid w:val="00AB7026"/>
    <w:pPr>
      <w:widowControl/>
      <w:suppressAutoHyphens/>
      <w:spacing w:after="480"/>
      <w:ind w:left="1531" w:hanging="1531"/>
      <w:jc w:val="both"/>
    </w:pPr>
    <w:rPr>
      <w:rFonts w:ascii="Times New Roman" w:hAnsi="Times New Roman"/>
      <w:kern w:val="0"/>
      <w:szCs w:val="20"/>
      <w:lang w:val="en-GB" w:eastAsia="ar-SA"/>
    </w:rPr>
  </w:style>
  <w:style w:type="paragraph" w:customStyle="1" w:styleId="ListDash3">
    <w:name w:val="List Dash 3"/>
    <w:basedOn w:val="Text3"/>
    <w:rsid w:val="00AB7026"/>
    <w:pPr>
      <w:numPr>
        <w:numId w:val="17"/>
      </w:numPr>
      <w:tabs>
        <w:tab w:val="clear" w:pos="1191"/>
        <w:tab w:val="clear" w:pos="2302"/>
        <w:tab w:val="num" w:pos="2199"/>
      </w:tabs>
      <w:ind w:left="2199" w:hanging="283"/>
    </w:pPr>
  </w:style>
  <w:style w:type="paragraph" w:customStyle="1" w:styleId="ListDash4">
    <w:name w:val="List Dash 4"/>
    <w:basedOn w:val="Text4"/>
    <w:rsid w:val="00AB7026"/>
    <w:pPr>
      <w:tabs>
        <w:tab w:val="num" w:pos="360"/>
      </w:tabs>
      <w:ind w:left="360" w:hanging="360"/>
    </w:pPr>
  </w:style>
  <w:style w:type="paragraph" w:customStyle="1" w:styleId="ListNumber1">
    <w:name w:val="List Number 1"/>
    <w:basedOn w:val="Text1"/>
    <w:rsid w:val="00AB7026"/>
    <w:pPr>
      <w:numPr>
        <w:numId w:val="3"/>
      </w:numPr>
      <w:suppressAutoHyphens/>
      <w:overflowPunct/>
      <w:autoSpaceDE/>
      <w:autoSpaceDN/>
      <w:adjustRightInd/>
      <w:textAlignment w:val="auto"/>
    </w:pPr>
    <w:rPr>
      <w:rFonts w:eastAsia="Calibri"/>
      <w:sz w:val="24"/>
      <w:lang w:val="en-GB" w:eastAsia="ar-SA"/>
    </w:rPr>
  </w:style>
  <w:style w:type="paragraph" w:customStyle="1" w:styleId="ListNumber1Level3">
    <w:name w:val="List Number 1 (Level 3)"/>
    <w:basedOn w:val="Text1"/>
    <w:rsid w:val="00AB7026"/>
    <w:pPr>
      <w:tabs>
        <w:tab w:val="num" w:pos="720"/>
      </w:tabs>
      <w:suppressAutoHyphens/>
      <w:overflowPunct/>
      <w:autoSpaceDE/>
      <w:autoSpaceDN/>
      <w:adjustRightInd/>
      <w:ind w:left="720" w:hanging="360"/>
      <w:textAlignment w:val="auto"/>
    </w:pPr>
    <w:rPr>
      <w:rFonts w:eastAsia="Calibri"/>
      <w:sz w:val="24"/>
      <w:lang w:val="en-GB" w:eastAsia="ar-SA"/>
    </w:rPr>
  </w:style>
  <w:style w:type="paragraph" w:customStyle="1" w:styleId="ListNumber1Level4">
    <w:name w:val="List Number 1 (Level 4)"/>
    <w:basedOn w:val="Text1"/>
    <w:rsid w:val="00AB7026"/>
    <w:pPr>
      <w:tabs>
        <w:tab w:val="num" w:pos="720"/>
      </w:tabs>
      <w:suppressAutoHyphens/>
      <w:overflowPunct/>
      <w:autoSpaceDE/>
      <w:autoSpaceDN/>
      <w:adjustRightInd/>
      <w:ind w:left="720" w:hanging="360"/>
      <w:textAlignment w:val="auto"/>
    </w:pPr>
    <w:rPr>
      <w:rFonts w:eastAsia="Calibri"/>
      <w:sz w:val="24"/>
      <w:lang w:val="en-GB" w:eastAsia="ar-SA"/>
    </w:rPr>
  </w:style>
  <w:style w:type="paragraph" w:customStyle="1" w:styleId="ListNumber2Level2">
    <w:name w:val="List Number 2 (Level 2)"/>
    <w:basedOn w:val="Text2"/>
    <w:rsid w:val="00AB7026"/>
    <w:pPr>
      <w:tabs>
        <w:tab w:val="clear" w:pos="2302"/>
        <w:tab w:val="num" w:pos="720"/>
      </w:tabs>
      <w:suppressAutoHyphens/>
      <w:overflowPunct/>
      <w:autoSpaceDE/>
      <w:autoSpaceDN/>
      <w:adjustRightInd/>
      <w:ind w:left="720" w:hanging="360"/>
      <w:textAlignment w:val="auto"/>
    </w:pPr>
    <w:rPr>
      <w:rFonts w:eastAsia="Calibri"/>
      <w:sz w:val="24"/>
      <w:lang w:val="en-GB" w:eastAsia="ar-SA"/>
    </w:rPr>
  </w:style>
  <w:style w:type="paragraph" w:customStyle="1" w:styleId="ListNumber2Level3">
    <w:name w:val="List Number 2 (Level 3)"/>
    <w:basedOn w:val="Text2"/>
    <w:rsid w:val="00AB7026"/>
    <w:pPr>
      <w:tabs>
        <w:tab w:val="clear" w:pos="2302"/>
        <w:tab w:val="num" w:pos="720"/>
      </w:tabs>
      <w:suppressAutoHyphens/>
      <w:overflowPunct/>
      <w:autoSpaceDE/>
      <w:autoSpaceDN/>
      <w:adjustRightInd/>
      <w:ind w:left="720" w:hanging="360"/>
      <w:textAlignment w:val="auto"/>
    </w:pPr>
    <w:rPr>
      <w:rFonts w:eastAsia="Calibri"/>
      <w:sz w:val="24"/>
      <w:lang w:val="en-GB" w:eastAsia="ar-SA"/>
    </w:rPr>
  </w:style>
  <w:style w:type="paragraph" w:customStyle="1" w:styleId="ListNumber2Level4">
    <w:name w:val="List Number 2 (Level 4)"/>
    <w:basedOn w:val="Text2"/>
    <w:rsid w:val="00AB7026"/>
    <w:pPr>
      <w:tabs>
        <w:tab w:val="clear" w:pos="2302"/>
        <w:tab w:val="num" w:pos="720"/>
      </w:tabs>
      <w:suppressAutoHyphens/>
      <w:overflowPunct/>
      <w:autoSpaceDE/>
      <w:autoSpaceDN/>
      <w:adjustRightInd/>
      <w:ind w:left="3901" w:hanging="703"/>
      <w:textAlignment w:val="auto"/>
    </w:pPr>
    <w:rPr>
      <w:rFonts w:eastAsia="Calibri"/>
      <w:sz w:val="24"/>
      <w:lang w:val="en-GB" w:eastAsia="ar-SA"/>
    </w:rPr>
  </w:style>
  <w:style w:type="paragraph" w:customStyle="1" w:styleId="ListNumber3Level2">
    <w:name w:val="List Number 3 (Level 2)"/>
    <w:basedOn w:val="Text3"/>
    <w:rsid w:val="00AB7026"/>
    <w:pPr>
      <w:tabs>
        <w:tab w:val="clear" w:pos="2302"/>
        <w:tab w:val="num" w:pos="360"/>
      </w:tabs>
      <w:ind w:left="360" w:hanging="360"/>
    </w:pPr>
  </w:style>
  <w:style w:type="paragraph" w:customStyle="1" w:styleId="ListNumber3Level3">
    <w:name w:val="List Number 3 (Level 3)"/>
    <w:basedOn w:val="Text3"/>
    <w:rsid w:val="00AB7026"/>
    <w:pPr>
      <w:tabs>
        <w:tab w:val="clear" w:pos="2302"/>
        <w:tab w:val="num" w:pos="360"/>
      </w:tabs>
      <w:ind w:left="360" w:hanging="360"/>
    </w:pPr>
  </w:style>
  <w:style w:type="paragraph" w:customStyle="1" w:styleId="ListNumber3Level4">
    <w:name w:val="List Number 3 (Level 4)"/>
    <w:basedOn w:val="Text3"/>
    <w:rsid w:val="00AB7026"/>
    <w:pPr>
      <w:tabs>
        <w:tab w:val="clear" w:pos="2302"/>
        <w:tab w:val="num" w:pos="360"/>
      </w:tabs>
      <w:ind w:left="360" w:hanging="360"/>
    </w:pPr>
  </w:style>
  <w:style w:type="paragraph" w:customStyle="1" w:styleId="ListNumber4Level2">
    <w:name w:val="List Number 4 (Level 2)"/>
    <w:basedOn w:val="Text4"/>
    <w:rsid w:val="00AB7026"/>
    <w:pPr>
      <w:tabs>
        <w:tab w:val="num" w:pos="283"/>
      </w:tabs>
      <w:ind w:left="283" w:hanging="283"/>
    </w:pPr>
  </w:style>
  <w:style w:type="paragraph" w:customStyle="1" w:styleId="ListNumber4Level3">
    <w:name w:val="List Number 4 (Level 3)"/>
    <w:basedOn w:val="Text4"/>
    <w:rsid w:val="00AB7026"/>
    <w:pPr>
      <w:tabs>
        <w:tab w:val="num" w:pos="283"/>
      </w:tabs>
      <w:ind w:left="283" w:hanging="283"/>
    </w:pPr>
  </w:style>
  <w:style w:type="paragraph" w:customStyle="1" w:styleId="ListNumber4Level4">
    <w:name w:val="List Number 4 (Level 4)"/>
    <w:basedOn w:val="Text4"/>
    <w:rsid w:val="00AB7026"/>
    <w:pPr>
      <w:tabs>
        <w:tab w:val="num" w:pos="283"/>
      </w:tabs>
      <w:ind w:left="283" w:hanging="283"/>
    </w:pPr>
  </w:style>
  <w:style w:type="paragraph" w:customStyle="1" w:styleId="TOCHeading1">
    <w:name w:val="TOC Heading1"/>
    <w:basedOn w:val="Normal"/>
    <w:next w:val="Normal"/>
    <w:qFormat/>
    <w:rsid w:val="00AB7026"/>
    <w:pPr>
      <w:keepNext/>
      <w:widowControl/>
      <w:suppressAutoHyphens/>
      <w:spacing w:before="240" w:after="240"/>
      <w:jc w:val="center"/>
    </w:pPr>
    <w:rPr>
      <w:rFonts w:ascii="Times New Roman" w:hAnsi="Times New Roman"/>
      <w:b/>
      <w:kern w:val="0"/>
      <w:szCs w:val="20"/>
      <w:lang w:val="en-GB" w:eastAsia="ar-SA"/>
    </w:rPr>
  </w:style>
  <w:style w:type="paragraph" w:customStyle="1" w:styleId="DisclaimerNotice">
    <w:name w:val="Disclaimer Notice"/>
    <w:basedOn w:val="Normal"/>
    <w:next w:val="AddressTR"/>
    <w:rsid w:val="00AB7026"/>
    <w:pPr>
      <w:widowControl/>
      <w:suppressAutoHyphens/>
      <w:spacing w:after="240"/>
      <w:ind w:left="5103"/>
    </w:pPr>
    <w:rPr>
      <w:rFonts w:ascii="Times New Roman" w:hAnsi="Times New Roman"/>
      <w:i/>
      <w:kern w:val="0"/>
      <w:sz w:val="20"/>
      <w:szCs w:val="20"/>
      <w:lang w:val="en-GB" w:eastAsia="ar-SA"/>
    </w:rPr>
  </w:style>
  <w:style w:type="paragraph" w:customStyle="1" w:styleId="Disclaimer">
    <w:name w:val="Disclaimer"/>
    <w:basedOn w:val="Normal"/>
    <w:rsid w:val="00AB7026"/>
    <w:pPr>
      <w:keepLines/>
      <w:widowControl/>
      <w:pBdr>
        <w:top w:val="single" w:sz="4" w:space="1" w:color="000000"/>
      </w:pBdr>
      <w:suppressAutoHyphens/>
      <w:spacing w:before="480"/>
      <w:jc w:val="both"/>
    </w:pPr>
    <w:rPr>
      <w:rFonts w:ascii="Times New Roman" w:hAnsi="Times New Roman"/>
      <w:i/>
      <w:kern w:val="0"/>
      <w:szCs w:val="20"/>
      <w:lang w:val="en-GB" w:eastAsia="ar-SA"/>
    </w:rPr>
  </w:style>
  <w:style w:type="paragraph" w:customStyle="1" w:styleId="DisclaimerSJ">
    <w:name w:val="Disclaimer_SJ"/>
    <w:basedOn w:val="Normal"/>
    <w:next w:val="Normal"/>
    <w:rsid w:val="00AB7026"/>
    <w:pPr>
      <w:widowControl/>
      <w:suppressAutoHyphens/>
      <w:jc w:val="both"/>
    </w:pPr>
    <w:rPr>
      <w:rFonts w:ascii="Arial" w:hAnsi="Arial"/>
      <w:b/>
      <w:kern w:val="0"/>
      <w:sz w:val="16"/>
      <w:szCs w:val="20"/>
      <w:lang w:val="en-GB" w:eastAsia="ar-SA"/>
    </w:rPr>
  </w:style>
  <w:style w:type="paragraph" w:customStyle="1" w:styleId="ZCom">
    <w:name w:val="Z_Com"/>
    <w:basedOn w:val="Normal"/>
    <w:next w:val="ZDGName"/>
    <w:rsid w:val="00AB7026"/>
    <w:pPr>
      <w:suppressAutoHyphens/>
      <w:autoSpaceDE w:val="0"/>
      <w:ind w:right="85"/>
      <w:jc w:val="both"/>
    </w:pPr>
    <w:rPr>
      <w:rFonts w:ascii="Arial" w:hAnsi="Arial" w:cs="Arial"/>
      <w:kern w:val="0"/>
      <w:szCs w:val="24"/>
      <w:lang w:val="en-GB" w:eastAsia="ar-SA"/>
    </w:rPr>
  </w:style>
  <w:style w:type="paragraph" w:customStyle="1" w:styleId="ZDGName">
    <w:name w:val="Z_DGName"/>
    <w:basedOn w:val="Normal"/>
    <w:rsid w:val="00AB7026"/>
    <w:pPr>
      <w:suppressAutoHyphens/>
      <w:autoSpaceDE w:val="0"/>
      <w:ind w:right="85"/>
    </w:pPr>
    <w:rPr>
      <w:rFonts w:ascii="Arial" w:hAnsi="Arial" w:cs="Arial"/>
      <w:kern w:val="0"/>
      <w:sz w:val="16"/>
      <w:szCs w:val="16"/>
      <w:lang w:val="en-GB" w:eastAsia="ar-SA"/>
    </w:rPr>
  </w:style>
  <w:style w:type="paragraph" w:customStyle="1" w:styleId="TableContents">
    <w:name w:val="Table Contents"/>
    <w:basedOn w:val="Normal"/>
    <w:rsid w:val="00AB7026"/>
    <w:pPr>
      <w:widowControl/>
      <w:suppressLineNumbers/>
      <w:suppressAutoHyphens/>
      <w:spacing w:after="240"/>
      <w:jc w:val="both"/>
    </w:pPr>
    <w:rPr>
      <w:rFonts w:ascii="Times New Roman" w:hAnsi="Times New Roman"/>
      <w:kern w:val="0"/>
      <w:szCs w:val="20"/>
      <w:lang w:val="en-GB" w:eastAsia="ar-SA"/>
    </w:rPr>
  </w:style>
  <w:style w:type="paragraph" w:customStyle="1" w:styleId="TableHeading">
    <w:name w:val="Table Heading"/>
    <w:basedOn w:val="TableContents"/>
    <w:rsid w:val="00AB7026"/>
    <w:pPr>
      <w:jc w:val="center"/>
    </w:pPr>
    <w:rPr>
      <w:b/>
      <w:bCs/>
    </w:rPr>
  </w:style>
  <w:style w:type="character" w:styleId="CommentReference">
    <w:name w:val="annotation reference"/>
    <w:uiPriority w:val="99"/>
    <w:semiHidden/>
    <w:rsid w:val="00AB7026"/>
    <w:rPr>
      <w:rFonts w:cs="Times New Roman"/>
      <w:sz w:val="16"/>
      <w:szCs w:val="16"/>
    </w:rPr>
  </w:style>
  <w:style w:type="paragraph" w:styleId="CommentSubject">
    <w:name w:val="annotation subject"/>
    <w:basedOn w:val="CommentText"/>
    <w:next w:val="CommentText"/>
    <w:link w:val="CommentSubjectChar"/>
    <w:uiPriority w:val="99"/>
    <w:semiHidden/>
    <w:rsid w:val="00AB7026"/>
    <w:rPr>
      <w:b/>
      <w:bCs/>
    </w:rPr>
  </w:style>
  <w:style w:type="character" w:customStyle="1" w:styleId="CommentSubjectChar">
    <w:name w:val="Comment Subject Char"/>
    <w:basedOn w:val="CommentTextChar"/>
    <w:link w:val="CommentSubject"/>
    <w:uiPriority w:val="99"/>
    <w:semiHidden/>
    <w:rsid w:val="00AB7026"/>
    <w:rPr>
      <w:rFonts w:ascii="Times New Roman" w:hAnsi="Times New Roman"/>
      <w:b/>
      <w:bCs/>
      <w:kern w:val="0"/>
      <w:sz w:val="20"/>
      <w:szCs w:val="20"/>
      <w:lang w:eastAsia="ar-SA"/>
    </w:rPr>
  </w:style>
  <w:style w:type="paragraph" w:customStyle="1" w:styleId="CM4">
    <w:name w:val="CM4"/>
    <w:basedOn w:val="Normal"/>
    <w:next w:val="Normal"/>
    <w:rsid w:val="00AB7026"/>
    <w:pPr>
      <w:widowControl/>
      <w:autoSpaceDE w:val="0"/>
      <w:autoSpaceDN w:val="0"/>
      <w:adjustRightInd w:val="0"/>
    </w:pPr>
    <w:rPr>
      <w:rFonts w:ascii="EUAlbertina" w:hAnsi="EUAlbertina"/>
      <w:kern w:val="0"/>
      <w:szCs w:val="24"/>
      <w:lang w:val="en-GB" w:eastAsia="en-GB"/>
    </w:rPr>
  </w:style>
  <w:style w:type="paragraph" w:styleId="NormalWeb">
    <w:name w:val="Normal (Web)"/>
    <w:basedOn w:val="Normal"/>
    <w:uiPriority w:val="99"/>
    <w:semiHidden/>
    <w:unhideWhenUsed/>
    <w:rsid w:val="00AB7026"/>
    <w:pPr>
      <w:widowControl/>
      <w:spacing w:before="100" w:beforeAutospacing="1" w:after="100" w:afterAutospacing="1"/>
    </w:pPr>
    <w:rPr>
      <w:rFonts w:ascii="Times New Roman" w:hAnsi="Times New Roman"/>
      <w:kern w:val="0"/>
      <w:szCs w:val="24"/>
      <w:lang w:val="en-GB" w:eastAsia="en-GB"/>
    </w:rPr>
  </w:style>
  <w:style w:type="paragraph" w:customStyle="1" w:styleId="MediumGrid1-Accent21">
    <w:name w:val="Medium Grid 1 - Accent 21"/>
    <w:basedOn w:val="Normal"/>
    <w:uiPriority w:val="34"/>
    <w:qFormat/>
    <w:rsid w:val="00AB7026"/>
    <w:pPr>
      <w:widowControl/>
      <w:ind w:left="708"/>
    </w:pPr>
    <w:rPr>
      <w:rFonts w:ascii="Times New Roman" w:hAnsi="Times New Roman"/>
      <w:kern w:val="0"/>
      <w:sz w:val="20"/>
      <w:szCs w:val="24"/>
      <w:lang w:eastAsia="en-US"/>
    </w:rPr>
  </w:style>
  <w:style w:type="paragraph" w:customStyle="1" w:styleId="MediumList2-Accent21">
    <w:name w:val="Medium List 2 - Accent 21"/>
    <w:hidden/>
    <w:uiPriority w:val="71"/>
    <w:rsid w:val="00AB7026"/>
    <w:rPr>
      <w:rFonts w:ascii="Times New Roman" w:hAnsi="Times New Roman"/>
      <w:kern w:val="0"/>
      <w:sz w:val="20"/>
      <w:lang w:val="en-US" w:eastAsia="en-US"/>
    </w:rPr>
  </w:style>
  <w:style w:type="paragraph" w:customStyle="1" w:styleId="ColorfulList-Accent11">
    <w:name w:val="Colorful List - Accent 11"/>
    <w:basedOn w:val="Normal"/>
    <w:uiPriority w:val="34"/>
    <w:qFormat/>
    <w:rsid w:val="00AB7026"/>
    <w:pPr>
      <w:widowControl/>
      <w:ind w:left="708"/>
    </w:pPr>
    <w:rPr>
      <w:rFonts w:ascii="Times New Roman" w:hAnsi="Times New Roman"/>
      <w:kern w:val="0"/>
      <w:sz w:val="20"/>
      <w:szCs w:val="24"/>
      <w:lang w:eastAsia="en-US"/>
    </w:rPr>
  </w:style>
  <w:style w:type="paragraph" w:styleId="ListParagraph">
    <w:name w:val="List Paragraph"/>
    <w:basedOn w:val="Normal"/>
    <w:uiPriority w:val="34"/>
    <w:qFormat/>
    <w:rsid w:val="00AB7026"/>
    <w:pPr>
      <w:widowControl/>
      <w:ind w:left="720"/>
      <w:contextualSpacing/>
    </w:pPr>
    <w:rPr>
      <w:rFonts w:ascii="Times New Roman" w:hAnsi="Times New Roman"/>
      <w:kern w:val="0"/>
      <w:sz w:val="20"/>
      <w:szCs w:val="24"/>
      <w:lang w:eastAsia="en-US"/>
    </w:rPr>
  </w:style>
  <w:style w:type="numbering" w:customStyle="1" w:styleId="NoList3">
    <w:name w:val="No List3"/>
    <w:next w:val="NoList"/>
    <w:uiPriority w:val="99"/>
    <w:semiHidden/>
    <w:unhideWhenUsed/>
    <w:rsid w:val="00AB7026"/>
  </w:style>
  <w:style w:type="numbering" w:customStyle="1" w:styleId="NoList4">
    <w:name w:val="No List4"/>
    <w:next w:val="NoList"/>
    <w:uiPriority w:val="99"/>
    <w:semiHidden/>
    <w:unhideWhenUsed/>
    <w:rsid w:val="00AB7026"/>
  </w:style>
  <w:style w:type="paragraph" w:styleId="Revision">
    <w:name w:val="Revision"/>
    <w:hidden/>
    <w:uiPriority w:val="99"/>
    <w:semiHidden/>
    <w:rsid w:val="00AB7026"/>
    <w:rPr>
      <w:rFonts w:eastAsia="Calibri"/>
      <w:kern w:val="0"/>
      <w:sz w:val="22"/>
      <w:szCs w:val="22"/>
      <w:lang w:val="en-US" w:eastAsia="en-US"/>
    </w:rPr>
  </w:style>
  <w:style w:type="numbering" w:customStyle="1" w:styleId="NoList5">
    <w:name w:val="No List5"/>
    <w:next w:val="NoList"/>
    <w:uiPriority w:val="99"/>
    <w:semiHidden/>
    <w:unhideWhenUsed/>
    <w:rsid w:val="00AB7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cat.int/Documents/Recs/compendiopdf-e/2013-13-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BADC4-FF27-4C55-B240-E320A00AC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1683</Words>
  <Characters>9037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2021-10-16T17:35:00Z</dcterms:created>
  <dcterms:modified xsi:type="dcterms:W3CDTF">2021-12-16T10:59:00Z</dcterms:modified>
</cp:coreProperties>
</file>